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9D323D" w14:textId="77777777" w:rsidR="000343B2" w:rsidRDefault="000343B2" w:rsidP="00EF5E06">
      <w:pPr>
        <w:pStyle w:val="1f6"/>
        <w:keepNext w:val="0"/>
        <w:widowControl w:val="0"/>
        <w:rPr>
          <w:sz w:val="24"/>
          <w:szCs w:val="24"/>
        </w:rPr>
      </w:pPr>
      <w:bookmarkStart w:id="0" w:name="_Toc37167456"/>
      <w:bookmarkStart w:id="1" w:name="_Toc44667744"/>
    </w:p>
    <w:bookmarkEnd w:id="0"/>
    <w:bookmarkEnd w:id="1"/>
    <w:p w14:paraId="029D1FFC" w14:textId="77777777" w:rsidR="00094416" w:rsidRPr="00D5289F" w:rsidRDefault="00094416" w:rsidP="001F3462">
      <w:pPr>
        <w:ind w:firstLine="3969"/>
        <w:rPr>
          <w:color w:val="000000"/>
          <w:sz w:val="24"/>
          <w:szCs w:val="24"/>
        </w:rPr>
      </w:pPr>
      <w:r w:rsidRPr="00D5289F">
        <w:rPr>
          <w:color w:val="000000"/>
          <w:sz w:val="24"/>
          <w:szCs w:val="24"/>
        </w:rPr>
        <w:t xml:space="preserve">Приложение № </w:t>
      </w:r>
      <w:r>
        <w:rPr>
          <w:color w:val="000000"/>
          <w:sz w:val="24"/>
          <w:szCs w:val="24"/>
        </w:rPr>
        <w:t>2</w:t>
      </w:r>
    </w:p>
    <w:p w14:paraId="60E0C782" w14:textId="77777777" w:rsidR="00094416" w:rsidRDefault="00094416" w:rsidP="001F3462">
      <w:pPr>
        <w:ind w:firstLine="3969"/>
        <w:rPr>
          <w:bCs/>
          <w:color w:val="000000"/>
          <w:sz w:val="24"/>
          <w:szCs w:val="24"/>
        </w:rPr>
      </w:pPr>
      <w:r>
        <w:rPr>
          <w:bCs/>
          <w:color w:val="000000"/>
          <w:sz w:val="24"/>
          <w:szCs w:val="24"/>
        </w:rPr>
        <w:t xml:space="preserve">к Извещению об осуществлении закупки </w:t>
      </w:r>
    </w:p>
    <w:p w14:paraId="2A52B294" w14:textId="77777777" w:rsidR="00094416" w:rsidRDefault="00094416" w:rsidP="001F3462">
      <w:pPr>
        <w:ind w:firstLine="3969"/>
        <w:rPr>
          <w:bCs/>
          <w:color w:val="000000"/>
          <w:sz w:val="24"/>
          <w:szCs w:val="24"/>
        </w:rPr>
      </w:pPr>
      <w:r>
        <w:rPr>
          <w:bCs/>
          <w:color w:val="000000"/>
          <w:sz w:val="24"/>
          <w:szCs w:val="24"/>
        </w:rPr>
        <w:t xml:space="preserve">при проведении электронного конкурса </w:t>
      </w:r>
    </w:p>
    <w:p w14:paraId="419994E8" w14:textId="77777777" w:rsidR="001F3462" w:rsidRDefault="00094416" w:rsidP="001F3462">
      <w:pPr>
        <w:ind w:firstLine="3969"/>
        <w:rPr>
          <w:color w:val="000000"/>
          <w:sz w:val="24"/>
          <w:szCs w:val="24"/>
        </w:rPr>
      </w:pPr>
      <w:r w:rsidRPr="00D5289F">
        <w:rPr>
          <w:color w:val="000000"/>
          <w:sz w:val="24"/>
          <w:szCs w:val="24"/>
        </w:rPr>
        <w:t xml:space="preserve">на </w:t>
      </w:r>
      <w:r w:rsidR="001F3462" w:rsidRPr="001F3462">
        <w:rPr>
          <w:color w:val="000000"/>
          <w:sz w:val="24"/>
          <w:szCs w:val="24"/>
        </w:rPr>
        <w:t xml:space="preserve">выполнение работ по переводу программного </w:t>
      </w:r>
    </w:p>
    <w:p w14:paraId="3BF26A83" w14:textId="77777777" w:rsidR="001F3462" w:rsidRDefault="001F3462" w:rsidP="001F3462">
      <w:pPr>
        <w:ind w:firstLine="3969"/>
        <w:rPr>
          <w:color w:val="000000"/>
          <w:sz w:val="24"/>
          <w:szCs w:val="24"/>
        </w:rPr>
      </w:pPr>
      <w:r w:rsidRPr="001F3462">
        <w:rPr>
          <w:color w:val="000000"/>
          <w:sz w:val="24"/>
          <w:szCs w:val="24"/>
        </w:rPr>
        <w:t xml:space="preserve">продукта «1С: Документооборот государственного </w:t>
      </w:r>
    </w:p>
    <w:p w14:paraId="5DED0273" w14:textId="77777777" w:rsidR="001F3462" w:rsidRDefault="001F3462" w:rsidP="001F3462">
      <w:pPr>
        <w:ind w:firstLine="3969"/>
        <w:rPr>
          <w:color w:val="000000"/>
          <w:sz w:val="24"/>
          <w:szCs w:val="24"/>
        </w:rPr>
      </w:pPr>
      <w:r w:rsidRPr="001F3462">
        <w:rPr>
          <w:color w:val="000000"/>
          <w:sz w:val="24"/>
          <w:szCs w:val="24"/>
        </w:rPr>
        <w:t xml:space="preserve">учреждения. Редакция 2.1» на новую редакцию </w:t>
      </w:r>
    </w:p>
    <w:p w14:paraId="6883CDF7" w14:textId="77777777" w:rsidR="001F3462" w:rsidRDefault="001F3462" w:rsidP="001F3462">
      <w:pPr>
        <w:ind w:firstLine="3969"/>
        <w:rPr>
          <w:color w:val="000000"/>
          <w:sz w:val="24"/>
          <w:szCs w:val="24"/>
        </w:rPr>
      </w:pPr>
      <w:r w:rsidRPr="001F3462">
        <w:rPr>
          <w:color w:val="000000"/>
          <w:sz w:val="24"/>
          <w:szCs w:val="24"/>
        </w:rPr>
        <w:t xml:space="preserve">«1С: Документооборот государственного учреждения. </w:t>
      </w:r>
    </w:p>
    <w:p w14:paraId="238174EB" w14:textId="77777777" w:rsidR="001F3462" w:rsidRDefault="001F3462" w:rsidP="001F3462">
      <w:pPr>
        <w:ind w:firstLine="3969"/>
        <w:rPr>
          <w:color w:val="000000"/>
          <w:sz w:val="24"/>
          <w:szCs w:val="24"/>
        </w:rPr>
      </w:pPr>
      <w:r w:rsidRPr="001F3462">
        <w:rPr>
          <w:color w:val="000000"/>
          <w:sz w:val="24"/>
          <w:szCs w:val="24"/>
        </w:rPr>
        <w:t xml:space="preserve">Редакция 3.0» и создание системы электронного </w:t>
      </w:r>
    </w:p>
    <w:p w14:paraId="386F1C56" w14:textId="77777777" w:rsidR="00094416" w:rsidRPr="00E03084" w:rsidRDefault="001F3462" w:rsidP="001F3462">
      <w:pPr>
        <w:ind w:firstLine="3969"/>
        <w:rPr>
          <w:sz w:val="24"/>
          <w:szCs w:val="24"/>
        </w:rPr>
      </w:pPr>
      <w:r w:rsidRPr="001F3462">
        <w:rPr>
          <w:color w:val="000000"/>
          <w:sz w:val="24"/>
          <w:szCs w:val="24"/>
        </w:rPr>
        <w:t>документооборота ИПУ РАН</w:t>
      </w:r>
    </w:p>
    <w:p w14:paraId="199ED53A" w14:textId="77777777" w:rsidR="00094416" w:rsidRDefault="00094416" w:rsidP="001F3462">
      <w:pPr>
        <w:tabs>
          <w:tab w:val="left" w:pos="2199"/>
        </w:tabs>
        <w:ind w:firstLine="3969"/>
        <w:rPr>
          <w:b/>
          <w:bCs/>
          <w:i/>
          <w:sz w:val="24"/>
          <w:szCs w:val="24"/>
          <w:lang w:eastAsia="en-US" w:bidi="en-US"/>
        </w:rPr>
      </w:pPr>
    </w:p>
    <w:p w14:paraId="7D66DE92" w14:textId="77777777" w:rsidR="001F3462" w:rsidRDefault="001F3462" w:rsidP="00EF5E06">
      <w:pPr>
        <w:tabs>
          <w:tab w:val="left" w:pos="2199"/>
        </w:tabs>
        <w:jc w:val="right"/>
        <w:rPr>
          <w:b/>
          <w:bCs/>
          <w:i/>
          <w:sz w:val="24"/>
          <w:szCs w:val="24"/>
          <w:lang w:eastAsia="en-US" w:bidi="en-US"/>
        </w:rPr>
      </w:pPr>
    </w:p>
    <w:p w14:paraId="6E757255" w14:textId="77777777" w:rsidR="00182FC8" w:rsidRPr="00A56A3D" w:rsidRDefault="00182FC8" w:rsidP="00EF5E06">
      <w:pPr>
        <w:tabs>
          <w:tab w:val="left" w:pos="2199"/>
        </w:tabs>
        <w:jc w:val="right"/>
        <w:rPr>
          <w:b/>
          <w:bCs/>
          <w:i/>
          <w:sz w:val="24"/>
          <w:szCs w:val="24"/>
          <w:lang w:eastAsia="en-US" w:bidi="en-US"/>
        </w:rPr>
      </w:pPr>
      <w:r w:rsidRPr="00A56A3D">
        <w:rPr>
          <w:b/>
          <w:bCs/>
          <w:i/>
          <w:sz w:val="24"/>
          <w:szCs w:val="24"/>
          <w:lang w:eastAsia="en-US" w:bidi="en-US"/>
        </w:rPr>
        <w:t>ПРОЕКТ</w:t>
      </w:r>
    </w:p>
    <w:p w14:paraId="2AB02B47" w14:textId="77777777" w:rsidR="00182FC8" w:rsidRPr="00D870BB" w:rsidRDefault="004A38CD" w:rsidP="00EF5E06">
      <w:pPr>
        <w:widowControl w:val="0"/>
        <w:autoSpaceDE w:val="0"/>
        <w:autoSpaceDN w:val="0"/>
        <w:adjustRightInd w:val="0"/>
        <w:ind w:firstLine="709"/>
        <w:jc w:val="center"/>
        <w:rPr>
          <w:sz w:val="24"/>
          <w:szCs w:val="24"/>
          <w:lang w:eastAsia="en-US" w:bidi="en-US"/>
        </w:rPr>
      </w:pPr>
      <w:r w:rsidRPr="004A38CD">
        <w:rPr>
          <w:sz w:val="24"/>
          <w:szCs w:val="24"/>
          <w:lang w:eastAsia="en-US" w:bidi="en-US"/>
        </w:rPr>
        <w:t>Кон</w:t>
      </w:r>
      <w:r>
        <w:rPr>
          <w:sz w:val="24"/>
          <w:szCs w:val="24"/>
          <w:lang w:eastAsia="en-US" w:bidi="en-US"/>
        </w:rPr>
        <w:t>тракт №________________(ИПУ 202</w:t>
      </w:r>
      <w:r w:rsidR="0059079B">
        <w:rPr>
          <w:sz w:val="24"/>
          <w:szCs w:val="24"/>
          <w:lang w:eastAsia="en-US" w:bidi="en-US"/>
        </w:rPr>
        <w:t>5</w:t>
      </w:r>
      <w:r w:rsidRPr="004A38CD">
        <w:rPr>
          <w:sz w:val="24"/>
          <w:szCs w:val="24"/>
          <w:lang w:eastAsia="en-US" w:bidi="en-US"/>
        </w:rPr>
        <w:t>/ЭК-0</w:t>
      </w:r>
      <w:r w:rsidR="001F3462">
        <w:rPr>
          <w:sz w:val="24"/>
          <w:szCs w:val="24"/>
          <w:lang w:eastAsia="en-US" w:bidi="en-US"/>
        </w:rPr>
        <w:t>3</w:t>
      </w:r>
      <w:r w:rsidRPr="004A38CD">
        <w:rPr>
          <w:sz w:val="24"/>
          <w:szCs w:val="24"/>
          <w:lang w:eastAsia="en-US" w:bidi="en-US"/>
        </w:rPr>
        <w:t>)</w:t>
      </w:r>
    </w:p>
    <w:p w14:paraId="43791B22" w14:textId="77777777" w:rsidR="007745FF" w:rsidRDefault="00B8768E" w:rsidP="001F3462">
      <w:pPr>
        <w:widowControl w:val="0"/>
        <w:ind w:right="-1"/>
        <w:jc w:val="center"/>
        <w:rPr>
          <w:color w:val="000000"/>
          <w:sz w:val="24"/>
          <w:szCs w:val="24"/>
        </w:rPr>
      </w:pPr>
      <w:r w:rsidRPr="00B8768E">
        <w:rPr>
          <w:b/>
          <w:sz w:val="24"/>
          <w:szCs w:val="24"/>
        </w:rPr>
        <w:t xml:space="preserve">на </w:t>
      </w:r>
      <w:r w:rsidR="001F3462" w:rsidRPr="001F3462">
        <w:rPr>
          <w:b/>
          <w:sz w:val="24"/>
          <w:szCs w:val="24"/>
        </w:rPr>
        <w:t>выполнение работ по переводу программного продукта «1С: Документооборот государственного учреждения. Редакция 2.1» на новую редакцию «1С: Документооборот государственного учреждения. Редакция 3.0» и создание системы электронного документооборота ИПУ РАН</w:t>
      </w:r>
    </w:p>
    <w:p w14:paraId="1812C71D" w14:textId="77777777" w:rsidR="00B8768E" w:rsidRDefault="00B8768E" w:rsidP="009C1218">
      <w:pPr>
        <w:widowControl w:val="0"/>
        <w:ind w:right="-1"/>
        <w:jc w:val="center"/>
        <w:rPr>
          <w:color w:val="000000"/>
          <w:sz w:val="24"/>
          <w:szCs w:val="24"/>
        </w:rPr>
      </w:pPr>
    </w:p>
    <w:p w14:paraId="236D5C42" w14:textId="77777777" w:rsidR="00216135" w:rsidRPr="00216135" w:rsidRDefault="00216135" w:rsidP="00EF5E06">
      <w:pPr>
        <w:widowControl w:val="0"/>
        <w:ind w:right="-1"/>
        <w:jc w:val="center"/>
        <w:rPr>
          <w:color w:val="000000"/>
          <w:sz w:val="24"/>
          <w:szCs w:val="24"/>
        </w:rPr>
      </w:pPr>
      <w:r w:rsidRPr="00216135">
        <w:rPr>
          <w:color w:val="000000"/>
          <w:sz w:val="24"/>
          <w:szCs w:val="24"/>
        </w:rPr>
        <w:t xml:space="preserve">г. Москва                                                                                         </w:t>
      </w:r>
      <w:r w:rsidR="003950F7">
        <w:rPr>
          <w:color w:val="000000"/>
          <w:sz w:val="24"/>
          <w:szCs w:val="24"/>
        </w:rPr>
        <w:t xml:space="preserve">   </w:t>
      </w:r>
      <w:r w:rsidRPr="00216135">
        <w:rPr>
          <w:color w:val="000000"/>
          <w:sz w:val="24"/>
          <w:szCs w:val="24"/>
        </w:rPr>
        <w:t xml:space="preserve"> «___»  _</w:t>
      </w:r>
      <w:r w:rsidR="003950F7">
        <w:rPr>
          <w:color w:val="000000"/>
          <w:sz w:val="24"/>
          <w:szCs w:val="24"/>
        </w:rPr>
        <w:t>______</w:t>
      </w:r>
      <w:r w:rsidRPr="00216135">
        <w:rPr>
          <w:color w:val="000000"/>
          <w:sz w:val="24"/>
          <w:szCs w:val="24"/>
        </w:rPr>
        <w:t>______20</w:t>
      </w:r>
      <w:r w:rsidR="003950F7">
        <w:rPr>
          <w:color w:val="000000"/>
          <w:sz w:val="24"/>
          <w:szCs w:val="24"/>
        </w:rPr>
        <w:t>2</w:t>
      </w:r>
      <w:r w:rsidR="0059079B">
        <w:rPr>
          <w:color w:val="000000"/>
          <w:sz w:val="24"/>
          <w:szCs w:val="24"/>
        </w:rPr>
        <w:t>5</w:t>
      </w:r>
      <w:r w:rsidR="0013247E">
        <w:rPr>
          <w:color w:val="000000"/>
          <w:sz w:val="24"/>
          <w:szCs w:val="24"/>
        </w:rPr>
        <w:t xml:space="preserve"> </w:t>
      </w:r>
      <w:r w:rsidRPr="00216135">
        <w:rPr>
          <w:color w:val="000000"/>
          <w:sz w:val="24"/>
          <w:szCs w:val="24"/>
        </w:rPr>
        <w:t>г.</w:t>
      </w:r>
    </w:p>
    <w:p w14:paraId="357916B6" w14:textId="77777777" w:rsidR="003651AD" w:rsidRDefault="003651AD" w:rsidP="00EF5E06">
      <w:pPr>
        <w:pStyle w:val="2f9"/>
        <w:suppressAutoHyphens/>
        <w:jc w:val="center"/>
        <w:rPr>
          <w:b/>
          <w:i w:val="0"/>
          <w:sz w:val="16"/>
          <w:szCs w:val="16"/>
          <w:lang w:val="ru-RU"/>
        </w:rPr>
      </w:pPr>
    </w:p>
    <w:p w14:paraId="01690994" w14:textId="77777777" w:rsidR="0055639E" w:rsidRDefault="0055639E" w:rsidP="005E4039">
      <w:pPr>
        <w:tabs>
          <w:tab w:val="left" w:pos="5490"/>
        </w:tabs>
        <w:suppressAutoHyphens/>
        <w:ind w:firstLine="567"/>
        <w:jc w:val="both"/>
        <w:rPr>
          <w:b/>
          <w:sz w:val="24"/>
          <w:szCs w:val="24"/>
        </w:rPr>
      </w:pPr>
    </w:p>
    <w:p w14:paraId="35A134DA" w14:textId="77777777" w:rsidR="00B03B14" w:rsidRDefault="0055639E" w:rsidP="00520D38">
      <w:pPr>
        <w:tabs>
          <w:tab w:val="left" w:pos="5490"/>
        </w:tabs>
        <w:suppressAutoHyphens/>
        <w:ind w:firstLine="567"/>
        <w:jc w:val="both"/>
        <w:rPr>
          <w:sz w:val="24"/>
          <w:szCs w:val="24"/>
        </w:rPr>
      </w:pPr>
      <w:r w:rsidRPr="00B03B14">
        <w:rPr>
          <w:b/>
          <w:sz w:val="24"/>
          <w:szCs w:val="24"/>
        </w:rPr>
        <w:t>Федеральное государственное бюджетное учреждение науки Институт проблем управления им. В.А. Трапезникова Российской академии наук</w:t>
      </w:r>
      <w:r w:rsidRPr="0055639E">
        <w:rPr>
          <w:sz w:val="24"/>
          <w:szCs w:val="24"/>
        </w:rPr>
        <w:t xml:space="preserve"> </w:t>
      </w:r>
      <w:r w:rsidRPr="0072725F">
        <w:rPr>
          <w:sz w:val="24"/>
          <w:szCs w:val="24"/>
        </w:rPr>
        <w:t>(ИПУ РАН),</w:t>
      </w:r>
      <w:r w:rsidRPr="0055639E">
        <w:rPr>
          <w:sz w:val="24"/>
          <w:szCs w:val="24"/>
        </w:rPr>
        <w:t xml:space="preserve"> именуемое в дальнейшем </w:t>
      </w:r>
      <w:r w:rsidRPr="00B03B14">
        <w:rPr>
          <w:b/>
          <w:sz w:val="24"/>
          <w:szCs w:val="24"/>
        </w:rPr>
        <w:t>«Заказчик»</w:t>
      </w:r>
      <w:r w:rsidRPr="00B03B14">
        <w:rPr>
          <w:sz w:val="24"/>
          <w:szCs w:val="24"/>
        </w:rPr>
        <w:t>,</w:t>
      </w:r>
      <w:r w:rsidRPr="0055639E">
        <w:rPr>
          <w:sz w:val="24"/>
          <w:szCs w:val="24"/>
        </w:rPr>
        <w:t xml:space="preserve"> в лице ______________________________________, действующего на основании ____________, с одной стороны, и </w:t>
      </w:r>
    </w:p>
    <w:p w14:paraId="047570FB" w14:textId="77777777" w:rsidR="0055639E" w:rsidRPr="0055639E" w:rsidRDefault="0055639E" w:rsidP="00520D38">
      <w:pPr>
        <w:tabs>
          <w:tab w:val="left" w:pos="5490"/>
        </w:tabs>
        <w:suppressAutoHyphens/>
        <w:ind w:firstLine="567"/>
        <w:jc w:val="both"/>
        <w:rPr>
          <w:sz w:val="24"/>
          <w:szCs w:val="24"/>
        </w:rPr>
      </w:pPr>
      <w:r w:rsidRPr="0055639E">
        <w:rPr>
          <w:sz w:val="24"/>
          <w:szCs w:val="24"/>
        </w:rPr>
        <w:t xml:space="preserve">___________________________, именуемое в дальнейшем </w:t>
      </w:r>
      <w:r w:rsidRPr="00B03B14">
        <w:rPr>
          <w:b/>
          <w:sz w:val="24"/>
          <w:szCs w:val="24"/>
        </w:rPr>
        <w:t>«Исполнитель»</w:t>
      </w:r>
      <w:r w:rsidRPr="00B03B14">
        <w:rPr>
          <w:sz w:val="24"/>
          <w:szCs w:val="24"/>
        </w:rPr>
        <w:t>,</w:t>
      </w:r>
      <w:r w:rsidRPr="0055639E">
        <w:rPr>
          <w:sz w:val="24"/>
          <w:szCs w:val="24"/>
        </w:rPr>
        <w:t xml:space="preserve"> в лице ________________________, действующего на основании  _____________, с другой стороны, вместе именуемые в дальнейшем  «Стороны», в соответствии с требованиями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и на основании результатов определения Исполнителя путем пр</w:t>
      </w:r>
      <w:r w:rsidR="00C103F3">
        <w:rPr>
          <w:sz w:val="24"/>
          <w:szCs w:val="24"/>
        </w:rPr>
        <w:t>оведения электронного конкурса</w:t>
      </w:r>
      <w:r w:rsidR="00102812">
        <w:rPr>
          <w:sz w:val="24"/>
          <w:szCs w:val="24"/>
        </w:rPr>
        <w:t xml:space="preserve">, </w:t>
      </w:r>
      <w:r w:rsidRPr="0055639E">
        <w:rPr>
          <w:sz w:val="24"/>
          <w:szCs w:val="24"/>
        </w:rPr>
        <w:t>отраженных в Протоколе подведения итогов электронного конкурса от «__» __________ 20__ г. №______________ заседания комиссии по осуществлению закупок на поставку товаров (оказание услуг, выполнения работ) для нужд ИПУ РАН заключили настоящий контракт (далее - Контракт) о нижеследующем:</w:t>
      </w:r>
    </w:p>
    <w:p w14:paraId="287C0DB3" w14:textId="77777777" w:rsidR="005E4039" w:rsidRPr="00855EA9" w:rsidRDefault="005E4039" w:rsidP="00520D38">
      <w:pPr>
        <w:rPr>
          <w:b/>
          <w:bCs/>
          <w:sz w:val="24"/>
          <w:szCs w:val="24"/>
        </w:rPr>
      </w:pPr>
    </w:p>
    <w:p w14:paraId="3A264E90" w14:textId="77777777" w:rsidR="005E4039" w:rsidRDefault="005E4039" w:rsidP="005E4039">
      <w:pPr>
        <w:jc w:val="center"/>
        <w:rPr>
          <w:b/>
          <w:bCs/>
          <w:sz w:val="24"/>
          <w:szCs w:val="24"/>
        </w:rPr>
      </w:pPr>
      <w:r w:rsidRPr="00855EA9">
        <w:rPr>
          <w:b/>
          <w:bCs/>
          <w:sz w:val="24"/>
          <w:szCs w:val="24"/>
        </w:rPr>
        <w:t>1. ПРЕДМЕТ КОНТРАКТА</w:t>
      </w:r>
    </w:p>
    <w:p w14:paraId="6AA0CF8A" w14:textId="77777777" w:rsidR="005E4039" w:rsidRPr="001F3462" w:rsidRDefault="005E4039" w:rsidP="001F3462">
      <w:pPr>
        <w:numPr>
          <w:ilvl w:val="1"/>
          <w:numId w:val="19"/>
        </w:numPr>
        <w:tabs>
          <w:tab w:val="clear" w:pos="792"/>
          <w:tab w:val="left" w:pos="993"/>
        </w:tabs>
        <w:ind w:left="0" w:firstLine="567"/>
        <w:jc w:val="both"/>
        <w:rPr>
          <w:sz w:val="24"/>
          <w:szCs w:val="24"/>
        </w:rPr>
      </w:pPr>
      <w:r w:rsidRPr="003950F7">
        <w:rPr>
          <w:sz w:val="24"/>
          <w:szCs w:val="24"/>
        </w:rPr>
        <w:t xml:space="preserve">Исполнитель принимает на себя обязательства </w:t>
      </w:r>
      <w:r w:rsidR="001F3462" w:rsidRPr="001F3462">
        <w:rPr>
          <w:b/>
          <w:sz w:val="24"/>
          <w:szCs w:val="24"/>
        </w:rPr>
        <w:t>выполнить работы по переводу программного продукта «1С: Документооборот государственного учреждения. Редакция 2.1» на новую редакцию «1С: Документооборот государственного учреждения. Редакция 3.0» и создание системы электронного документооборота ИПУ РАН</w:t>
      </w:r>
      <w:r w:rsidRPr="001F3462">
        <w:rPr>
          <w:sz w:val="24"/>
          <w:szCs w:val="24"/>
        </w:rPr>
        <w:t xml:space="preserve"> (</w:t>
      </w:r>
      <w:r w:rsidR="001F3462">
        <w:rPr>
          <w:sz w:val="24"/>
          <w:szCs w:val="24"/>
        </w:rPr>
        <w:t>далее – Работы</w:t>
      </w:r>
      <w:r w:rsidRPr="001F3462">
        <w:rPr>
          <w:sz w:val="24"/>
          <w:szCs w:val="24"/>
        </w:rPr>
        <w:t xml:space="preserve">) в соответствии с Контрактом и Техническим заданием </w:t>
      </w:r>
      <w:r w:rsidR="007D7617" w:rsidRPr="001F3462">
        <w:rPr>
          <w:sz w:val="24"/>
          <w:szCs w:val="24"/>
        </w:rPr>
        <w:t xml:space="preserve">на </w:t>
      </w:r>
      <w:r w:rsidR="001F3462">
        <w:rPr>
          <w:sz w:val="24"/>
          <w:szCs w:val="24"/>
        </w:rPr>
        <w:t>выпол</w:t>
      </w:r>
      <w:r w:rsidR="001F3462" w:rsidRPr="001F3462">
        <w:rPr>
          <w:sz w:val="24"/>
          <w:szCs w:val="24"/>
        </w:rPr>
        <w:t>н</w:t>
      </w:r>
      <w:r w:rsidR="0061497E">
        <w:rPr>
          <w:sz w:val="24"/>
          <w:szCs w:val="24"/>
        </w:rPr>
        <w:t>ен</w:t>
      </w:r>
      <w:r w:rsidR="001F3462" w:rsidRPr="001F3462">
        <w:rPr>
          <w:sz w:val="24"/>
          <w:szCs w:val="24"/>
        </w:rPr>
        <w:t>и</w:t>
      </w:r>
      <w:r w:rsidR="001F3462">
        <w:rPr>
          <w:sz w:val="24"/>
          <w:szCs w:val="24"/>
        </w:rPr>
        <w:t>е</w:t>
      </w:r>
      <w:r w:rsidR="001F3462" w:rsidRPr="001F3462">
        <w:rPr>
          <w:sz w:val="24"/>
          <w:szCs w:val="24"/>
        </w:rPr>
        <w:t xml:space="preserve"> работ по переводу программного продукта «1С: Документооборот государственного учреждения. Редакция 2.1» на новую редакцию «1С: Документооборот государственного учреждения. Редакция 3.0» и создание системы электронного документооборота ИПУ РАН</w:t>
      </w:r>
      <w:r w:rsidR="007D7617" w:rsidRPr="001F3462">
        <w:rPr>
          <w:sz w:val="24"/>
          <w:szCs w:val="24"/>
        </w:rPr>
        <w:t xml:space="preserve"> </w:t>
      </w:r>
      <w:r w:rsidRPr="001F3462">
        <w:rPr>
          <w:sz w:val="24"/>
          <w:szCs w:val="24"/>
        </w:rPr>
        <w:t>(</w:t>
      </w:r>
      <w:r w:rsidR="009C1218" w:rsidRPr="001F3462">
        <w:rPr>
          <w:sz w:val="24"/>
          <w:szCs w:val="24"/>
        </w:rPr>
        <w:t>П</w:t>
      </w:r>
      <w:r w:rsidRPr="001F3462">
        <w:rPr>
          <w:sz w:val="24"/>
          <w:szCs w:val="24"/>
        </w:rPr>
        <w:t xml:space="preserve">риложение № 1 к Контракту) (далее - Техническое задание), являющимся неотъемлемой частью Контракта, и передать </w:t>
      </w:r>
      <w:r w:rsidR="007A22E5" w:rsidRPr="001F3462">
        <w:rPr>
          <w:sz w:val="24"/>
          <w:szCs w:val="24"/>
        </w:rPr>
        <w:t xml:space="preserve">полученные при </w:t>
      </w:r>
      <w:r w:rsidR="001F3462">
        <w:rPr>
          <w:sz w:val="24"/>
          <w:szCs w:val="24"/>
        </w:rPr>
        <w:t>выполнении работ</w:t>
      </w:r>
      <w:r w:rsidR="007A22E5" w:rsidRPr="001F3462">
        <w:rPr>
          <w:sz w:val="24"/>
          <w:szCs w:val="24"/>
        </w:rPr>
        <w:t xml:space="preserve"> результаты </w:t>
      </w:r>
      <w:r w:rsidR="0085161C" w:rsidRPr="001F3462">
        <w:rPr>
          <w:sz w:val="24"/>
          <w:szCs w:val="24"/>
        </w:rPr>
        <w:t>в порядке и на условиях, предусмотренных Контрактом,</w:t>
      </w:r>
      <w:r w:rsidRPr="001F3462">
        <w:rPr>
          <w:sz w:val="24"/>
          <w:szCs w:val="24"/>
        </w:rPr>
        <w:t xml:space="preserve"> Заказчику.</w:t>
      </w:r>
    </w:p>
    <w:p w14:paraId="3646CA2F" w14:textId="6F82A07B" w:rsidR="005E4039" w:rsidRPr="00934E76" w:rsidRDefault="005E4039" w:rsidP="00520D38">
      <w:pPr>
        <w:numPr>
          <w:ilvl w:val="1"/>
          <w:numId w:val="19"/>
        </w:numPr>
        <w:tabs>
          <w:tab w:val="clear" w:pos="792"/>
          <w:tab w:val="num" w:pos="0"/>
          <w:tab w:val="num" w:pos="426"/>
          <w:tab w:val="left" w:pos="993"/>
        </w:tabs>
        <w:ind w:left="0" w:firstLine="567"/>
        <w:jc w:val="both"/>
        <w:rPr>
          <w:sz w:val="24"/>
          <w:szCs w:val="24"/>
        </w:rPr>
      </w:pPr>
      <w:r w:rsidRPr="00855EA9">
        <w:rPr>
          <w:sz w:val="24"/>
          <w:szCs w:val="24"/>
        </w:rPr>
        <w:t xml:space="preserve">Заказчик обязуется принять </w:t>
      </w:r>
      <w:r w:rsidR="00200396">
        <w:rPr>
          <w:sz w:val="24"/>
          <w:szCs w:val="24"/>
        </w:rPr>
        <w:t xml:space="preserve">Работы, предусмотренные в п. 1.1 Контракта, </w:t>
      </w:r>
      <w:r w:rsidRPr="00855EA9">
        <w:rPr>
          <w:sz w:val="24"/>
          <w:szCs w:val="24"/>
        </w:rPr>
        <w:t>и оплатить их в порядке и на условиях</w:t>
      </w:r>
      <w:r w:rsidRPr="00E40C9A">
        <w:rPr>
          <w:sz w:val="24"/>
          <w:szCs w:val="24"/>
        </w:rPr>
        <w:t xml:space="preserve">, </w:t>
      </w:r>
      <w:r w:rsidRPr="00934E76">
        <w:rPr>
          <w:sz w:val="24"/>
          <w:szCs w:val="24"/>
        </w:rPr>
        <w:t xml:space="preserve">предусмотренных Контрактом. </w:t>
      </w:r>
    </w:p>
    <w:p w14:paraId="54C739E0" w14:textId="77777777" w:rsidR="005E4039" w:rsidRPr="00934E76" w:rsidRDefault="005E4039" w:rsidP="00520D38">
      <w:pPr>
        <w:numPr>
          <w:ilvl w:val="1"/>
          <w:numId w:val="19"/>
        </w:numPr>
        <w:tabs>
          <w:tab w:val="clear" w:pos="792"/>
          <w:tab w:val="num" w:pos="0"/>
          <w:tab w:val="num" w:pos="426"/>
          <w:tab w:val="left" w:pos="993"/>
        </w:tabs>
        <w:ind w:left="0" w:firstLine="567"/>
        <w:jc w:val="both"/>
        <w:rPr>
          <w:sz w:val="24"/>
          <w:szCs w:val="24"/>
        </w:rPr>
      </w:pPr>
      <w:r w:rsidRPr="00934E76">
        <w:rPr>
          <w:sz w:val="24"/>
          <w:szCs w:val="24"/>
        </w:rPr>
        <w:t xml:space="preserve">Виды </w:t>
      </w:r>
      <w:r w:rsidR="001F3462">
        <w:rPr>
          <w:sz w:val="24"/>
          <w:szCs w:val="24"/>
        </w:rPr>
        <w:t>Работ</w:t>
      </w:r>
      <w:r w:rsidRPr="00934E76">
        <w:rPr>
          <w:sz w:val="24"/>
          <w:szCs w:val="24"/>
        </w:rPr>
        <w:t xml:space="preserve"> по Контракту, требования, предъявляемые к </w:t>
      </w:r>
      <w:r w:rsidR="001F3462">
        <w:rPr>
          <w:sz w:val="24"/>
          <w:szCs w:val="24"/>
        </w:rPr>
        <w:t>Работам</w:t>
      </w:r>
      <w:r w:rsidRPr="00934E76">
        <w:rPr>
          <w:sz w:val="24"/>
          <w:szCs w:val="24"/>
        </w:rPr>
        <w:t xml:space="preserve">, включая параметры, определяющие качественные и количественные характеристики, сроки </w:t>
      </w:r>
      <w:r w:rsidR="001F3462">
        <w:rPr>
          <w:sz w:val="24"/>
          <w:szCs w:val="24"/>
        </w:rPr>
        <w:t xml:space="preserve">выполнения Работ </w:t>
      </w:r>
      <w:r w:rsidRPr="00934E76">
        <w:rPr>
          <w:sz w:val="24"/>
          <w:szCs w:val="24"/>
        </w:rPr>
        <w:t>и другие условия исполнения Контракта определяются в Техническом задании (Приложение № 1 к Контракту).</w:t>
      </w:r>
    </w:p>
    <w:p w14:paraId="7A04272E" w14:textId="77777777" w:rsidR="005E4039" w:rsidRPr="00A56A3D" w:rsidRDefault="005E4039" w:rsidP="00520D38">
      <w:pPr>
        <w:tabs>
          <w:tab w:val="num" w:pos="0"/>
          <w:tab w:val="num" w:pos="426"/>
          <w:tab w:val="left" w:pos="993"/>
        </w:tabs>
        <w:ind w:firstLine="567"/>
        <w:jc w:val="both"/>
        <w:rPr>
          <w:sz w:val="24"/>
          <w:szCs w:val="24"/>
        </w:rPr>
      </w:pPr>
      <w:r w:rsidRPr="005C1558">
        <w:rPr>
          <w:sz w:val="24"/>
          <w:szCs w:val="24"/>
        </w:rPr>
        <w:lastRenderedPageBreak/>
        <w:t xml:space="preserve">1.4. Расчет стоимости </w:t>
      </w:r>
      <w:r w:rsidR="001F3462">
        <w:rPr>
          <w:sz w:val="24"/>
          <w:szCs w:val="24"/>
        </w:rPr>
        <w:t>выполняемых Работ</w:t>
      </w:r>
      <w:r w:rsidRPr="005C1558">
        <w:rPr>
          <w:sz w:val="24"/>
          <w:szCs w:val="24"/>
        </w:rPr>
        <w:t xml:space="preserve"> по Контракту указан в </w:t>
      </w:r>
      <w:r w:rsidRPr="00B13534">
        <w:rPr>
          <w:sz w:val="24"/>
          <w:szCs w:val="24"/>
        </w:rPr>
        <w:t xml:space="preserve">Расчете цены Контракта </w:t>
      </w:r>
      <w:r w:rsidRPr="005C1558">
        <w:rPr>
          <w:sz w:val="24"/>
          <w:szCs w:val="24"/>
        </w:rPr>
        <w:t>(Приложение № 2 к Контракту).</w:t>
      </w:r>
    </w:p>
    <w:p w14:paraId="0C6003A1" w14:textId="77777777" w:rsidR="00914E91" w:rsidRDefault="005E4039" w:rsidP="00520D38">
      <w:pPr>
        <w:tabs>
          <w:tab w:val="left" w:pos="142"/>
        </w:tabs>
        <w:suppressAutoHyphens/>
        <w:autoSpaceDE w:val="0"/>
        <w:autoSpaceDN w:val="0"/>
        <w:adjustRightInd w:val="0"/>
        <w:ind w:firstLine="567"/>
        <w:jc w:val="both"/>
        <w:rPr>
          <w:sz w:val="24"/>
          <w:szCs w:val="24"/>
        </w:rPr>
      </w:pPr>
      <w:r w:rsidRPr="00A56A3D">
        <w:rPr>
          <w:sz w:val="24"/>
          <w:szCs w:val="24"/>
          <w:lang w:eastAsia="ar-SA"/>
        </w:rPr>
        <w:t>1.</w:t>
      </w:r>
      <w:r>
        <w:rPr>
          <w:sz w:val="24"/>
          <w:szCs w:val="24"/>
          <w:lang w:eastAsia="ar-SA"/>
        </w:rPr>
        <w:t>5</w:t>
      </w:r>
      <w:r w:rsidRPr="00A56A3D">
        <w:rPr>
          <w:sz w:val="24"/>
          <w:szCs w:val="24"/>
          <w:lang w:eastAsia="ar-SA"/>
        </w:rPr>
        <w:t>. И</w:t>
      </w:r>
      <w:r w:rsidRPr="00A56A3D">
        <w:rPr>
          <w:sz w:val="24"/>
          <w:szCs w:val="24"/>
        </w:rPr>
        <w:t>сполнитель гарантирует</w:t>
      </w:r>
      <w:r w:rsidR="00914E91">
        <w:rPr>
          <w:sz w:val="24"/>
          <w:szCs w:val="24"/>
        </w:rPr>
        <w:t>:</w:t>
      </w:r>
    </w:p>
    <w:p w14:paraId="5A77EAF6" w14:textId="12D8EACB" w:rsidR="00914E91" w:rsidRPr="00914E91" w:rsidRDefault="007D654C" w:rsidP="002F21F3">
      <w:pPr>
        <w:pStyle w:val="afffff0"/>
        <w:numPr>
          <w:ilvl w:val="0"/>
          <w:numId w:val="78"/>
        </w:numPr>
        <w:tabs>
          <w:tab w:val="left" w:pos="142"/>
        </w:tabs>
        <w:suppressAutoHyphens/>
        <w:autoSpaceDE w:val="0"/>
        <w:autoSpaceDN w:val="0"/>
        <w:adjustRightInd w:val="0"/>
        <w:ind w:left="0" w:firstLine="142"/>
        <w:jc w:val="both"/>
        <w:rPr>
          <w:sz w:val="24"/>
          <w:szCs w:val="24"/>
        </w:rPr>
      </w:pPr>
      <w:r>
        <w:rPr>
          <w:sz w:val="24"/>
          <w:szCs w:val="24"/>
        </w:rPr>
        <w:t>наличие</w:t>
      </w:r>
      <w:r w:rsidR="005E4039" w:rsidRPr="00914E91">
        <w:rPr>
          <w:sz w:val="24"/>
          <w:szCs w:val="24"/>
        </w:rPr>
        <w:t xml:space="preserve"> все</w:t>
      </w:r>
      <w:r>
        <w:rPr>
          <w:sz w:val="24"/>
          <w:szCs w:val="24"/>
        </w:rPr>
        <w:t>х</w:t>
      </w:r>
      <w:r w:rsidR="005E4039" w:rsidRPr="00914E91">
        <w:rPr>
          <w:sz w:val="24"/>
          <w:szCs w:val="24"/>
        </w:rPr>
        <w:t xml:space="preserve"> необходимы</w:t>
      </w:r>
      <w:r>
        <w:rPr>
          <w:sz w:val="24"/>
          <w:szCs w:val="24"/>
        </w:rPr>
        <w:t>х</w:t>
      </w:r>
      <w:r w:rsidR="005E4039" w:rsidRPr="00914E91">
        <w:rPr>
          <w:sz w:val="24"/>
          <w:szCs w:val="24"/>
        </w:rPr>
        <w:t xml:space="preserve"> прав и ресурс</w:t>
      </w:r>
      <w:r>
        <w:rPr>
          <w:sz w:val="24"/>
          <w:szCs w:val="24"/>
        </w:rPr>
        <w:t>ов</w:t>
      </w:r>
      <w:r w:rsidR="005E4039" w:rsidRPr="00914E91">
        <w:rPr>
          <w:sz w:val="24"/>
          <w:szCs w:val="24"/>
        </w:rPr>
        <w:t xml:space="preserve"> для выполнения </w:t>
      </w:r>
      <w:r w:rsidR="00200396">
        <w:rPr>
          <w:sz w:val="24"/>
          <w:szCs w:val="24"/>
        </w:rPr>
        <w:t xml:space="preserve">Работ, </w:t>
      </w:r>
      <w:r w:rsidR="005E4039" w:rsidRPr="00914E91">
        <w:rPr>
          <w:sz w:val="24"/>
          <w:szCs w:val="24"/>
        </w:rPr>
        <w:t>предусмотренных Контрактом</w:t>
      </w:r>
      <w:r w:rsidR="00914E91" w:rsidRPr="00914E91">
        <w:rPr>
          <w:sz w:val="24"/>
          <w:szCs w:val="24"/>
        </w:rPr>
        <w:t>;</w:t>
      </w:r>
    </w:p>
    <w:p w14:paraId="457DD767" w14:textId="4447F007" w:rsidR="005E4039" w:rsidRPr="007D654C" w:rsidRDefault="007D654C" w:rsidP="002F21F3">
      <w:pPr>
        <w:pStyle w:val="afffff0"/>
        <w:numPr>
          <w:ilvl w:val="0"/>
          <w:numId w:val="78"/>
        </w:numPr>
        <w:tabs>
          <w:tab w:val="left" w:pos="142"/>
        </w:tabs>
        <w:suppressAutoHyphens/>
        <w:autoSpaceDE w:val="0"/>
        <w:autoSpaceDN w:val="0"/>
        <w:adjustRightInd w:val="0"/>
        <w:ind w:left="0" w:firstLine="142"/>
        <w:jc w:val="both"/>
        <w:rPr>
          <w:rFonts w:eastAsia="Calibri"/>
          <w:sz w:val="24"/>
          <w:szCs w:val="24"/>
        </w:rPr>
      </w:pPr>
      <w:r>
        <w:rPr>
          <w:color w:val="000000"/>
          <w:sz w:val="23"/>
          <w:szCs w:val="23"/>
        </w:rPr>
        <w:t>о</w:t>
      </w:r>
      <w:r w:rsidR="00914E91" w:rsidRPr="00914E91">
        <w:rPr>
          <w:color w:val="000000"/>
          <w:sz w:val="23"/>
          <w:szCs w:val="23"/>
        </w:rPr>
        <w:t>тсутствие</w:t>
      </w:r>
      <w:r>
        <w:rPr>
          <w:color w:val="000000"/>
          <w:sz w:val="23"/>
          <w:szCs w:val="23"/>
        </w:rPr>
        <w:t xml:space="preserve"> </w:t>
      </w:r>
      <w:r w:rsidR="00914E91" w:rsidRPr="00914E91">
        <w:rPr>
          <w:color w:val="000000"/>
          <w:sz w:val="23"/>
          <w:szCs w:val="23"/>
        </w:rPr>
        <w:t>требований</w:t>
      </w:r>
      <w:r>
        <w:rPr>
          <w:color w:val="000000"/>
          <w:sz w:val="23"/>
          <w:szCs w:val="23"/>
        </w:rPr>
        <w:t xml:space="preserve"> к нему</w:t>
      </w:r>
      <w:r w:rsidR="00914E91" w:rsidRPr="00914E91">
        <w:rPr>
          <w:color w:val="000000"/>
          <w:sz w:val="23"/>
          <w:szCs w:val="23"/>
        </w:rPr>
        <w:t xml:space="preserve"> по исполнительным документам, способных повлиять на </w:t>
      </w:r>
      <w:r w:rsidR="00200396">
        <w:rPr>
          <w:color w:val="000000"/>
          <w:sz w:val="23"/>
          <w:szCs w:val="23"/>
        </w:rPr>
        <w:t xml:space="preserve">выполнение Работ </w:t>
      </w:r>
      <w:r w:rsidR="00914E91" w:rsidRPr="00914E91">
        <w:rPr>
          <w:color w:val="000000"/>
          <w:sz w:val="23"/>
          <w:szCs w:val="23"/>
        </w:rPr>
        <w:t>по настоящему Контракту</w:t>
      </w:r>
      <w:r w:rsidR="005E4039" w:rsidRPr="00914E91">
        <w:rPr>
          <w:sz w:val="24"/>
          <w:szCs w:val="24"/>
        </w:rPr>
        <w:t>.</w:t>
      </w:r>
    </w:p>
    <w:p w14:paraId="07BD63D0" w14:textId="77777777" w:rsidR="007D654C" w:rsidRPr="007D654C" w:rsidRDefault="007D654C" w:rsidP="007D654C">
      <w:pPr>
        <w:tabs>
          <w:tab w:val="left" w:pos="142"/>
        </w:tabs>
        <w:suppressAutoHyphens/>
        <w:autoSpaceDE w:val="0"/>
        <w:autoSpaceDN w:val="0"/>
        <w:adjustRightInd w:val="0"/>
        <w:ind w:firstLine="709"/>
        <w:jc w:val="both"/>
        <w:rPr>
          <w:rFonts w:eastAsia="Calibri"/>
          <w:sz w:val="24"/>
          <w:szCs w:val="24"/>
        </w:rPr>
      </w:pPr>
      <w:r>
        <w:rPr>
          <w:rFonts w:eastAsia="Calibri"/>
          <w:sz w:val="24"/>
          <w:szCs w:val="24"/>
        </w:rPr>
        <w:t>В случае изменения обстоятельств, по которым даны гарантии в настоящем пункте, Исполнитель письменно уведомляет Заказчика в срок не позднее 2 (двух) рабочих дней.</w:t>
      </w:r>
    </w:p>
    <w:p w14:paraId="07AACA6E" w14:textId="77777777" w:rsidR="000028E2" w:rsidRDefault="005E4039" w:rsidP="000028E2">
      <w:pPr>
        <w:ind w:firstLine="567"/>
        <w:jc w:val="both"/>
        <w:rPr>
          <w:sz w:val="24"/>
          <w:szCs w:val="24"/>
        </w:rPr>
      </w:pPr>
      <w:r w:rsidRPr="00934E76">
        <w:rPr>
          <w:sz w:val="24"/>
          <w:szCs w:val="24"/>
        </w:rPr>
        <w:t>1.6. Идентификационный код закупки:</w:t>
      </w:r>
      <w:r w:rsidR="0059079B" w:rsidRPr="0059079B">
        <w:t xml:space="preserve"> </w:t>
      </w:r>
      <w:r w:rsidR="0059079B" w:rsidRPr="00221001">
        <w:rPr>
          <w:sz w:val="24"/>
          <w:szCs w:val="24"/>
        </w:rPr>
        <w:t>25 1 7728013512 772801001 011</w:t>
      </w:r>
      <w:r w:rsidR="001F3462" w:rsidRPr="00221001">
        <w:rPr>
          <w:sz w:val="24"/>
          <w:szCs w:val="24"/>
        </w:rPr>
        <w:t>8</w:t>
      </w:r>
      <w:r w:rsidR="0059079B" w:rsidRPr="00221001">
        <w:rPr>
          <w:sz w:val="24"/>
          <w:szCs w:val="24"/>
        </w:rPr>
        <w:t xml:space="preserve"> 001 6202 244.</w:t>
      </w:r>
    </w:p>
    <w:p w14:paraId="3E24835A" w14:textId="77777777" w:rsidR="000028E2" w:rsidRDefault="000028E2" w:rsidP="000028E2">
      <w:pPr>
        <w:ind w:firstLine="567"/>
        <w:jc w:val="both"/>
        <w:rPr>
          <w:sz w:val="24"/>
          <w:szCs w:val="24"/>
        </w:rPr>
      </w:pPr>
    </w:p>
    <w:p w14:paraId="19CFDFAD" w14:textId="77777777" w:rsidR="005E4039" w:rsidRDefault="0006016F" w:rsidP="000028E2">
      <w:pPr>
        <w:ind w:firstLine="567"/>
        <w:jc w:val="both"/>
        <w:rPr>
          <w:rFonts w:eastAsia="Calibri"/>
          <w:b/>
          <w:sz w:val="24"/>
          <w:szCs w:val="24"/>
          <w:lang w:eastAsia="en-US"/>
        </w:rPr>
      </w:pPr>
      <w:r>
        <w:rPr>
          <w:rFonts w:eastAsia="Calibri"/>
          <w:b/>
          <w:sz w:val="24"/>
          <w:szCs w:val="24"/>
          <w:lang w:eastAsia="en-US"/>
        </w:rPr>
        <w:t xml:space="preserve">                        </w:t>
      </w:r>
      <w:r w:rsidR="005E4039" w:rsidRPr="00A56A3D">
        <w:rPr>
          <w:rFonts w:eastAsia="Calibri"/>
          <w:b/>
          <w:sz w:val="24"/>
          <w:szCs w:val="24"/>
          <w:lang w:eastAsia="en-US"/>
        </w:rPr>
        <w:t>ЦЕНА КОНТРАКТА И ПОРЯДОК РАСЧЕТОВ</w:t>
      </w:r>
    </w:p>
    <w:p w14:paraId="56C4AA5E" w14:textId="77777777" w:rsidR="001F3462" w:rsidRDefault="001F3462" w:rsidP="001F3462">
      <w:pPr>
        <w:ind w:firstLine="567"/>
        <w:jc w:val="both"/>
        <w:rPr>
          <w:rFonts w:cstheme="minorBidi"/>
          <w:kern w:val="1"/>
          <w:sz w:val="24"/>
          <w:szCs w:val="24"/>
          <w:lang w:eastAsia="ar-SA"/>
        </w:rPr>
      </w:pPr>
      <w:r>
        <w:rPr>
          <w:rFonts w:cstheme="minorBidi"/>
          <w:kern w:val="1"/>
          <w:sz w:val="24"/>
          <w:szCs w:val="24"/>
          <w:lang w:eastAsia="ar-SA"/>
        </w:rPr>
        <w:t xml:space="preserve">2.1. </w:t>
      </w:r>
      <w:r w:rsidRPr="001F3462">
        <w:rPr>
          <w:rFonts w:cstheme="minorBidi"/>
          <w:kern w:val="1"/>
          <w:sz w:val="24"/>
          <w:szCs w:val="24"/>
          <w:lang w:eastAsia="ar-SA"/>
        </w:rPr>
        <w:t>Цена Контракта составляет _____ (________) рублей _________(_____</w:t>
      </w:r>
      <w:r w:rsidR="00E80287">
        <w:rPr>
          <w:rFonts w:cstheme="minorBidi"/>
          <w:kern w:val="1"/>
          <w:sz w:val="24"/>
          <w:szCs w:val="24"/>
          <w:lang w:eastAsia="ar-SA"/>
        </w:rPr>
        <w:t>__) копеек</w:t>
      </w:r>
      <w:r w:rsidR="00C61B14">
        <w:rPr>
          <w:rFonts w:cstheme="minorBidi"/>
          <w:kern w:val="1"/>
          <w:sz w:val="24"/>
          <w:szCs w:val="24"/>
          <w:lang w:eastAsia="ar-SA"/>
        </w:rPr>
        <w:t>,</w:t>
      </w:r>
      <w:r>
        <w:rPr>
          <w:rFonts w:cstheme="minorBidi"/>
          <w:kern w:val="1"/>
          <w:sz w:val="24"/>
          <w:szCs w:val="24"/>
          <w:lang w:eastAsia="ar-SA"/>
        </w:rPr>
        <w:t xml:space="preserve"> </w:t>
      </w:r>
      <w:r w:rsidR="00C61B14" w:rsidRPr="00C61B14">
        <w:rPr>
          <w:rFonts w:cstheme="minorBidi"/>
          <w:kern w:val="1"/>
          <w:sz w:val="24"/>
          <w:szCs w:val="24"/>
          <w:lang w:eastAsia="ar-SA"/>
        </w:rPr>
        <w:t>том числе НДС по ставке, установленной на дат</w:t>
      </w:r>
      <w:r w:rsidR="00C61B14">
        <w:rPr>
          <w:rFonts w:cstheme="minorBidi"/>
          <w:kern w:val="1"/>
          <w:sz w:val="24"/>
          <w:szCs w:val="24"/>
          <w:lang w:eastAsia="ar-SA"/>
        </w:rPr>
        <w:t xml:space="preserve">у оплаты в соответствии с НК РФ </w:t>
      </w:r>
      <w:r w:rsidR="00B32F62">
        <w:rPr>
          <w:rFonts w:cstheme="minorBidi"/>
          <w:kern w:val="1"/>
          <w:sz w:val="24"/>
          <w:szCs w:val="24"/>
          <w:lang w:eastAsia="ar-SA"/>
        </w:rPr>
        <w:t xml:space="preserve">/ НДС не облагается </w:t>
      </w:r>
      <w:r w:rsidRPr="001F3462">
        <w:rPr>
          <w:rFonts w:cstheme="minorBidi"/>
          <w:kern w:val="1"/>
          <w:sz w:val="24"/>
          <w:szCs w:val="24"/>
          <w:lang w:eastAsia="ar-SA"/>
        </w:rPr>
        <w:t>(далее – Цена Контракта).</w:t>
      </w:r>
    </w:p>
    <w:p w14:paraId="51C8ACAB" w14:textId="77777777" w:rsidR="004722EE" w:rsidRPr="001F3462" w:rsidRDefault="004722EE" w:rsidP="001F3462">
      <w:pPr>
        <w:ind w:firstLine="567"/>
        <w:jc w:val="both"/>
        <w:rPr>
          <w:rFonts w:cstheme="minorBidi"/>
          <w:kern w:val="1"/>
          <w:sz w:val="24"/>
          <w:szCs w:val="24"/>
          <w:lang w:eastAsia="ar-SA"/>
        </w:rPr>
      </w:pPr>
      <w:r w:rsidRPr="00934E76">
        <w:rPr>
          <w:sz w:val="24"/>
          <w:szCs w:val="24"/>
        </w:rPr>
        <w:t>2.</w:t>
      </w:r>
      <w:r w:rsidR="001F3462">
        <w:rPr>
          <w:sz w:val="24"/>
          <w:szCs w:val="24"/>
        </w:rPr>
        <w:t>2</w:t>
      </w:r>
      <w:r w:rsidRPr="00934E76">
        <w:rPr>
          <w:sz w:val="24"/>
          <w:szCs w:val="24"/>
        </w:rPr>
        <w:t>. Сумма, подлежащая уплате Заказчиком Исполнител</w:t>
      </w:r>
      <w:r w:rsidR="00D40662">
        <w:rPr>
          <w:sz w:val="24"/>
          <w:szCs w:val="24"/>
        </w:rPr>
        <w:t>ю</w:t>
      </w:r>
      <w:r w:rsidRPr="00934E76">
        <w:rPr>
          <w:sz w:val="24"/>
          <w:szCs w:val="24"/>
        </w:rPr>
        <w:t>, уменьшается на размер налогов, сборов и иных обязательных платежей в бюджеты бюджетной системы Российской Федерации</w:t>
      </w:r>
      <w:r w:rsidRPr="004722EE">
        <w:rPr>
          <w:sz w:val="24"/>
          <w:szCs w:val="24"/>
        </w:rPr>
        <w:t>,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A94F1C4" w14:textId="77777777" w:rsidR="00221001" w:rsidRDefault="004722EE" w:rsidP="00221001">
      <w:pPr>
        <w:ind w:firstLine="567"/>
        <w:jc w:val="both"/>
        <w:rPr>
          <w:sz w:val="24"/>
          <w:szCs w:val="24"/>
        </w:rPr>
      </w:pPr>
      <w:r>
        <w:rPr>
          <w:sz w:val="24"/>
          <w:szCs w:val="24"/>
        </w:rPr>
        <w:t>2.</w:t>
      </w:r>
      <w:r w:rsidR="001F3462">
        <w:rPr>
          <w:sz w:val="24"/>
          <w:szCs w:val="24"/>
        </w:rPr>
        <w:t>3</w:t>
      </w:r>
      <w:r>
        <w:rPr>
          <w:sz w:val="24"/>
          <w:szCs w:val="24"/>
        </w:rPr>
        <w:t xml:space="preserve">. </w:t>
      </w:r>
      <w:r w:rsidR="00221001">
        <w:rPr>
          <w:sz w:val="24"/>
          <w:szCs w:val="24"/>
        </w:rPr>
        <w:t>Ц</w:t>
      </w:r>
      <w:r w:rsidR="00221001" w:rsidRPr="00221001">
        <w:rPr>
          <w:sz w:val="24"/>
          <w:szCs w:val="24"/>
        </w:rPr>
        <w:t>ена контракта включает в себя стоимость выполненных работ, расходы на страхование (при наличии), уплату налогов, сборов, отчислений и других обязательных платежей, установленных законодательством Российский Федерации, а также все затраты, издержки и расходы Исполнителя, в том числе сопутствующие необходимые для исполнения Контракта</w:t>
      </w:r>
      <w:r w:rsidR="00221001">
        <w:rPr>
          <w:sz w:val="24"/>
          <w:szCs w:val="24"/>
        </w:rPr>
        <w:t>.</w:t>
      </w:r>
    </w:p>
    <w:p w14:paraId="5F0BB748" w14:textId="77777777" w:rsidR="004722EE" w:rsidRPr="004722EE" w:rsidRDefault="004722EE" w:rsidP="00221001">
      <w:pPr>
        <w:ind w:firstLine="567"/>
        <w:jc w:val="both"/>
        <w:rPr>
          <w:sz w:val="24"/>
          <w:szCs w:val="24"/>
        </w:rPr>
      </w:pPr>
      <w:r w:rsidRPr="004722EE">
        <w:rPr>
          <w:sz w:val="24"/>
          <w:szCs w:val="24"/>
        </w:rPr>
        <w:t>2.</w:t>
      </w:r>
      <w:r w:rsidR="001F3462">
        <w:rPr>
          <w:sz w:val="24"/>
          <w:szCs w:val="24"/>
        </w:rPr>
        <w:t>4</w:t>
      </w:r>
      <w:r w:rsidRPr="004722EE">
        <w:rPr>
          <w:sz w:val="24"/>
          <w:szCs w:val="24"/>
        </w:rPr>
        <w:t xml:space="preserve">. </w:t>
      </w:r>
      <w:r w:rsidR="0006016F">
        <w:rPr>
          <w:sz w:val="24"/>
          <w:szCs w:val="24"/>
        </w:rPr>
        <w:t>Цена Контракта является твердой и определяется на весь срок исполнения Контракта, за исключением случаев,</w:t>
      </w:r>
      <w:r w:rsidRPr="004722EE">
        <w:rPr>
          <w:sz w:val="24"/>
          <w:szCs w:val="24"/>
        </w:rPr>
        <w:t xml:space="preserve"> установленных Федеральным законом от 5 </w:t>
      </w:r>
      <w:r w:rsidR="0006016F">
        <w:rPr>
          <w:sz w:val="24"/>
          <w:szCs w:val="24"/>
        </w:rPr>
        <w:t xml:space="preserve">апреля </w:t>
      </w:r>
      <w:r w:rsidR="0061497E">
        <w:rPr>
          <w:sz w:val="24"/>
          <w:szCs w:val="24"/>
        </w:rPr>
        <w:t xml:space="preserve">               </w:t>
      </w:r>
      <w:r w:rsidRPr="004722EE">
        <w:rPr>
          <w:sz w:val="24"/>
          <w:szCs w:val="24"/>
        </w:rPr>
        <w:t>2013 г. № 44-ФЗ «О контрактной системе в сфере закупок товаров, работ, услуг для обеспечения государственных и муниципальных нужд» (далее - Федеральный закон № 44-ФЗ) и Контрактом.</w:t>
      </w:r>
    </w:p>
    <w:p w14:paraId="5F831F25" w14:textId="77777777" w:rsidR="004722EE" w:rsidRDefault="0006016F" w:rsidP="00520D38">
      <w:pPr>
        <w:ind w:firstLine="567"/>
        <w:jc w:val="both"/>
        <w:rPr>
          <w:sz w:val="24"/>
          <w:szCs w:val="24"/>
        </w:rPr>
      </w:pPr>
      <w:r>
        <w:rPr>
          <w:sz w:val="24"/>
          <w:szCs w:val="24"/>
        </w:rPr>
        <w:t>2.</w:t>
      </w:r>
      <w:r w:rsidR="001F3462">
        <w:rPr>
          <w:sz w:val="24"/>
          <w:szCs w:val="24"/>
        </w:rPr>
        <w:t>5</w:t>
      </w:r>
      <w:r>
        <w:rPr>
          <w:sz w:val="24"/>
          <w:szCs w:val="24"/>
        </w:rPr>
        <w:t xml:space="preserve">. </w:t>
      </w:r>
      <w:r w:rsidR="004722EE" w:rsidRPr="004722EE">
        <w:rPr>
          <w:sz w:val="24"/>
          <w:szCs w:val="24"/>
        </w:rPr>
        <w:t xml:space="preserve">Цена </w:t>
      </w:r>
      <w:r>
        <w:rPr>
          <w:sz w:val="24"/>
          <w:szCs w:val="24"/>
        </w:rPr>
        <w:t>Контракта</w:t>
      </w:r>
      <w:r w:rsidR="004722EE" w:rsidRPr="004722EE">
        <w:rPr>
          <w:sz w:val="24"/>
          <w:szCs w:val="24"/>
        </w:rPr>
        <w:t xml:space="preserve"> может быть изменена по соглашению Сторон в случаях и при условиях, предусмотренных статьей 95 Федерального закона № 44-ФЗ и Контрактом</w:t>
      </w:r>
      <w:r w:rsidR="004722EE">
        <w:rPr>
          <w:sz w:val="24"/>
          <w:szCs w:val="24"/>
        </w:rPr>
        <w:t>.</w:t>
      </w:r>
    </w:p>
    <w:p w14:paraId="444EAE0D" w14:textId="77777777" w:rsidR="004722EE" w:rsidRPr="005D362F" w:rsidRDefault="004722EE" w:rsidP="00520D38">
      <w:pPr>
        <w:ind w:firstLine="567"/>
        <w:jc w:val="both"/>
        <w:rPr>
          <w:sz w:val="24"/>
          <w:szCs w:val="24"/>
        </w:rPr>
      </w:pPr>
      <w:r w:rsidRPr="004722EE">
        <w:rPr>
          <w:sz w:val="24"/>
          <w:szCs w:val="24"/>
        </w:rPr>
        <w:t>2.</w:t>
      </w:r>
      <w:r w:rsidR="0061497E">
        <w:rPr>
          <w:sz w:val="24"/>
          <w:szCs w:val="24"/>
        </w:rPr>
        <w:t>6</w:t>
      </w:r>
      <w:r w:rsidRPr="004722EE">
        <w:rPr>
          <w:sz w:val="24"/>
          <w:szCs w:val="24"/>
        </w:rPr>
        <w:t xml:space="preserve">. Источник финансирования Контракта – </w:t>
      </w:r>
      <w:r w:rsidRPr="00934E76">
        <w:rPr>
          <w:sz w:val="24"/>
          <w:szCs w:val="24"/>
        </w:rPr>
        <w:t>средства бюджетного учреждения, год бюджет</w:t>
      </w:r>
      <w:r w:rsidR="0059079B">
        <w:rPr>
          <w:sz w:val="24"/>
          <w:szCs w:val="24"/>
        </w:rPr>
        <w:t xml:space="preserve">а </w:t>
      </w:r>
      <w:r w:rsidR="0059079B" w:rsidRPr="00A70414">
        <w:rPr>
          <w:sz w:val="24"/>
          <w:szCs w:val="24"/>
        </w:rPr>
        <w:t xml:space="preserve">– </w:t>
      </w:r>
      <w:r w:rsidR="00A70414">
        <w:rPr>
          <w:sz w:val="24"/>
          <w:szCs w:val="24"/>
        </w:rPr>
        <w:t>2026</w:t>
      </w:r>
      <w:r w:rsidR="005D362F" w:rsidRPr="00934E76">
        <w:rPr>
          <w:sz w:val="24"/>
          <w:szCs w:val="24"/>
        </w:rPr>
        <w:t>.</w:t>
      </w:r>
      <w:r w:rsidR="00087A01">
        <w:rPr>
          <w:sz w:val="24"/>
          <w:szCs w:val="24"/>
        </w:rPr>
        <w:t xml:space="preserve"> Код вида расходов (КВР) – 244.</w:t>
      </w:r>
    </w:p>
    <w:p w14:paraId="1977F9DF" w14:textId="77777777" w:rsidR="004722EE" w:rsidRPr="004722EE" w:rsidRDefault="004722EE" w:rsidP="00520D38">
      <w:pPr>
        <w:ind w:firstLine="567"/>
        <w:jc w:val="both"/>
        <w:rPr>
          <w:sz w:val="24"/>
          <w:szCs w:val="24"/>
        </w:rPr>
      </w:pPr>
      <w:r w:rsidRPr="004722EE">
        <w:rPr>
          <w:sz w:val="24"/>
          <w:szCs w:val="24"/>
        </w:rPr>
        <w:t>2.</w:t>
      </w:r>
      <w:r w:rsidR="0061497E">
        <w:rPr>
          <w:sz w:val="24"/>
          <w:szCs w:val="24"/>
        </w:rPr>
        <w:t>7</w:t>
      </w:r>
      <w:r w:rsidRPr="004722EE">
        <w:rPr>
          <w:sz w:val="24"/>
          <w:szCs w:val="24"/>
        </w:rPr>
        <w:t xml:space="preserve">. Расчеты между Заказчиком и </w:t>
      </w:r>
      <w:r>
        <w:rPr>
          <w:sz w:val="24"/>
          <w:szCs w:val="24"/>
        </w:rPr>
        <w:t>Исполнителем</w:t>
      </w:r>
      <w:r w:rsidRPr="004722EE">
        <w:rPr>
          <w:sz w:val="24"/>
          <w:szCs w:val="24"/>
        </w:rPr>
        <w:t xml:space="preserve"> производятся в срок, не превышающий </w:t>
      </w:r>
    </w:p>
    <w:p w14:paraId="2AB9AEFD" w14:textId="7818158A" w:rsidR="0061497E" w:rsidRPr="00306030" w:rsidRDefault="004722EE" w:rsidP="00520D38">
      <w:pPr>
        <w:jc w:val="both"/>
        <w:rPr>
          <w:sz w:val="24"/>
          <w:szCs w:val="24"/>
        </w:rPr>
      </w:pPr>
      <w:r w:rsidRPr="004722EE">
        <w:rPr>
          <w:sz w:val="24"/>
          <w:szCs w:val="24"/>
        </w:rPr>
        <w:t xml:space="preserve">7 (семи) рабочих дней с даты подписания Заказчиком документа о приемке </w:t>
      </w:r>
      <w:r w:rsidR="00EF188E">
        <w:rPr>
          <w:sz w:val="24"/>
          <w:szCs w:val="24"/>
        </w:rPr>
        <w:t xml:space="preserve">в единой информационной системе </w:t>
      </w:r>
      <w:r w:rsidR="00EF188E" w:rsidRPr="00EF188E">
        <w:rPr>
          <w:sz w:val="24"/>
          <w:szCs w:val="24"/>
        </w:rPr>
        <w:t>на основании счета, счета-фактуры</w:t>
      </w:r>
      <w:r w:rsidR="00EF188E">
        <w:rPr>
          <w:sz w:val="24"/>
          <w:szCs w:val="24"/>
        </w:rPr>
        <w:t xml:space="preserve"> или УПД</w:t>
      </w:r>
      <w:r w:rsidR="00200396">
        <w:rPr>
          <w:sz w:val="24"/>
          <w:szCs w:val="24"/>
        </w:rPr>
        <w:t xml:space="preserve"> (при наличии)</w:t>
      </w:r>
      <w:r w:rsidR="00EF188E" w:rsidRPr="00EF188E">
        <w:rPr>
          <w:sz w:val="24"/>
          <w:szCs w:val="24"/>
        </w:rPr>
        <w:t xml:space="preserve">, </w:t>
      </w:r>
      <w:r w:rsidR="00EF188E" w:rsidRPr="00306030">
        <w:rPr>
          <w:sz w:val="24"/>
          <w:szCs w:val="24"/>
        </w:rPr>
        <w:t xml:space="preserve">Акта </w:t>
      </w:r>
      <w:r w:rsidR="00306030" w:rsidRPr="00306030">
        <w:rPr>
          <w:sz w:val="24"/>
          <w:szCs w:val="24"/>
        </w:rPr>
        <w:t>выполненных работ</w:t>
      </w:r>
      <w:r w:rsidR="00200396">
        <w:rPr>
          <w:sz w:val="24"/>
          <w:szCs w:val="24"/>
        </w:rPr>
        <w:t xml:space="preserve"> (приложение № 3 к Контракту), Документа о приемке (приложение № 4 </w:t>
      </w:r>
      <w:r w:rsidR="00200396">
        <w:rPr>
          <w:sz w:val="24"/>
          <w:szCs w:val="24"/>
        </w:rPr>
        <w:br/>
        <w:t>к Контракту).</w:t>
      </w:r>
    </w:p>
    <w:p w14:paraId="307AE49F" w14:textId="77777777" w:rsidR="00EF188E" w:rsidRPr="00306030" w:rsidRDefault="00EF188E" w:rsidP="00EF188E">
      <w:pPr>
        <w:widowControl w:val="0"/>
        <w:autoSpaceDE w:val="0"/>
        <w:autoSpaceDN w:val="0"/>
        <w:ind w:firstLine="567"/>
        <w:jc w:val="both"/>
        <w:rPr>
          <w:sz w:val="24"/>
          <w:szCs w:val="24"/>
        </w:rPr>
      </w:pPr>
      <w:r w:rsidRPr="00306030">
        <w:rPr>
          <w:sz w:val="24"/>
          <w:szCs w:val="24"/>
        </w:rPr>
        <w:t xml:space="preserve">- </w:t>
      </w:r>
      <w:r w:rsidRPr="00306030">
        <w:rPr>
          <w:b/>
          <w:sz w:val="24"/>
          <w:szCs w:val="24"/>
        </w:rPr>
        <w:t>1 этап</w:t>
      </w:r>
      <w:r w:rsidRPr="00306030">
        <w:rPr>
          <w:sz w:val="24"/>
          <w:szCs w:val="24"/>
        </w:rPr>
        <w:t xml:space="preserve"> Цена Контракта составляет _________;</w:t>
      </w:r>
    </w:p>
    <w:p w14:paraId="75A170E4" w14:textId="77777777" w:rsidR="00EF188E" w:rsidRPr="00306030" w:rsidRDefault="00EF188E" w:rsidP="00EF188E">
      <w:pPr>
        <w:widowControl w:val="0"/>
        <w:autoSpaceDE w:val="0"/>
        <w:autoSpaceDN w:val="0"/>
        <w:ind w:firstLine="567"/>
        <w:jc w:val="both"/>
        <w:rPr>
          <w:sz w:val="24"/>
          <w:szCs w:val="24"/>
        </w:rPr>
      </w:pPr>
      <w:r w:rsidRPr="00306030">
        <w:rPr>
          <w:sz w:val="24"/>
          <w:szCs w:val="24"/>
        </w:rPr>
        <w:t xml:space="preserve">- </w:t>
      </w:r>
      <w:r w:rsidRPr="00306030">
        <w:rPr>
          <w:b/>
          <w:sz w:val="24"/>
          <w:szCs w:val="24"/>
        </w:rPr>
        <w:t>2 этап</w:t>
      </w:r>
      <w:r w:rsidRPr="00306030">
        <w:rPr>
          <w:sz w:val="24"/>
          <w:szCs w:val="24"/>
        </w:rPr>
        <w:t xml:space="preserve"> Цена Контракта составляет _________; </w:t>
      </w:r>
    </w:p>
    <w:p w14:paraId="4D74BF75" w14:textId="77777777" w:rsidR="00EF188E" w:rsidRDefault="00EF188E" w:rsidP="00EF188E">
      <w:pPr>
        <w:ind w:firstLine="567"/>
        <w:rPr>
          <w:sz w:val="24"/>
          <w:szCs w:val="24"/>
        </w:rPr>
      </w:pPr>
      <w:r w:rsidRPr="00306030">
        <w:rPr>
          <w:sz w:val="24"/>
          <w:szCs w:val="24"/>
        </w:rPr>
        <w:t xml:space="preserve">- </w:t>
      </w:r>
      <w:r w:rsidRPr="00306030">
        <w:rPr>
          <w:b/>
          <w:sz w:val="24"/>
          <w:szCs w:val="24"/>
        </w:rPr>
        <w:t>3 этап</w:t>
      </w:r>
      <w:r w:rsidRPr="00306030">
        <w:rPr>
          <w:sz w:val="24"/>
          <w:szCs w:val="24"/>
        </w:rPr>
        <w:t xml:space="preserve"> Цена Контракта составляет _________</w:t>
      </w:r>
      <w:r>
        <w:rPr>
          <w:sz w:val="24"/>
          <w:szCs w:val="24"/>
        </w:rPr>
        <w:t xml:space="preserve"> </w:t>
      </w:r>
    </w:p>
    <w:p w14:paraId="12E1C33F" w14:textId="77777777" w:rsidR="0061497E" w:rsidRDefault="0061497E" w:rsidP="0061497E">
      <w:pPr>
        <w:ind w:firstLine="567"/>
        <w:jc w:val="both"/>
        <w:rPr>
          <w:sz w:val="24"/>
          <w:szCs w:val="24"/>
        </w:rPr>
      </w:pPr>
      <w:r w:rsidRPr="0061497E">
        <w:rPr>
          <w:sz w:val="24"/>
          <w:szCs w:val="24"/>
        </w:rPr>
        <w:t>За правильность предоставления банковских реквизитов ответственность несет Подрядчик.</w:t>
      </w:r>
    </w:p>
    <w:p w14:paraId="7A0C1642" w14:textId="77777777" w:rsidR="0061497E" w:rsidRDefault="0061497E" w:rsidP="0061497E">
      <w:pPr>
        <w:ind w:firstLine="567"/>
        <w:jc w:val="both"/>
        <w:rPr>
          <w:sz w:val="24"/>
          <w:szCs w:val="24"/>
        </w:rPr>
      </w:pPr>
      <w:r w:rsidRPr="0061497E">
        <w:rPr>
          <w:sz w:val="24"/>
          <w:szCs w:val="24"/>
        </w:rPr>
        <w:t>Выплата аванса при исполнении Контракта не предусмотрена.</w:t>
      </w:r>
    </w:p>
    <w:p w14:paraId="3CBEE208" w14:textId="77777777" w:rsidR="004722EE" w:rsidRDefault="004722EE" w:rsidP="00520D38">
      <w:pPr>
        <w:ind w:firstLine="567"/>
        <w:jc w:val="both"/>
        <w:rPr>
          <w:sz w:val="24"/>
          <w:szCs w:val="24"/>
        </w:rPr>
      </w:pPr>
      <w:r w:rsidRPr="004722EE">
        <w:rPr>
          <w:sz w:val="24"/>
          <w:szCs w:val="24"/>
        </w:rPr>
        <w:t>2.</w:t>
      </w:r>
      <w:r w:rsidR="0061497E">
        <w:rPr>
          <w:sz w:val="24"/>
          <w:szCs w:val="24"/>
        </w:rPr>
        <w:t>8</w:t>
      </w:r>
      <w:r w:rsidRPr="004722EE">
        <w:rPr>
          <w:sz w:val="24"/>
          <w:szCs w:val="24"/>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sidR="005D1EC8">
        <w:rPr>
          <w:sz w:val="24"/>
          <w:szCs w:val="24"/>
        </w:rPr>
        <w:t>Исполнителя</w:t>
      </w:r>
      <w:r w:rsidRPr="004722EE">
        <w:rPr>
          <w:sz w:val="24"/>
          <w:szCs w:val="24"/>
        </w:rPr>
        <w:t xml:space="preserve">, указанный в Контракте. В случае изменения расчетного счета </w:t>
      </w:r>
      <w:r w:rsidR="005D1EC8">
        <w:rPr>
          <w:sz w:val="24"/>
          <w:szCs w:val="24"/>
        </w:rPr>
        <w:t>Исполнитель</w:t>
      </w:r>
      <w:r w:rsidRPr="004722EE">
        <w:rPr>
          <w:sz w:val="24"/>
          <w:szCs w:val="24"/>
        </w:rPr>
        <w:t xml:space="preserve">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w:t>
      </w:r>
      <w:r w:rsidR="005D1EC8">
        <w:rPr>
          <w:sz w:val="24"/>
          <w:szCs w:val="24"/>
        </w:rPr>
        <w:t>Исполнителя</w:t>
      </w:r>
      <w:r w:rsidRPr="004722EE">
        <w:rPr>
          <w:sz w:val="24"/>
          <w:szCs w:val="24"/>
        </w:rPr>
        <w:t xml:space="preserve">, несет </w:t>
      </w:r>
      <w:r w:rsidR="005D1EC8">
        <w:rPr>
          <w:sz w:val="24"/>
          <w:szCs w:val="24"/>
        </w:rPr>
        <w:t>Исполнитель</w:t>
      </w:r>
      <w:r w:rsidRPr="004722EE">
        <w:rPr>
          <w:sz w:val="24"/>
          <w:szCs w:val="24"/>
        </w:rPr>
        <w:t xml:space="preserve">. </w:t>
      </w:r>
    </w:p>
    <w:p w14:paraId="01F210B8" w14:textId="024D57AD" w:rsidR="0061497E" w:rsidRPr="0061497E" w:rsidRDefault="004722EE" w:rsidP="0061497E">
      <w:pPr>
        <w:ind w:firstLine="567"/>
        <w:jc w:val="both"/>
        <w:rPr>
          <w:sz w:val="24"/>
          <w:szCs w:val="24"/>
        </w:rPr>
      </w:pPr>
      <w:r w:rsidRPr="004722EE">
        <w:rPr>
          <w:sz w:val="24"/>
          <w:szCs w:val="24"/>
        </w:rPr>
        <w:t>2.</w:t>
      </w:r>
      <w:r w:rsidR="0061497E">
        <w:rPr>
          <w:sz w:val="24"/>
          <w:szCs w:val="24"/>
        </w:rPr>
        <w:t>9</w:t>
      </w:r>
      <w:r w:rsidRPr="004722EE">
        <w:rPr>
          <w:sz w:val="24"/>
          <w:szCs w:val="24"/>
        </w:rPr>
        <w:t xml:space="preserve">. В случае неисполнения или ненадлежащего исполнения </w:t>
      </w:r>
      <w:r w:rsidR="005D1EC8">
        <w:rPr>
          <w:sz w:val="24"/>
          <w:szCs w:val="24"/>
        </w:rPr>
        <w:t>Исполнителем</w:t>
      </w:r>
      <w:r w:rsidRPr="004722EE">
        <w:rPr>
          <w:sz w:val="24"/>
          <w:szCs w:val="24"/>
        </w:rPr>
        <w:t xml:space="preserve"> обязательств, предусмотренн</w:t>
      </w:r>
      <w:r w:rsidR="00200396">
        <w:rPr>
          <w:sz w:val="24"/>
          <w:szCs w:val="24"/>
        </w:rPr>
        <w:t>ых</w:t>
      </w:r>
      <w:r w:rsidRPr="004722EE">
        <w:rPr>
          <w:sz w:val="24"/>
          <w:szCs w:val="24"/>
        </w:rPr>
        <w:t xml:space="preserve"> Контрактом, Заказчик </w:t>
      </w:r>
      <w:r w:rsidRPr="00934E76">
        <w:rPr>
          <w:sz w:val="24"/>
          <w:szCs w:val="24"/>
        </w:rPr>
        <w:t>удерживает суммы</w:t>
      </w:r>
      <w:r w:rsidRPr="004722EE">
        <w:rPr>
          <w:sz w:val="24"/>
          <w:szCs w:val="24"/>
        </w:rPr>
        <w:t xml:space="preserve"> неисполненных </w:t>
      </w:r>
      <w:r w:rsidR="005D1EC8">
        <w:rPr>
          <w:sz w:val="24"/>
          <w:szCs w:val="24"/>
        </w:rPr>
        <w:t>Исполнителем</w:t>
      </w:r>
      <w:r w:rsidRPr="004722EE">
        <w:rPr>
          <w:sz w:val="24"/>
          <w:szCs w:val="24"/>
        </w:rPr>
        <w:t xml:space="preserve"> </w:t>
      </w:r>
      <w:r w:rsidRPr="004722EE">
        <w:rPr>
          <w:sz w:val="24"/>
          <w:szCs w:val="24"/>
        </w:rPr>
        <w:lastRenderedPageBreak/>
        <w:t xml:space="preserve">требований об уплате неустоек (штрафов, пеней), предъявленных Заказчиком в соответствии с Федеральным законом № 44-ФЗ, из суммы, подлежащей оплате </w:t>
      </w:r>
      <w:r w:rsidR="005D1EC8">
        <w:rPr>
          <w:sz w:val="24"/>
          <w:szCs w:val="24"/>
        </w:rPr>
        <w:t>Исполнителю</w:t>
      </w:r>
      <w:r w:rsidR="00ED1042">
        <w:rPr>
          <w:sz w:val="24"/>
          <w:szCs w:val="24"/>
        </w:rPr>
        <w:t>.</w:t>
      </w:r>
    </w:p>
    <w:p w14:paraId="3E782515" w14:textId="77777777" w:rsidR="005E4039" w:rsidRDefault="005E4039" w:rsidP="005E4039">
      <w:pPr>
        <w:tabs>
          <w:tab w:val="left" w:pos="142"/>
        </w:tabs>
        <w:suppressAutoHyphens/>
        <w:ind w:firstLine="567"/>
        <w:jc w:val="center"/>
        <w:rPr>
          <w:b/>
          <w:kern w:val="1"/>
          <w:sz w:val="24"/>
          <w:szCs w:val="24"/>
          <w:lang w:eastAsia="ar-SA"/>
        </w:rPr>
      </w:pPr>
      <w:r w:rsidRPr="00B124E2">
        <w:rPr>
          <w:b/>
          <w:kern w:val="1"/>
          <w:sz w:val="24"/>
          <w:szCs w:val="24"/>
          <w:lang w:eastAsia="ar-SA"/>
        </w:rPr>
        <w:t>3. ПРАВА И ОБЯЗАННОСТИ СТОРОН</w:t>
      </w:r>
    </w:p>
    <w:p w14:paraId="22335FFD" w14:textId="77777777" w:rsidR="005E4039" w:rsidRPr="00B124E2" w:rsidRDefault="005E4039" w:rsidP="00087A01">
      <w:pPr>
        <w:ind w:firstLine="567"/>
        <w:jc w:val="both"/>
        <w:rPr>
          <w:b/>
          <w:sz w:val="24"/>
          <w:szCs w:val="24"/>
        </w:rPr>
      </w:pPr>
      <w:r w:rsidRPr="00B124E2">
        <w:rPr>
          <w:b/>
          <w:sz w:val="24"/>
          <w:szCs w:val="24"/>
        </w:rPr>
        <w:t>3.1. Заказчик вправе:</w:t>
      </w:r>
    </w:p>
    <w:p w14:paraId="27F630B9" w14:textId="77777777" w:rsidR="005E4039" w:rsidRPr="00934E76" w:rsidRDefault="005E4039" w:rsidP="00087A01">
      <w:pPr>
        <w:spacing w:after="60"/>
        <w:ind w:firstLine="567"/>
        <w:jc w:val="both"/>
        <w:rPr>
          <w:sz w:val="24"/>
          <w:szCs w:val="24"/>
        </w:rPr>
      </w:pPr>
      <w:r w:rsidRPr="00B124E2">
        <w:rPr>
          <w:sz w:val="24"/>
          <w:szCs w:val="24"/>
        </w:rPr>
        <w:t xml:space="preserve">3.1.1. Требовать </w:t>
      </w:r>
      <w:r w:rsidR="00B32F62" w:rsidRPr="00B124E2">
        <w:rPr>
          <w:sz w:val="24"/>
          <w:szCs w:val="24"/>
        </w:rPr>
        <w:t>от Исполнителя,</w:t>
      </w:r>
      <w:r w:rsidRPr="00B124E2">
        <w:rPr>
          <w:sz w:val="24"/>
          <w:szCs w:val="24"/>
        </w:rPr>
        <w:t xml:space="preserve"> надлежащего исполнения обязательств в соответствии </w:t>
      </w:r>
      <w:r>
        <w:rPr>
          <w:sz w:val="24"/>
          <w:szCs w:val="24"/>
        </w:rPr>
        <w:br/>
      </w:r>
      <w:r w:rsidRPr="00B124E2">
        <w:rPr>
          <w:sz w:val="24"/>
          <w:szCs w:val="24"/>
        </w:rPr>
        <w:t xml:space="preserve">с Контрактом и иными нормами, регулирующими </w:t>
      </w:r>
      <w:r w:rsidRPr="00934E76">
        <w:rPr>
          <w:sz w:val="24"/>
          <w:szCs w:val="24"/>
        </w:rPr>
        <w:t>данную сферу деятельности, а также требовать своевременного устранения выявленных недостатков.</w:t>
      </w:r>
    </w:p>
    <w:p w14:paraId="2AB7EB72" w14:textId="77777777" w:rsidR="005E4039" w:rsidRPr="00B124E2" w:rsidRDefault="005E4039" w:rsidP="00087A01">
      <w:pPr>
        <w:spacing w:after="60"/>
        <w:ind w:firstLine="567"/>
        <w:jc w:val="both"/>
        <w:rPr>
          <w:sz w:val="24"/>
          <w:szCs w:val="24"/>
        </w:rPr>
      </w:pPr>
      <w:r w:rsidRPr="00934E76">
        <w:rPr>
          <w:sz w:val="24"/>
          <w:szCs w:val="24"/>
        </w:rPr>
        <w:t>3.1.2. Требовать от Исполнителя представления надлежащим образом оформленных отчетных документов.</w:t>
      </w:r>
    </w:p>
    <w:p w14:paraId="6CD03DC4" w14:textId="77777777" w:rsidR="005E4039" w:rsidRPr="006C331C" w:rsidRDefault="005E4039" w:rsidP="00087A01">
      <w:pPr>
        <w:tabs>
          <w:tab w:val="left" w:pos="142"/>
        </w:tabs>
        <w:suppressAutoHyphens/>
        <w:spacing w:after="60"/>
        <w:ind w:firstLine="540"/>
        <w:jc w:val="both"/>
        <w:rPr>
          <w:sz w:val="24"/>
          <w:szCs w:val="24"/>
        </w:rPr>
      </w:pPr>
      <w:r w:rsidRPr="00B124E2">
        <w:rPr>
          <w:sz w:val="24"/>
          <w:szCs w:val="24"/>
        </w:rPr>
        <w:t>3.1.3. Письменно запрашивать</w:t>
      </w:r>
      <w:r>
        <w:rPr>
          <w:sz w:val="24"/>
          <w:szCs w:val="24"/>
        </w:rPr>
        <w:t xml:space="preserve"> информацию о ходе </w:t>
      </w:r>
      <w:r w:rsidR="0061497E">
        <w:rPr>
          <w:sz w:val="24"/>
          <w:szCs w:val="24"/>
        </w:rPr>
        <w:t>выполняемых Работ</w:t>
      </w:r>
      <w:r w:rsidRPr="00B124E2">
        <w:rPr>
          <w:sz w:val="24"/>
          <w:szCs w:val="24"/>
        </w:rPr>
        <w:t xml:space="preserve">. На данный запрос Исполнитель предоставляет ответ в письменной форме в течение 5 (пяти) рабочих дней с </w:t>
      </w:r>
      <w:r w:rsidR="00547312">
        <w:rPr>
          <w:sz w:val="24"/>
          <w:szCs w:val="24"/>
        </w:rPr>
        <w:t>даты получения данного запроса или в срок, указанный в таком запросе.</w:t>
      </w:r>
    </w:p>
    <w:p w14:paraId="0BDE81BE" w14:textId="77777777" w:rsidR="005E4039" w:rsidRPr="006C331C" w:rsidRDefault="005E4039" w:rsidP="00087A01">
      <w:pPr>
        <w:tabs>
          <w:tab w:val="left" w:pos="142"/>
        </w:tabs>
        <w:suppressAutoHyphens/>
        <w:spacing w:after="60"/>
        <w:ind w:firstLine="540"/>
        <w:jc w:val="both"/>
        <w:rPr>
          <w:sz w:val="24"/>
          <w:szCs w:val="24"/>
        </w:rPr>
      </w:pPr>
      <w:r w:rsidRPr="006C331C">
        <w:rPr>
          <w:sz w:val="24"/>
          <w:szCs w:val="24"/>
        </w:rPr>
        <w:t>3.1.4. Осуществлять контроль за качеством, объемо</w:t>
      </w:r>
      <w:r>
        <w:rPr>
          <w:sz w:val="24"/>
          <w:szCs w:val="24"/>
        </w:rPr>
        <w:t xml:space="preserve">м, порядком и сроками </w:t>
      </w:r>
      <w:r w:rsidR="0061497E">
        <w:rPr>
          <w:sz w:val="24"/>
          <w:szCs w:val="24"/>
        </w:rPr>
        <w:t>выполнения Работ</w:t>
      </w:r>
      <w:r w:rsidRPr="006C331C">
        <w:rPr>
          <w:sz w:val="24"/>
          <w:szCs w:val="24"/>
        </w:rPr>
        <w:t xml:space="preserve">, давать указания о способе </w:t>
      </w:r>
      <w:r w:rsidR="0061497E">
        <w:rPr>
          <w:sz w:val="24"/>
          <w:szCs w:val="24"/>
        </w:rPr>
        <w:t>выполнения Работ</w:t>
      </w:r>
      <w:r w:rsidRPr="006C331C">
        <w:rPr>
          <w:sz w:val="24"/>
          <w:szCs w:val="24"/>
        </w:rPr>
        <w:t xml:space="preserve">, не вмешиваясь при этом в оперативно-хозяйственную деятельность Исполнителя. </w:t>
      </w:r>
    </w:p>
    <w:p w14:paraId="7223FB1C" w14:textId="77777777" w:rsidR="005E4039" w:rsidRPr="006C331C" w:rsidRDefault="005E4039" w:rsidP="00087A01">
      <w:pPr>
        <w:tabs>
          <w:tab w:val="left" w:pos="0"/>
          <w:tab w:val="left" w:pos="1560"/>
        </w:tabs>
        <w:spacing w:after="60"/>
        <w:ind w:firstLine="567"/>
        <w:jc w:val="both"/>
        <w:rPr>
          <w:bCs/>
          <w:iCs/>
          <w:sz w:val="24"/>
          <w:szCs w:val="24"/>
        </w:rPr>
      </w:pPr>
      <w:r w:rsidRPr="006C331C">
        <w:rPr>
          <w:sz w:val="24"/>
          <w:szCs w:val="24"/>
        </w:rPr>
        <w:t>3.1.5. П</w:t>
      </w:r>
      <w:r w:rsidRPr="006C331C">
        <w:rPr>
          <w:bCs/>
          <w:iCs/>
          <w:sz w:val="24"/>
          <w:szCs w:val="24"/>
        </w:rPr>
        <w:t xml:space="preserve">ривлекать экспертов, специалистов и иных лиц, обладающих необходимыми знаниями для участия в </w:t>
      </w:r>
      <w:r w:rsidRPr="00934E76">
        <w:rPr>
          <w:bCs/>
          <w:iCs/>
          <w:sz w:val="24"/>
          <w:szCs w:val="24"/>
        </w:rPr>
        <w:t>проведении экспертизы</w:t>
      </w:r>
      <w:r>
        <w:rPr>
          <w:bCs/>
          <w:iCs/>
          <w:sz w:val="24"/>
          <w:szCs w:val="24"/>
        </w:rPr>
        <w:t xml:space="preserve"> </w:t>
      </w:r>
      <w:r w:rsidR="0061497E">
        <w:rPr>
          <w:bCs/>
          <w:iCs/>
          <w:sz w:val="24"/>
          <w:szCs w:val="24"/>
        </w:rPr>
        <w:t>выполненных Работ</w:t>
      </w:r>
      <w:r>
        <w:rPr>
          <w:bCs/>
          <w:iCs/>
          <w:sz w:val="24"/>
          <w:szCs w:val="24"/>
        </w:rPr>
        <w:t xml:space="preserve"> </w:t>
      </w:r>
      <w:r w:rsidRPr="006C331C">
        <w:rPr>
          <w:bCs/>
          <w:iCs/>
          <w:sz w:val="24"/>
          <w:szCs w:val="24"/>
        </w:rPr>
        <w:t>и пред</w:t>
      </w:r>
      <w:r>
        <w:rPr>
          <w:bCs/>
          <w:iCs/>
          <w:sz w:val="24"/>
          <w:szCs w:val="24"/>
        </w:rPr>
        <w:t>оставленных отчетных документов.</w:t>
      </w:r>
    </w:p>
    <w:p w14:paraId="69655E00" w14:textId="3B51C6E0" w:rsidR="005E4039" w:rsidRPr="006C331C" w:rsidRDefault="005E4039" w:rsidP="00087A01">
      <w:pPr>
        <w:tabs>
          <w:tab w:val="left" w:pos="0"/>
          <w:tab w:val="left" w:pos="567"/>
        </w:tabs>
        <w:spacing w:after="60"/>
        <w:jc w:val="both"/>
        <w:rPr>
          <w:bCs/>
          <w:iCs/>
          <w:sz w:val="24"/>
          <w:szCs w:val="24"/>
        </w:rPr>
      </w:pPr>
      <w:r w:rsidRPr="006C331C">
        <w:rPr>
          <w:bCs/>
          <w:iCs/>
          <w:sz w:val="24"/>
          <w:szCs w:val="24"/>
        </w:rPr>
        <w:tab/>
        <w:t xml:space="preserve">3.1.6. Определять лиц, непосредственно участвующих в контроле </w:t>
      </w:r>
      <w:r>
        <w:rPr>
          <w:bCs/>
          <w:iCs/>
          <w:sz w:val="24"/>
          <w:szCs w:val="24"/>
        </w:rPr>
        <w:t xml:space="preserve">за ходом оказания Исполнителем </w:t>
      </w:r>
      <w:r w:rsidR="0061497E">
        <w:rPr>
          <w:bCs/>
          <w:iCs/>
          <w:sz w:val="24"/>
          <w:szCs w:val="24"/>
        </w:rPr>
        <w:t>Работ</w:t>
      </w:r>
      <w:r w:rsidRPr="006C331C">
        <w:rPr>
          <w:bCs/>
          <w:iCs/>
          <w:sz w:val="24"/>
          <w:szCs w:val="24"/>
        </w:rPr>
        <w:t xml:space="preserve"> и (или) участвующих в сдаче-приемке </w:t>
      </w:r>
      <w:r w:rsidR="00200396">
        <w:rPr>
          <w:bCs/>
          <w:iCs/>
          <w:sz w:val="24"/>
          <w:szCs w:val="24"/>
        </w:rPr>
        <w:t xml:space="preserve">выполненных Работ </w:t>
      </w:r>
      <w:r w:rsidRPr="006C331C">
        <w:rPr>
          <w:bCs/>
          <w:iCs/>
          <w:sz w:val="24"/>
          <w:szCs w:val="24"/>
        </w:rPr>
        <w:t>по Контракту.</w:t>
      </w:r>
    </w:p>
    <w:p w14:paraId="70D41784" w14:textId="77777777" w:rsidR="005E4039" w:rsidRPr="00934E76" w:rsidRDefault="005E4039" w:rsidP="00087A01">
      <w:pPr>
        <w:tabs>
          <w:tab w:val="left" w:pos="0"/>
          <w:tab w:val="left" w:pos="567"/>
        </w:tabs>
        <w:spacing w:after="60"/>
        <w:jc w:val="both"/>
        <w:rPr>
          <w:sz w:val="24"/>
          <w:szCs w:val="24"/>
        </w:rPr>
      </w:pPr>
      <w:r w:rsidRPr="006C331C">
        <w:rPr>
          <w:rFonts w:eastAsia="Arial Unicode MS"/>
          <w:bCs/>
          <w:iCs/>
          <w:sz w:val="24"/>
          <w:szCs w:val="24"/>
        </w:rPr>
        <w:tab/>
        <w:t>3.1.7. В любое время проверят</w:t>
      </w:r>
      <w:r>
        <w:rPr>
          <w:rFonts w:eastAsia="Arial Unicode MS"/>
          <w:bCs/>
          <w:iCs/>
          <w:sz w:val="24"/>
          <w:szCs w:val="24"/>
        </w:rPr>
        <w:t xml:space="preserve">ь соответствие сроков </w:t>
      </w:r>
      <w:r w:rsidR="0061497E">
        <w:rPr>
          <w:rFonts w:eastAsia="Arial Unicode MS"/>
          <w:bCs/>
          <w:iCs/>
          <w:sz w:val="24"/>
          <w:szCs w:val="24"/>
        </w:rPr>
        <w:t>выполнения Работ</w:t>
      </w:r>
      <w:r w:rsidRPr="006C331C">
        <w:rPr>
          <w:sz w:val="24"/>
          <w:szCs w:val="24"/>
        </w:rPr>
        <w:t>,</w:t>
      </w:r>
      <w:r w:rsidRPr="006C331C">
        <w:rPr>
          <w:rFonts w:eastAsia="Arial Unicode MS"/>
          <w:bCs/>
          <w:iCs/>
          <w:sz w:val="24"/>
          <w:szCs w:val="24"/>
        </w:rPr>
        <w:t xml:space="preserve"> срокам, установленным </w:t>
      </w:r>
      <w:r w:rsidRPr="00934E76">
        <w:rPr>
          <w:rFonts w:eastAsia="Arial Unicode MS"/>
          <w:bCs/>
          <w:iCs/>
          <w:sz w:val="24"/>
          <w:szCs w:val="24"/>
        </w:rPr>
        <w:t>в Техническом з</w:t>
      </w:r>
      <w:r w:rsidRPr="00934E76">
        <w:rPr>
          <w:sz w:val="24"/>
          <w:szCs w:val="24"/>
        </w:rPr>
        <w:t>адании</w:t>
      </w:r>
      <w:r w:rsidRPr="00934E76">
        <w:t xml:space="preserve"> </w:t>
      </w:r>
      <w:r w:rsidRPr="00934E76">
        <w:rPr>
          <w:sz w:val="24"/>
          <w:szCs w:val="24"/>
        </w:rPr>
        <w:t xml:space="preserve">и качества </w:t>
      </w:r>
      <w:r w:rsidR="0061497E">
        <w:rPr>
          <w:sz w:val="24"/>
          <w:szCs w:val="24"/>
        </w:rPr>
        <w:t>выполняемых</w:t>
      </w:r>
      <w:r w:rsidRPr="00934E76">
        <w:rPr>
          <w:sz w:val="24"/>
          <w:szCs w:val="24"/>
        </w:rPr>
        <w:t xml:space="preserve"> Исполнителем </w:t>
      </w:r>
      <w:r w:rsidR="0061497E">
        <w:rPr>
          <w:sz w:val="24"/>
          <w:szCs w:val="24"/>
        </w:rPr>
        <w:t>Работ</w:t>
      </w:r>
      <w:r w:rsidRPr="00934E76">
        <w:rPr>
          <w:sz w:val="24"/>
          <w:szCs w:val="24"/>
        </w:rPr>
        <w:t xml:space="preserve">, требованиям, установленным Контрактом и Техническим заданием без вмешательства </w:t>
      </w:r>
      <w:r w:rsidRPr="00934E76">
        <w:rPr>
          <w:sz w:val="24"/>
          <w:szCs w:val="24"/>
        </w:rPr>
        <w:br/>
        <w:t>в оперативно-хозяйственную деятельность Исполнителя.</w:t>
      </w:r>
    </w:p>
    <w:p w14:paraId="139703EA" w14:textId="77777777" w:rsidR="005E4039" w:rsidRPr="006C331C" w:rsidRDefault="005E4039" w:rsidP="00087A01">
      <w:pPr>
        <w:tabs>
          <w:tab w:val="left" w:pos="0"/>
          <w:tab w:val="left" w:pos="567"/>
        </w:tabs>
        <w:spacing w:after="60"/>
        <w:jc w:val="both"/>
        <w:rPr>
          <w:sz w:val="24"/>
          <w:szCs w:val="24"/>
        </w:rPr>
      </w:pPr>
      <w:r w:rsidRPr="00934E76">
        <w:rPr>
          <w:sz w:val="24"/>
          <w:szCs w:val="24"/>
        </w:rPr>
        <w:tab/>
        <w:t xml:space="preserve">Если в результате такой проверки станет очевидным, что </w:t>
      </w:r>
      <w:r w:rsidR="0061497E">
        <w:rPr>
          <w:sz w:val="24"/>
          <w:szCs w:val="24"/>
        </w:rPr>
        <w:t>Работы</w:t>
      </w:r>
      <w:r w:rsidRPr="00934E76">
        <w:rPr>
          <w:sz w:val="24"/>
          <w:szCs w:val="24"/>
        </w:rPr>
        <w:t xml:space="preserve"> не будут </w:t>
      </w:r>
      <w:r w:rsidR="0061497E">
        <w:rPr>
          <w:sz w:val="24"/>
          <w:szCs w:val="24"/>
        </w:rPr>
        <w:t>выполнены</w:t>
      </w:r>
      <w:r w:rsidRPr="00934E76">
        <w:rPr>
          <w:sz w:val="24"/>
          <w:szCs w:val="24"/>
        </w:rPr>
        <w:t xml:space="preserve"> надлежащим образом и (или) в надлежащие сроки, Заказчик вправе направить Исполнителю требование об устранении недостатков с указанием срока для их устранения и, при неисполнении Исполнителем в назначенный срок этого требования, расторгнуть Контракт </w:t>
      </w:r>
      <w:r w:rsidRPr="00934E76">
        <w:rPr>
          <w:sz w:val="24"/>
          <w:szCs w:val="24"/>
        </w:rPr>
        <w:br/>
        <w:t xml:space="preserve">в установленном законодательством Российской Федерации порядке с взысканием </w:t>
      </w:r>
      <w:r w:rsidRPr="00934E76">
        <w:rPr>
          <w:sz w:val="24"/>
          <w:szCs w:val="24"/>
        </w:rPr>
        <w:br/>
        <w:t>с Исполнителя причиненных убытков.</w:t>
      </w:r>
    </w:p>
    <w:p w14:paraId="237DDD49" w14:textId="77777777" w:rsidR="005E4039" w:rsidRPr="006C331C" w:rsidRDefault="005E4039" w:rsidP="00087A01">
      <w:pPr>
        <w:tabs>
          <w:tab w:val="left" w:pos="142"/>
        </w:tabs>
        <w:suppressAutoHyphens/>
        <w:spacing w:after="60"/>
        <w:ind w:firstLine="540"/>
        <w:jc w:val="both"/>
        <w:rPr>
          <w:sz w:val="24"/>
          <w:szCs w:val="24"/>
        </w:rPr>
      </w:pPr>
      <w:r w:rsidRPr="006C331C">
        <w:rPr>
          <w:sz w:val="24"/>
          <w:szCs w:val="24"/>
        </w:rPr>
        <w:t>3.1.8. О</w:t>
      </w:r>
      <w:r>
        <w:rPr>
          <w:sz w:val="24"/>
          <w:szCs w:val="24"/>
        </w:rPr>
        <w:t xml:space="preserve">тказаться от приемки </w:t>
      </w:r>
      <w:r w:rsidR="0061497E">
        <w:rPr>
          <w:sz w:val="24"/>
          <w:szCs w:val="24"/>
        </w:rPr>
        <w:t>выполненных Работ</w:t>
      </w:r>
      <w:r>
        <w:rPr>
          <w:sz w:val="24"/>
          <w:szCs w:val="24"/>
        </w:rPr>
        <w:t xml:space="preserve"> </w:t>
      </w:r>
      <w:r w:rsidRPr="006C331C">
        <w:rPr>
          <w:sz w:val="24"/>
          <w:szCs w:val="24"/>
        </w:rPr>
        <w:t>в случаях, предусмотренных Контрактом и законодательством Российской Федерации, в том числе в случае обнаружения неустранимых недостатков.</w:t>
      </w:r>
    </w:p>
    <w:p w14:paraId="2E9EF29E" w14:textId="77777777" w:rsidR="005E4039" w:rsidRPr="006C331C" w:rsidRDefault="005E4039" w:rsidP="00087A01">
      <w:pPr>
        <w:tabs>
          <w:tab w:val="left" w:pos="142"/>
        </w:tabs>
        <w:suppressAutoHyphens/>
        <w:spacing w:after="60"/>
        <w:ind w:firstLine="540"/>
        <w:jc w:val="both"/>
        <w:rPr>
          <w:sz w:val="24"/>
          <w:szCs w:val="24"/>
        </w:rPr>
      </w:pPr>
      <w:r w:rsidRPr="006C331C">
        <w:rPr>
          <w:sz w:val="24"/>
          <w:szCs w:val="24"/>
        </w:rPr>
        <w:t>3.1.9</w:t>
      </w:r>
      <w:r>
        <w:rPr>
          <w:sz w:val="24"/>
          <w:szCs w:val="24"/>
        </w:rPr>
        <w:t xml:space="preserve">. Ссылаться на недостатки </w:t>
      </w:r>
      <w:r w:rsidR="0061497E">
        <w:rPr>
          <w:sz w:val="24"/>
          <w:szCs w:val="24"/>
        </w:rPr>
        <w:t>Работ</w:t>
      </w:r>
      <w:r w:rsidRPr="006C331C">
        <w:rPr>
          <w:sz w:val="24"/>
          <w:szCs w:val="24"/>
        </w:rPr>
        <w:t xml:space="preserve"> (также выявленные после окончания срока действия Контракта), в том числе в части объема</w:t>
      </w:r>
      <w:r w:rsidR="0061497E">
        <w:rPr>
          <w:sz w:val="24"/>
          <w:szCs w:val="24"/>
        </w:rPr>
        <w:t xml:space="preserve"> и стоимости этих Работ</w:t>
      </w:r>
      <w:r w:rsidRPr="006C331C">
        <w:rPr>
          <w:sz w:val="24"/>
          <w:szCs w:val="24"/>
        </w:rPr>
        <w:t>, по результатам проведенных уполномоченными контрольными органами проверок использования денежных средств.</w:t>
      </w:r>
    </w:p>
    <w:p w14:paraId="22CE5A9C" w14:textId="77777777" w:rsidR="005E4039" w:rsidRPr="006C331C" w:rsidRDefault="005E4039" w:rsidP="00087A01">
      <w:pPr>
        <w:tabs>
          <w:tab w:val="left" w:pos="2268"/>
        </w:tabs>
        <w:spacing w:after="60"/>
        <w:ind w:firstLine="567"/>
        <w:jc w:val="both"/>
        <w:rPr>
          <w:sz w:val="24"/>
          <w:szCs w:val="24"/>
        </w:rPr>
      </w:pPr>
      <w:r w:rsidRPr="006C331C">
        <w:rPr>
          <w:sz w:val="24"/>
          <w:szCs w:val="24"/>
        </w:rPr>
        <w:t>3.1.10. Пользоваться иными правами, установленными Контрактом и законодательством Российской Федерации.</w:t>
      </w:r>
    </w:p>
    <w:p w14:paraId="6176E9E3" w14:textId="77777777" w:rsidR="005E4039" w:rsidRPr="006C331C" w:rsidRDefault="005E4039" w:rsidP="00520D38">
      <w:pPr>
        <w:tabs>
          <w:tab w:val="left" w:pos="142"/>
        </w:tabs>
        <w:suppressAutoHyphens/>
        <w:ind w:firstLine="539"/>
        <w:jc w:val="both"/>
        <w:rPr>
          <w:b/>
          <w:sz w:val="24"/>
          <w:szCs w:val="24"/>
          <w:lang w:eastAsia="ar-SA"/>
        </w:rPr>
      </w:pPr>
      <w:r w:rsidRPr="006C331C">
        <w:rPr>
          <w:b/>
          <w:sz w:val="24"/>
          <w:szCs w:val="24"/>
          <w:lang w:eastAsia="ar-SA"/>
        </w:rPr>
        <w:t>3.2. Заказчик обязан:</w:t>
      </w:r>
    </w:p>
    <w:p w14:paraId="29F793CA" w14:textId="77777777" w:rsidR="005E4039" w:rsidRPr="006C331C" w:rsidRDefault="005E4039" w:rsidP="00520D38">
      <w:pPr>
        <w:tabs>
          <w:tab w:val="left" w:pos="142"/>
        </w:tabs>
        <w:suppressAutoHyphens/>
        <w:ind w:firstLine="540"/>
        <w:jc w:val="both"/>
        <w:rPr>
          <w:sz w:val="24"/>
          <w:szCs w:val="24"/>
          <w:lang w:eastAsia="ar-SA"/>
        </w:rPr>
      </w:pPr>
      <w:r w:rsidRPr="006C331C">
        <w:rPr>
          <w:sz w:val="24"/>
          <w:szCs w:val="24"/>
          <w:lang w:eastAsia="ar-SA"/>
        </w:rPr>
        <w:t>3.2.1. П</w:t>
      </w:r>
      <w:r>
        <w:rPr>
          <w:sz w:val="24"/>
          <w:szCs w:val="24"/>
          <w:lang w:eastAsia="ar-SA"/>
        </w:rPr>
        <w:t xml:space="preserve">роверить при приемке </w:t>
      </w:r>
      <w:r w:rsidR="0061497E">
        <w:rPr>
          <w:sz w:val="24"/>
          <w:szCs w:val="24"/>
          <w:lang w:eastAsia="ar-SA"/>
        </w:rPr>
        <w:t>выполненных Работ</w:t>
      </w:r>
      <w:r>
        <w:rPr>
          <w:sz w:val="24"/>
          <w:szCs w:val="24"/>
          <w:lang w:eastAsia="ar-SA"/>
        </w:rPr>
        <w:t xml:space="preserve"> </w:t>
      </w:r>
      <w:r w:rsidRPr="006C331C">
        <w:rPr>
          <w:sz w:val="24"/>
          <w:szCs w:val="24"/>
          <w:lang w:eastAsia="ar-SA"/>
        </w:rPr>
        <w:t>качество их оказания и объем и, в случае обнаружения недостатков, потребовать от Исполнителя их устранения или о</w:t>
      </w:r>
      <w:r>
        <w:rPr>
          <w:sz w:val="24"/>
          <w:szCs w:val="24"/>
          <w:lang w:eastAsia="ar-SA"/>
        </w:rPr>
        <w:t xml:space="preserve">тказаться </w:t>
      </w:r>
      <w:r>
        <w:rPr>
          <w:sz w:val="24"/>
          <w:szCs w:val="24"/>
          <w:lang w:eastAsia="ar-SA"/>
        </w:rPr>
        <w:br/>
        <w:t xml:space="preserve">от приемки </w:t>
      </w:r>
      <w:r w:rsidR="0061497E">
        <w:rPr>
          <w:sz w:val="24"/>
          <w:szCs w:val="24"/>
          <w:lang w:eastAsia="ar-SA"/>
        </w:rPr>
        <w:t>выполненных Работ</w:t>
      </w:r>
      <w:r w:rsidRPr="006C331C">
        <w:rPr>
          <w:sz w:val="24"/>
          <w:szCs w:val="24"/>
          <w:lang w:eastAsia="ar-SA"/>
        </w:rPr>
        <w:t>.</w:t>
      </w:r>
    </w:p>
    <w:p w14:paraId="19ED7C8F" w14:textId="77777777" w:rsidR="005E4039" w:rsidRPr="00A56A3D" w:rsidRDefault="005E4039" w:rsidP="00520D38">
      <w:pPr>
        <w:tabs>
          <w:tab w:val="left" w:pos="142"/>
        </w:tabs>
        <w:suppressAutoHyphens/>
        <w:ind w:firstLine="540"/>
        <w:jc w:val="both"/>
        <w:rPr>
          <w:sz w:val="24"/>
          <w:szCs w:val="24"/>
          <w:lang w:eastAsia="ar-SA"/>
        </w:rPr>
      </w:pPr>
      <w:r w:rsidRPr="006C331C">
        <w:rPr>
          <w:sz w:val="24"/>
          <w:szCs w:val="24"/>
          <w:lang w:eastAsia="ar-SA"/>
        </w:rPr>
        <w:t>3.2.2. Сообщать в письменной форме Исполнителю о недостатках</w:t>
      </w:r>
      <w:r>
        <w:rPr>
          <w:sz w:val="24"/>
          <w:szCs w:val="24"/>
          <w:lang w:eastAsia="ar-SA"/>
        </w:rPr>
        <w:t xml:space="preserve">, обнаруженных в ходе </w:t>
      </w:r>
      <w:r w:rsidR="0061497E">
        <w:rPr>
          <w:sz w:val="24"/>
          <w:szCs w:val="24"/>
          <w:lang w:eastAsia="ar-SA"/>
        </w:rPr>
        <w:t>выполнения Работ</w:t>
      </w:r>
      <w:r w:rsidRPr="004B12E9">
        <w:rPr>
          <w:sz w:val="24"/>
          <w:szCs w:val="24"/>
          <w:lang w:eastAsia="ar-SA"/>
        </w:rPr>
        <w:t xml:space="preserve">, в течение </w:t>
      </w:r>
      <w:r w:rsidR="00301643" w:rsidRPr="004B12E9">
        <w:rPr>
          <w:sz w:val="24"/>
          <w:szCs w:val="24"/>
          <w:lang w:eastAsia="ar-SA"/>
        </w:rPr>
        <w:t>10</w:t>
      </w:r>
      <w:r w:rsidRPr="004B12E9">
        <w:rPr>
          <w:sz w:val="24"/>
          <w:szCs w:val="24"/>
          <w:lang w:eastAsia="ar-SA"/>
        </w:rPr>
        <w:t xml:space="preserve"> (</w:t>
      </w:r>
      <w:r w:rsidR="00301643" w:rsidRPr="004B12E9">
        <w:rPr>
          <w:sz w:val="24"/>
          <w:szCs w:val="24"/>
          <w:lang w:eastAsia="ar-SA"/>
        </w:rPr>
        <w:t>десяти</w:t>
      </w:r>
      <w:r w:rsidRPr="004B12E9">
        <w:rPr>
          <w:sz w:val="24"/>
          <w:szCs w:val="24"/>
          <w:lang w:eastAsia="ar-SA"/>
        </w:rPr>
        <w:t>) рабочих дней</w:t>
      </w:r>
      <w:r w:rsidRPr="006C331C">
        <w:rPr>
          <w:sz w:val="24"/>
          <w:szCs w:val="24"/>
          <w:lang w:eastAsia="ar-SA"/>
        </w:rPr>
        <w:t xml:space="preserve"> после обнаружения таких недостатков.</w:t>
      </w:r>
    </w:p>
    <w:p w14:paraId="46D03B10" w14:textId="77777777" w:rsidR="005E4039" w:rsidRPr="00A56A3D" w:rsidRDefault="005E4039" w:rsidP="00520D38">
      <w:pPr>
        <w:tabs>
          <w:tab w:val="left" w:pos="142"/>
        </w:tabs>
        <w:suppressAutoHyphens/>
        <w:ind w:firstLine="540"/>
        <w:jc w:val="both"/>
        <w:rPr>
          <w:sz w:val="24"/>
          <w:szCs w:val="24"/>
          <w:lang w:eastAsia="ar-SA"/>
        </w:rPr>
      </w:pPr>
      <w:r w:rsidRPr="00A56A3D">
        <w:rPr>
          <w:sz w:val="24"/>
          <w:szCs w:val="24"/>
          <w:lang w:eastAsia="ar-SA"/>
        </w:rPr>
        <w:t>3.2.3. Своевременно принять и оплатит</w:t>
      </w:r>
      <w:r>
        <w:rPr>
          <w:sz w:val="24"/>
          <w:szCs w:val="24"/>
          <w:lang w:eastAsia="ar-SA"/>
        </w:rPr>
        <w:t xml:space="preserve">ь надлежащим образом </w:t>
      </w:r>
      <w:r w:rsidR="0061497E">
        <w:rPr>
          <w:sz w:val="24"/>
          <w:szCs w:val="24"/>
          <w:lang w:eastAsia="ar-SA"/>
        </w:rPr>
        <w:t>выполненные Работы</w:t>
      </w:r>
      <w:r w:rsidRPr="00A56A3D">
        <w:rPr>
          <w:sz w:val="24"/>
          <w:szCs w:val="24"/>
          <w:lang w:eastAsia="ar-SA"/>
        </w:rPr>
        <w:t xml:space="preserve"> </w:t>
      </w:r>
      <w:r>
        <w:rPr>
          <w:sz w:val="24"/>
          <w:szCs w:val="24"/>
          <w:lang w:eastAsia="ar-SA"/>
        </w:rPr>
        <w:br/>
      </w:r>
      <w:r w:rsidRPr="00A56A3D">
        <w:rPr>
          <w:sz w:val="24"/>
          <w:szCs w:val="24"/>
          <w:lang w:eastAsia="ar-SA"/>
        </w:rPr>
        <w:t>в соответствии с Контрактом.</w:t>
      </w:r>
    </w:p>
    <w:p w14:paraId="3D76A8BC" w14:textId="77777777" w:rsidR="005E4039" w:rsidRPr="006C331C" w:rsidRDefault="005E4039" w:rsidP="00520D38">
      <w:pPr>
        <w:tabs>
          <w:tab w:val="left" w:pos="142"/>
        </w:tabs>
        <w:suppressAutoHyphens/>
        <w:ind w:firstLine="540"/>
        <w:jc w:val="both"/>
        <w:rPr>
          <w:sz w:val="24"/>
          <w:szCs w:val="24"/>
          <w:lang w:eastAsia="ar-SA"/>
        </w:rPr>
      </w:pPr>
      <w:r w:rsidRPr="00A56A3D">
        <w:rPr>
          <w:sz w:val="24"/>
          <w:szCs w:val="24"/>
          <w:lang w:eastAsia="ar-SA"/>
        </w:rPr>
        <w:t>3.2.4. При получении от Исполнителя уведомлен</w:t>
      </w:r>
      <w:r>
        <w:rPr>
          <w:sz w:val="24"/>
          <w:szCs w:val="24"/>
          <w:lang w:eastAsia="ar-SA"/>
        </w:rPr>
        <w:t xml:space="preserve">ия о приостановлении </w:t>
      </w:r>
      <w:r w:rsidR="0061497E">
        <w:rPr>
          <w:sz w:val="24"/>
          <w:szCs w:val="24"/>
          <w:lang w:eastAsia="ar-SA"/>
        </w:rPr>
        <w:t xml:space="preserve">выполнения Работ </w:t>
      </w:r>
      <w:r w:rsidRPr="006C331C">
        <w:rPr>
          <w:sz w:val="24"/>
          <w:szCs w:val="24"/>
          <w:lang w:eastAsia="ar-SA"/>
        </w:rPr>
        <w:t xml:space="preserve">в случаях, установленных Контрактом, рассмотреть вопрос о целесообразности </w:t>
      </w:r>
      <w:r>
        <w:rPr>
          <w:sz w:val="24"/>
          <w:szCs w:val="24"/>
          <w:lang w:eastAsia="ar-SA"/>
        </w:rPr>
        <w:t xml:space="preserve">и порядке продолжения </w:t>
      </w:r>
      <w:r w:rsidR="0061497E">
        <w:rPr>
          <w:sz w:val="24"/>
          <w:szCs w:val="24"/>
          <w:lang w:eastAsia="ar-SA"/>
        </w:rPr>
        <w:t>выполнения Работ</w:t>
      </w:r>
      <w:r w:rsidRPr="006C331C">
        <w:rPr>
          <w:sz w:val="24"/>
          <w:szCs w:val="24"/>
          <w:lang w:eastAsia="ar-SA"/>
        </w:rPr>
        <w:t xml:space="preserve">. </w:t>
      </w:r>
    </w:p>
    <w:p w14:paraId="0C33F88F" w14:textId="77777777" w:rsidR="005E4039" w:rsidRDefault="005E4039" w:rsidP="00520D38">
      <w:pPr>
        <w:tabs>
          <w:tab w:val="left" w:pos="142"/>
        </w:tabs>
        <w:suppressAutoHyphens/>
        <w:ind w:firstLine="540"/>
        <w:jc w:val="both"/>
        <w:rPr>
          <w:sz w:val="24"/>
          <w:szCs w:val="24"/>
          <w:lang w:eastAsia="ar-SA"/>
        </w:rPr>
      </w:pPr>
      <w:r w:rsidRPr="006C331C">
        <w:rPr>
          <w:sz w:val="24"/>
          <w:szCs w:val="24"/>
          <w:lang w:eastAsia="ar-SA"/>
        </w:rPr>
        <w:t>3.2.5. Провести экспертизу</w:t>
      </w:r>
      <w:r w:rsidRPr="006C331C">
        <w:t xml:space="preserve"> </w:t>
      </w:r>
      <w:r>
        <w:rPr>
          <w:sz w:val="24"/>
          <w:szCs w:val="24"/>
          <w:lang w:eastAsia="ar-SA"/>
        </w:rPr>
        <w:t xml:space="preserve">результатов </w:t>
      </w:r>
      <w:r w:rsidR="00CD6975">
        <w:rPr>
          <w:sz w:val="24"/>
          <w:szCs w:val="24"/>
          <w:lang w:eastAsia="ar-SA"/>
        </w:rPr>
        <w:t>выполненных Работ</w:t>
      </w:r>
      <w:r w:rsidRPr="006C331C">
        <w:rPr>
          <w:sz w:val="24"/>
          <w:szCs w:val="24"/>
          <w:lang w:eastAsia="ar-SA"/>
        </w:rPr>
        <w:t>.</w:t>
      </w:r>
    </w:p>
    <w:p w14:paraId="40D34BA2" w14:textId="77777777" w:rsidR="005E4039" w:rsidRPr="006C331C" w:rsidRDefault="005E4039" w:rsidP="00520D38">
      <w:pPr>
        <w:tabs>
          <w:tab w:val="left" w:pos="142"/>
        </w:tabs>
        <w:suppressAutoHyphens/>
        <w:ind w:firstLine="540"/>
        <w:jc w:val="both"/>
        <w:rPr>
          <w:sz w:val="24"/>
          <w:szCs w:val="24"/>
          <w:lang w:eastAsia="ar-SA"/>
        </w:rPr>
      </w:pPr>
      <w:r w:rsidRPr="006C331C">
        <w:rPr>
          <w:sz w:val="24"/>
          <w:szCs w:val="24"/>
          <w:lang w:eastAsia="ar-SA"/>
        </w:rPr>
        <w:t>3.2.</w:t>
      </w:r>
      <w:r w:rsidR="00CD6975">
        <w:rPr>
          <w:sz w:val="24"/>
          <w:szCs w:val="24"/>
          <w:lang w:eastAsia="ar-SA"/>
        </w:rPr>
        <w:t>6</w:t>
      </w:r>
      <w:r w:rsidRPr="006C331C">
        <w:rPr>
          <w:sz w:val="24"/>
          <w:szCs w:val="24"/>
          <w:lang w:eastAsia="ar-SA"/>
        </w:rPr>
        <w:t>. Исполнять иные обязанности, предусмотренные законодательством Российской Федерации и условиями Контракта.</w:t>
      </w:r>
    </w:p>
    <w:p w14:paraId="05095CD9" w14:textId="77777777" w:rsidR="005E4039" w:rsidRPr="006C331C" w:rsidRDefault="005E4039" w:rsidP="00520D38">
      <w:pPr>
        <w:ind w:firstLine="567"/>
        <w:jc w:val="both"/>
        <w:rPr>
          <w:b/>
          <w:sz w:val="24"/>
          <w:szCs w:val="24"/>
        </w:rPr>
      </w:pPr>
      <w:r w:rsidRPr="006C331C">
        <w:rPr>
          <w:b/>
          <w:sz w:val="24"/>
          <w:szCs w:val="24"/>
        </w:rPr>
        <w:t>3.3. Исполнитель вправе:</w:t>
      </w:r>
    </w:p>
    <w:p w14:paraId="533B9FE3" w14:textId="1D82606C" w:rsidR="005E4039" w:rsidRPr="006C331C" w:rsidRDefault="005E4039" w:rsidP="00520D38">
      <w:pPr>
        <w:ind w:firstLine="567"/>
        <w:jc w:val="both"/>
        <w:rPr>
          <w:sz w:val="24"/>
          <w:szCs w:val="24"/>
        </w:rPr>
      </w:pPr>
      <w:r w:rsidRPr="006C331C">
        <w:rPr>
          <w:sz w:val="24"/>
          <w:szCs w:val="24"/>
        </w:rPr>
        <w:t>3.3.1.</w:t>
      </w:r>
      <w:r>
        <w:rPr>
          <w:sz w:val="24"/>
          <w:szCs w:val="24"/>
        </w:rPr>
        <w:t xml:space="preserve"> </w:t>
      </w:r>
      <w:r w:rsidRPr="006C331C">
        <w:rPr>
          <w:sz w:val="24"/>
          <w:szCs w:val="24"/>
        </w:rPr>
        <w:t xml:space="preserve">Требовать своевременного </w:t>
      </w:r>
      <w:r w:rsidRPr="00306030">
        <w:rPr>
          <w:sz w:val="24"/>
          <w:szCs w:val="24"/>
        </w:rPr>
        <w:t xml:space="preserve">подписания Заказчиком Акта </w:t>
      </w:r>
      <w:r w:rsidR="00306030" w:rsidRPr="00306030">
        <w:rPr>
          <w:sz w:val="24"/>
          <w:szCs w:val="24"/>
        </w:rPr>
        <w:t>выполненных</w:t>
      </w:r>
      <w:r w:rsidR="00306030">
        <w:rPr>
          <w:sz w:val="24"/>
          <w:szCs w:val="24"/>
        </w:rPr>
        <w:t xml:space="preserve"> работ</w:t>
      </w:r>
      <w:r w:rsidRPr="006C331C">
        <w:rPr>
          <w:sz w:val="24"/>
          <w:szCs w:val="24"/>
        </w:rPr>
        <w:t xml:space="preserve"> по Контракту</w:t>
      </w:r>
      <w:r>
        <w:rPr>
          <w:sz w:val="24"/>
          <w:szCs w:val="24"/>
        </w:rPr>
        <w:t>,</w:t>
      </w:r>
      <w:r w:rsidRPr="006C331C">
        <w:rPr>
          <w:sz w:val="24"/>
          <w:szCs w:val="24"/>
        </w:rPr>
        <w:t xml:space="preserve"> либо </w:t>
      </w:r>
      <w:r w:rsidRPr="006C331C">
        <w:rPr>
          <w:bCs/>
          <w:iCs/>
          <w:sz w:val="24"/>
          <w:szCs w:val="24"/>
        </w:rPr>
        <w:t xml:space="preserve">мотивированного отказа Заказчика от подписания Акта </w:t>
      </w:r>
      <w:r w:rsidR="00200396">
        <w:rPr>
          <w:bCs/>
          <w:iCs/>
          <w:sz w:val="24"/>
          <w:szCs w:val="24"/>
        </w:rPr>
        <w:t xml:space="preserve">выполненных Работ </w:t>
      </w:r>
      <w:r w:rsidRPr="006C331C">
        <w:rPr>
          <w:bCs/>
          <w:iCs/>
          <w:sz w:val="24"/>
          <w:szCs w:val="24"/>
        </w:rPr>
        <w:t>по Контракту в случае ненадлежащего их оказания</w:t>
      </w:r>
      <w:r w:rsidRPr="006C331C">
        <w:rPr>
          <w:sz w:val="24"/>
          <w:szCs w:val="24"/>
        </w:rPr>
        <w:t>.</w:t>
      </w:r>
    </w:p>
    <w:p w14:paraId="3171A401" w14:textId="77777777" w:rsidR="005E4039" w:rsidRPr="006C331C" w:rsidRDefault="005E4039" w:rsidP="00520D38">
      <w:pPr>
        <w:ind w:firstLine="567"/>
        <w:jc w:val="both"/>
        <w:rPr>
          <w:sz w:val="24"/>
          <w:szCs w:val="24"/>
        </w:rPr>
      </w:pPr>
      <w:r w:rsidRPr="006C331C">
        <w:rPr>
          <w:sz w:val="24"/>
          <w:szCs w:val="24"/>
        </w:rPr>
        <w:t xml:space="preserve">3.3.2. Требовать своевременной оплаты надлежаще </w:t>
      </w:r>
      <w:r w:rsidR="00CD6975">
        <w:rPr>
          <w:sz w:val="24"/>
          <w:szCs w:val="24"/>
        </w:rPr>
        <w:t>выполненных Работ</w:t>
      </w:r>
      <w:r>
        <w:rPr>
          <w:sz w:val="24"/>
          <w:szCs w:val="24"/>
        </w:rPr>
        <w:t xml:space="preserve"> </w:t>
      </w:r>
      <w:r w:rsidRPr="006C331C">
        <w:rPr>
          <w:sz w:val="24"/>
          <w:szCs w:val="24"/>
        </w:rPr>
        <w:t xml:space="preserve">в соответствии </w:t>
      </w:r>
      <w:r>
        <w:rPr>
          <w:sz w:val="24"/>
          <w:szCs w:val="24"/>
        </w:rPr>
        <w:br/>
      </w:r>
      <w:r w:rsidRPr="006C331C">
        <w:rPr>
          <w:sz w:val="24"/>
          <w:szCs w:val="24"/>
        </w:rPr>
        <w:t>с разделом 2 Контракта.</w:t>
      </w:r>
    </w:p>
    <w:p w14:paraId="6FAD7A59" w14:textId="77777777" w:rsidR="005E4039" w:rsidRPr="006C331C" w:rsidRDefault="005E4039" w:rsidP="00520D38">
      <w:pPr>
        <w:ind w:firstLine="567"/>
        <w:jc w:val="both"/>
        <w:rPr>
          <w:sz w:val="24"/>
          <w:szCs w:val="24"/>
        </w:rPr>
      </w:pPr>
      <w:r w:rsidRPr="006C331C">
        <w:rPr>
          <w:sz w:val="24"/>
          <w:szCs w:val="24"/>
        </w:rPr>
        <w:t xml:space="preserve">3.3.3. Письменно запрашивать у Заказчика разъяснения и уточнения относительно </w:t>
      </w:r>
      <w:r w:rsidR="00CD6975">
        <w:rPr>
          <w:sz w:val="24"/>
          <w:szCs w:val="24"/>
        </w:rPr>
        <w:t>выполнения Работ</w:t>
      </w:r>
      <w:r w:rsidRPr="006C331C">
        <w:rPr>
          <w:sz w:val="24"/>
          <w:szCs w:val="24"/>
        </w:rPr>
        <w:t xml:space="preserve"> в рамках Контракта.</w:t>
      </w:r>
    </w:p>
    <w:p w14:paraId="6D3BAD2D" w14:textId="77777777" w:rsidR="005330BE" w:rsidRDefault="005E4039" w:rsidP="00520D38">
      <w:pPr>
        <w:ind w:firstLine="567"/>
        <w:jc w:val="both"/>
        <w:rPr>
          <w:sz w:val="24"/>
          <w:szCs w:val="24"/>
        </w:rPr>
      </w:pPr>
      <w:r w:rsidRPr="004B12E9">
        <w:rPr>
          <w:sz w:val="24"/>
          <w:szCs w:val="24"/>
        </w:rPr>
        <w:t>3.3.4.</w:t>
      </w:r>
      <w:r w:rsidRPr="004B12E9">
        <w:rPr>
          <w:bCs/>
          <w:sz w:val="24"/>
          <w:szCs w:val="24"/>
        </w:rPr>
        <w:t xml:space="preserve"> П</w:t>
      </w:r>
      <w:r w:rsidRPr="004B12E9">
        <w:rPr>
          <w:sz w:val="24"/>
          <w:szCs w:val="24"/>
        </w:rPr>
        <w:t xml:space="preserve">о предварительному письменному согласованию с Заказчиком </w:t>
      </w:r>
      <w:r w:rsidRPr="004B12E9">
        <w:rPr>
          <w:bCs/>
          <w:sz w:val="24"/>
          <w:szCs w:val="24"/>
        </w:rPr>
        <w:t>вправе</w:t>
      </w:r>
      <w:r w:rsidRPr="004B12E9">
        <w:rPr>
          <w:sz w:val="24"/>
          <w:szCs w:val="24"/>
        </w:rPr>
        <w:t xml:space="preserve"> </w:t>
      </w:r>
      <w:r w:rsidRPr="004B12E9">
        <w:rPr>
          <w:bCs/>
          <w:sz w:val="24"/>
          <w:szCs w:val="24"/>
        </w:rPr>
        <w:t>досрочно</w:t>
      </w:r>
      <w:r w:rsidRPr="004B12E9">
        <w:rPr>
          <w:sz w:val="24"/>
          <w:szCs w:val="24"/>
        </w:rPr>
        <w:t xml:space="preserve"> </w:t>
      </w:r>
      <w:r w:rsidR="00CD6975">
        <w:rPr>
          <w:bCs/>
          <w:sz w:val="24"/>
          <w:szCs w:val="24"/>
        </w:rPr>
        <w:t>выполнить Работы</w:t>
      </w:r>
      <w:r w:rsidRPr="004B12E9">
        <w:rPr>
          <w:sz w:val="24"/>
          <w:szCs w:val="24"/>
        </w:rPr>
        <w:t xml:space="preserve"> и сдать их результат</w:t>
      </w:r>
      <w:r w:rsidR="00301643" w:rsidRPr="004B12E9">
        <w:rPr>
          <w:sz w:val="24"/>
          <w:szCs w:val="24"/>
        </w:rPr>
        <w:t>ы</w:t>
      </w:r>
      <w:r w:rsidRPr="004B12E9">
        <w:rPr>
          <w:sz w:val="24"/>
          <w:szCs w:val="24"/>
        </w:rPr>
        <w:t xml:space="preserve"> Заказчику.</w:t>
      </w:r>
    </w:p>
    <w:p w14:paraId="256F9980" w14:textId="77777777" w:rsidR="005E4039" w:rsidRPr="006C331C" w:rsidRDefault="005E4039" w:rsidP="00520D38">
      <w:pPr>
        <w:ind w:firstLine="567"/>
        <w:jc w:val="both"/>
        <w:rPr>
          <w:sz w:val="24"/>
          <w:szCs w:val="24"/>
        </w:rPr>
      </w:pPr>
      <w:r w:rsidRPr="004B12E9">
        <w:rPr>
          <w:sz w:val="24"/>
          <w:szCs w:val="24"/>
        </w:rPr>
        <w:t>3</w:t>
      </w:r>
      <w:r w:rsidRPr="006C331C">
        <w:rPr>
          <w:sz w:val="24"/>
          <w:szCs w:val="24"/>
        </w:rPr>
        <w:t>.3.</w:t>
      </w:r>
      <w:r w:rsidR="00CD6975">
        <w:rPr>
          <w:sz w:val="24"/>
          <w:szCs w:val="24"/>
        </w:rPr>
        <w:t>5</w:t>
      </w:r>
      <w:r w:rsidRPr="006C331C">
        <w:rPr>
          <w:sz w:val="24"/>
          <w:szCs w:val="24"/>
        </w:rPr>
        <w:t xml:space="preserve">. Пользоваться иными правами, установленными законодательством Российской Федерации </w:t>
      </w:r>
      <w:r>
        <w:rPr>
          <w:sz w:val="24"/>
          <w:szCs w:val="24"/>
        </w:rPr>
        <w:t xml:space="preserve">и </w:t>
      </w:r>
      <w:r w:rsidRPr="006C331C">
        <w:rPr>
          <w:sz w:val="24"/>
          <w:szCs w:val="24"/>
        </w:rPr>
        <w:t>Контрактом.</w:t>
      </w:r>
    </w:p>
    <w:p w14:paraId="45608A9B" w14:textId="77777777" w:rsidR="005E4039" w:rsidRPr="006C331C" w:rsidRDefault="005E4039" w:rsidP="00520D38">
      <w:pPr>
        <w:ind w:firstLine="567"/>
        <w:jc w:val="both"/>
        <w:rPr>
          <w:b/>
          <w:sz w:val="24"/>
          <w:szCs w:val="24"/>
        </w:rPr>
      </w:pPr>
      <w:r w:rsidRPr="006C331C">
        <w:rPr>
          <w:b/>
          <w:sz w:val="24"/>
          <w:szCs w:val="24"/>
        </w:rPr>
        <w:t>3.4. Исполнитель обязан:</w:t>
      </w:r>
    </w:p>
    <w:p w14:paraId="23B2449C" w14:textId="77777777" w:rsidR="00000C75" w:rsidRDefault="005E4039" w:rsidP="00520D38">
      <w:pPr>
        <w:ind w:firstLine="567"/>
        <w:jc w:val="both"/>
        <w:rPr>
          <w:rFonts w:eastAsiaTheme="minorHAnsi" w:cstheme="minorBidi"/>
          <w:sz w:val="24"/>
          <w:szCs w:val="24"/>
          <w:lang w:eastAsia="en-US"/>
        </w:rPr>
      </w:pPr>
      <w:r w:rsidRPr="006C331C">
        <w:rPr>
          <w:sz w:val="24"/>
          <w:szCs w:val="24"/>
        </w:rPr>
        <w:t xml:space="preserve">3.4.1. Своевременно и надлежащим образом </w:t>
      </w:r>
      <w:r w:rsidR="00CD6975">
        <w:rPr>
          <w:sz w:val="24"/>
          <w:szCs w:val="24"/>
        </w:rPr>
        <w:t>выполнить Работы</w:t>
      </w:r>
      <w:r>
        <w:rPr>
          <w:sz w:val="24"/>
          <w:szCs w:val="24"/>
        </w:rPr>
        <w:t xml:space="preserve"> </w:t>
      </w:r>
      <w:r w:rsidRPr="006C331C">
        <w:rPr>
          <w:sz w:val="24"/>
          <w:szCs w:val="24"/>
        </w:rPr>
        <w:t xml:space="preserve">в соответствии </w:t>
      </w:r>
      <w:r>
        <w:rPr>
          <w:sz w:val="24"/>
          <w:szCs w:val="24"/>
        </w:rPr>
        <w:br/>
      </w:r>
      <w:r w:rsidRPr="006C331C">
        <w:rPr>
          <w:sz w:val="24"/>
          <w:szCs w:val="24"/>
        </w:rPr>
        <w:t>с требованиями законодательства Российской Федерации</w:t>
      </w:r>
      <w:r>
        <w:rPr>
          <w:sz w:val="24"/>
          <w:szCs w:val="24"/>
        </w:rPr>
        <w:t>, у</w:t>
      </w:r>
      <w:r w:rsidRPr="006C331C">
        <w:rPr>
          <w:sz w:val="24"/>
          <w:szCs w:val="24"/>
        </w:rPr>
        <w:t xml:space="preserve">словиями Контракта </w:t>
      </w:r>
      <w:r>
        <w:rPr>
          <w:sz w:val="24"/>
          <w:szCs w:val="24"/>
        </w:rPr>
        <w:br/>
      </w:r>
      <w:r w:rsidR="00000C75">
        <w:rPr>
          <w:sz w:val="24"/>
          <w:szCs w:val="24"/>
        </w:rPr>
        <w:t>и Технического задания,</w:t>
      </w:r>
      <w:r w:rsidRPr="006C331C">
        <w:rPr>
          <w:rFonts w:eastAsiaTheme="minorHAnsi" w:cstheme="minorBidi"/>
          <w:sz w:val="24"/>
          <w:szCs w:val="24"/>
          <w:lang w:eastAsia="en-US"/>
        </w:rPr>
        <w:t xml:space="preserve"> </w:t>
      </w:r>
      <w:r w:rsidR="00000C75" w:rsidRPr="00306030">
        <w:rPr>
          <w:rFonts w:eastAsiaTheme="minorHAnsi" w:cstheme="minorBidi"/>
          <w:sz w:val="24"/>
          <w:szCs w:val="24"/>
          <w:lang w:eastAsia="en-US"/>
        </w:rPr>
        <w:t>а также</w:t>
      </w:r>
      <w:r w:rsidR="004B12E9" w:rsidRPr="00306030">
        <w:rPr>
          <w:rFonts w:eastAsiaTheme="minorHAnsi" w:cstheme="minorBidi"/>
          <w:sz w:val="24"/>
          <w:szCs w:val="24"/>
          <w:lang w:eastAsia="en-US"/>
        </w:rPr>
        <w:t>, по требованию Заказчика,</w:t>
      </w:r>
      <w:r w:rsidR="00000C75" w:rsidRPr="00306030">
        <w:rPr>
          <w:rFonts w:eastAsiaTheme="minorHAnsi" w:cstheme="minorBidi"/>
          <w:sz w:val="24"/>
          <w:szCs w:val="24"/>
          <w:lang w:eastAsia="en-US"/>
        </w:rPr>
        <w:t xml:space="preserve"> представлять Заказчику отчетн</w:t>
      </w:r>
      <w:r w:rsidR="00301643" w:rsidRPr="00306030">
        <w:rPr>
          <w:rFonts w:eastAsiaTheme="minorHAnsi" w:cstheme="minorBidi"/>
          <w:sz w:val="24"/>
          <w:szCs w:val="24"/>
          <w:lang w:eastAsia="en-US"/>
        </w:rPr>
        <w:t>ые</w:t>
      </w:r>
      <w:r w:rsidR="00000C75" w:rsidRPr="00306030">
        <w:rPr>
          <w:rFonts w:eastAsiaTheme="minorHAnsi" w:cstheme="minorBidi"/>
          <w:sz w:val="24"/>
          <w:szCs w:val="24"/>
          <w:lang w:eastAsia="en-US"/>
        </w:rPr>
        <w:t xml:space="preserve"> докумен</w:t>
      </w:r>
      <w:r w:rsidR="00301643" w:rsidRPr="00306030">
        <w:rPr>
          <w:rFonts w:eastAsiaTheme="minorHAnsi" w:cstheme="minorBidi"/>
          <w:sz w:val="24"/>
          <w:szCs w:val="24"/>
          <w:lang w:eastAsia="en-US"/>
        </w:rPr>
        <w:t>ты</w:t>
      </w:r>
      <w:r w:rsidR="00000C75" w:rsidRPr="00306030">
        <w:rPr>
          <w:rFonts w:eastAsiaTheme="minorHAnsi" w:cstheme="minorBidi"/>
          <w:sz w:val="24"/>
          <w:szCs w:val="24"/>
          <w:lang w:eastAsia="en-US"/>
        </w:rPr>
        <w:t xml:space="preserve"> </w:t>
      </w:r>
      <w:r w:rsidR="00301643" w:rsidRPr="00306030">
        <w:rPr>
          <w:rFonts w:eastAsiaTheme="minorHAnsi" w:cstheme="minorBidi"/>
          <w:sz w:val="24"/>
          <w:szCs w:val="24"/>
          <w:lang w:eastAsia="en-US"/>
        </w:rPr>
        <w:t xml:space="preserve">при </w:t>
      </w:r>
      <w:r w:rsidR="00000C75" w:rsidRPr="00306030">
        <w:rPr>
          <w:rFonts w:eastAsiaTheme="minorHAnsi" w:cstheme="minorBidi"/>
          <w:sz w:val="24"/>
          <w:szCs w:val="24"/>
          <w:lang w:eastAsia="en-US"/>
        </w:rPr>
        <w:t>исполнени</w:t>
      </w:r>
      <w:r w:rsidR="00301643" w:rsidRPr="00306030">
        <w:rPr>
          <w:rFonts w:eastAsiaTheme="minorHAnsi" w:cstheme="minorBidi"/>
          <w:sz w:val="24"/>
          <w:szCs w:val="24"/>
          <w:lang w:eastAsia="en-US"/>
        </w:rPr>
        <w:t>и</w:t>
      </w:r>
      <w:r w:rsidR="00000C75" w:rsidRPr="00306030">
        <w:rPr>
          <w:rFonts w:eastAsiaTheme="minorHAnsi" w:cstheme="minorBidi"/>
          <w:sz w:val="24"/>
          <w:szCs w:val="24"/>
          <w:lang w:eastAsia="en-US"/>
        </w:rPr>
        <w:t xml:space="preserve"> </w:t>
      </w:r>
      <w:r w:rsidR="00306030" w:rsidRPr="00306030">
        <w:rPr>
          <w:rFonts w:eastAsiaTheme="minorHAnsi" w:cstheme="minorBidi"/>
          <w:sz w:val="24"/>
          <w:szCs w:val="24"/>
          <w:lang w:eastAsia="en-US"/>
        </w:rPr>
        <w:t xml:space="preserve">этапов </w:t>
      </w:r>
      <w:r w:rsidR="00000C75" w:rsidRPr="00306030">
        <w:rPr>
          <w:rFonts w:eastAsiaTheme="minorHAnsi" w:cstheme="minorBidi"/>
          <w:sz w:val="24"/>
          <w:szCs w:val="24"/>
          <w:lang w:eastAsia="en-US"/>
        </w:rPr>
        <w:t>Контракта.</w:t>
      </w:r>
    </w:p>
    <w:p w14:paraId="08FEE885" w14:textId="77777777" w:rsidR="005E4039" w:rsidRPr="002B6D18" w:rsidRDefault="005E4039" w:rsidP="00520D38">
      <w:pPr>
        <w:ind w:firstLine="567"/>
        <w:jc w:val="both"/>
        <w:rPr>
          <w:sz w:val="24"/>
          <w:szCs w:val="24"/>
        </w:rPr>
      </w:pPr>
      <w:r w:rsidRPr="00A56A3D">
        <w:rPr>
          <w:sz w:val="24"/>
          <w:szCs w:val="24"/>
        </w:rPr>
        <w:t xml:space="preserve">3.4.2. Обеспечивать соответствие </w:t>
      </w:r>
      <w:r w:rsidRPr="002B6D18">
        <w:rPr>
          <w:sz w:val="24"/>
          <w:szCs w:val="24"/>
        </w:rPr>
        <w:t xml:space="preserve">результатов </w:t>
      </w:r>
      <w:r w:rsidR="00CD6975">
        <w:rPr>
          <w:sz w:val="24"/>
          <w:szCs w:val="24"/>
        </w:rPr>
        <w:t>выполненных Работ</w:t>
      </w:r>
      <w:r w:rsidRPr="002B6D18">
        <w:rPr>
          <w:sz w:val="24"/>
          <w:szCs w:val="24"/>
        </w:rPr>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действующим законодательством Российской Федерации</w:t>
      </w:r>
      <w:r>
        <w:rPr>
          <w:sz w:val="24"/>
          <w:szCs w:val="24"/>
        </w:rPr>
        <w:t xml:space="preserve"> и Контрактом</w:t>
      </w:r>
      <w:r w:rsidRPr="002B6D18">
        <w:rPr>
          <w:sz w:val="24"/>
          <w:szCs w:val="24"/>
        </w:rPr>
        <w:t>.</w:t>
      </w:r>
    </w:p>
    <w:p w14:paraId="362AF39C" w14:textId="77777777" w:rsidR="005E4039" w:rsidRPr="002B6D18" w:rsidRDefault="005E4039" w:rsidP="00D40662">
      <w:pPr>
        <w:tabs>
          <w:tab w:val="left" w:pos="142"/>
        </w:tabs>
        <w:suppressAutoHyphens/>
        <w:ind w:firstLine="540"/>
        <w:jc w:val="both"/>
        <w:rPr>
          <w:sz w:val="24"/>
          <w:szCs w:val="24"/>
          <w:lang w:eastAsia="ar-SA"/>
        </w:rPr>
      </w:pPr>
      <w:r w:rsidRPr="002B6D18">
        <w:rPr>
          <w:sz w:val="24"/>
          <w:szCs w:val="24"/>
          <w:lang w:eastAsia="ar-SA"/>
        </w:rPr>
        <w:t xml:space="preserve">3.4.3 </w:t>
      </w:r>
      <w:r w:rsidR="00D40662" w:rsidRPr="00D40662">
        <w:rPr>
          <w:sz w:val="24"/>
          <w:szCs w:val="24"/>
          <w:lang w:eastAsia="ar-SA"/>
        </w:rPr>
        <w:t>Соответствовать установленным документацией о закупке требованиям к участникам данной закупки, и предоставлять достоверную информацию о своем соответствии таким требованиям, что позволило ему стать победителем по результатам проведения данной закупки.</w:t>
      </w:r>
    </w:p>
    <w:p w14:paraId="28D0717A" w14:textId="77777777" w:rsidR="005E4039" w:rsidRPr="002B6D18" w:rsidRDefault="005E4039" w:rsidP="00520D38">
      <w:pPr>
        <w:ind w:firstLine="567"/>
        <w:jc w:val="both"/>
        <w:rPr>
          <w:sz w:val="24"/>
          <w:szCs w:val="24"/>
        </w:rPr>
      </w:pPr>
      <w:r w:rsidRPr="002B6D18">
        <w:rPr>
          <w:sz w:val="24"/>
          <w:szCs w:val="24"/>
        </w:rPr>
        <w:t>3.4.4. Пред</w:t>
      </w:r>
      <w:r>
        <w:rPr>
          <w:sz w:val="24"/>
          <w:szCs w:val="24"/>
        </w:rPr>
        <w:t>о</w:t>
      </w:r>
      <w:r w:rsidRPr="002B6D18">
        <w:rPr>
          <w:sz w:val="24"/>
          <w:szCs w:val="24"/>
        </w:rPr>
        <w:t>ставить Заказчику сведения об изменении своего фактического местонахождения в срок не позднее 2 (двух)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Контракте.</w:t>
      </w:r>
    </w:p>
    <w:p w14:paraId="5F9E2BF0" w14:textId="77777777" w:rsidR="005E4039" w:rsidRPr="002B6D18" w:rsidRDefault="005E4039" w:rsidP="00520D38">
      <w:pPr>
        <w:tabs>
          <w:tab w:val="left" w:pos="142"/>
        </w:tabs>
        <w:suppressAutoHyphens/>
        <w:ind w:firstLine="540"/>
        <w:jc w:val="both"/>
        <w:rPr>
          <w:sz w:val="24"/>
          <w:szCs w:val="24"/>
          <w:lang w:eastAsia="ar-SA"/>
        </w:rPr>
      </w:pPr>
      <w:r w:rsidRPr="002B6D18">
        <w:rPr>
          <w:sz w:val="24"/>
          <w:szCs w:val="24"/>
          <w:lang w:eastAsia="ar-SA"/>
        </w:rPr>
        <w:t xml:space="preserve">3.4.5. Приостановить </w:t>
      </w:r>
      <w:r w:rsidR="00CD6975">
        <w:rPr>
          <w:sz w:val="24"/>
          <w:szCs w:val="24"/>
          <w:lang w:eastAsia="ar-SA"/>
        </w:rPr>
        <w:t>выполнение Работ</w:t>
      </w:r>
      <w:r>
        <w:rPr>
          <w:sz w:val="24"/>
          <w:szCs w:val="24"/>
          <w:lang w:eastAsia="ar-SA"/>
        </w:rPr>
        <w:t xml:space="preserve"> </w:t>
      </w:r>
      <w:r w:rsidRPr="002B6D18">
        <w:rPr>
          <w:sz w:val="24"/>
          <w:szCs w:val="24"/>
          <w:lang w:eastAsia="ar-SA"/>
        </w:rPr>
        <w:t>в случае обнаружения независящих от Исполнителя обстоятельств, которые могут оказать негативное влияние на го</w:t>
      </w:r>
      <w:r>
        <w:rPr>
          <w:sz w:val="24"/>
          <w:szCs w:val="24"/>
          <w:lang w:eastAsia="ar-SA"/>
        </w:rPr>
        <w:t xml:space="preserve">дность результатов </w:t>
      </w:r>
      <w:r w:rsidR="001F447F">
        <w:rPr>
          <w:sz w:val="24"/>
          <w:szCs w:val="24"/>
          <w:lang w:eastAsia="ar-SA"/>
        </w:rPr>
        <w:t>выполняемых Работ</w:t>
      </w:r>
      <w:r w:rsidRPr="002B6D18">
        <w:rPr>
          <w:sz w:val="24"/>
          <w:szCs w:val="24"/>
          <w:lang w:eastAsia="ar-SA"/>
        </w:rPr>
        <w:t xml:space="preserve"> или создать невозможность их завершения в установленный Контрактом срок, и сообщить об этом Заказчику немедленно после приостановления </w:t>
      </w:r>
      <w:r w:rsidR="001F447F">
        <w:rPr>
          <w:sz w:val="24"/>
          <w:szCs w:val="24"/>
          <w:lang w:eastAsia="ar-SA"/>
        </w:rPr>
        <w:t>выполнения Работ</w:t>
      </w:r>
      <w:r w:rsidRPr="002B6D18">
        <w:rPr>
          <w:sz w:val="24"/>
          <w:szCs w:val="24"/>
          <w:lang w:eastAsia="ar-SA"/>
        </w:rPr>
        <w:t>.</w:t>
      </w:r>
    </w:p>
    <w:p w14:paraId="52086F20" w14:textId="77777777" w:rsidR="00000C75" w:rsidRDefault="005E4039" w:rsidP="00520D38">
      <w:pPr>
        <w:ind w:firstLine="567"/>
        <w:jc w:val="both"/>
        <w:rPr>
          <w:rFonts w:eastAsia="Calibri"/>
          <w:sz w:val="24"/>
          <w:szCs w:val="24"/>
        </w:rPr>
      </w:pPr>
      <w:r w:rsidRPr="00310FB1">
        <w:rPr>
          <w:rFonts w:eastAsia="Calibri"/>
          <w:sz w:val="24"/>
          <w:szCs w:val="24"/>
        </w:rPr>
        <w:t>3.4.6.</w:t>
      </w:r>
      <w:r w:rsidR="00D85313">
        <w:rPr>
          <w:rFonts w:eastAsia="Calibri"/>
          <w:sz w:val="24"/>
          <w:szCs w:val="24"/>
        </w:rPr>
        <w:t xml:space="preserve"> </w:t>
      </w:r>
      <w:r w:rsidR="00000C75" w:rsidRPr="00000C75">
        <w:rPr>
          <w:rFonts w:eastAsia="Calibri"/>
          <w:bCs/>
          <w:sz w:val="24"/>
          <w:szCs w:val="24"/>
        </w:rPr>
        <w:t xml:space="preserve">Обеспечить устранение недостатков, выявленных Заказчиком при приемке </w:t>
      </w:r>
      <w:r w:rsidR="001F447F">
        <w:rPr>
          <w:rFonts w:eastAsia="Calibri"/>
          <w:bCs/>
          <w:sz w:val="24"/>
          <w:szCs w:val="24"/>
        </w:rPr>
        <w:t>выполненных Работ</w:t>
      </w:r>
      <w:r w:rsidR="00000C75" w:rsidRPr="00000C75">
        <w:rPr>
          <w:rFonts w:eastAsia="Calibri"/>
          <w:bCs/>
          <w:sz w:val="24"/>
          <w:szCs w:val="24"/>
        </w:rPr>
        <w:t xml:space="preserve"> </w:t>
      </w:r>
      <w:r w:rsidR="00000C75" w:rsidRPr="004B12E9">
        <w:rPr>
          <w:rFonts w:eastAsia="Calibri"/>
          <w:bCs/>
          <w:sz w:val="24"/>
          <w:szCs w:val="24"/>
        </w:rPr>
        <w:t>и в течение всего гарантийного срока (в</w:t>
      </w:r>
      <w:r w:rsidR="00000C75" w:rsidRPr="00000C75">
        <w:rPr>
          <w:rFonts w:eastAsia="Calibri"/>
          <w:bCs/>
          <w:sz w:val="24"/>
          <w:szCs w:val="24"/>
        </w:rPr>
        <w:t xml:space="preserve"> том числе к люб</w:t>
      </w:r>
      <w:r w:rsidR="004047C6">
        <w:rPr>
          <w:rFonts w:eastAsia="Calibri"/>
          <w:bCs/>
          <w:sz w:val="24"/>
          <w:szCs w:val="24"/>
        </w:rPr>
        <w:t>ым</w:t>
      </w:r>
      <w:r w:rsidR="00000C75" w:rsidRPr="00000C75">
        <w:rPr>
          <w:rFonts w:eastAsia="Calibri"/>
          <w:bCs/>
          <w:sz w:val="24"/>
          <w:szCs w:val="24"/>
        </w:rPr>
        <w:t xml:space="preserve"> отчетн</w:t>
      </w:r>
      <w:r w:rsidR="00636ECA">
        <w:rPr>
          <w:rFonts w:eastAsia="Calibri"/>
          <w:bCs/>
          <w:sz w:val="24"/>
          <w:szCs w:val="24"/>
        </w:rPr>
        <w:t>ым</w:t>
      </w:r>
      <w:r w:rsidR="004047C6">
        <w:rPr>
          <w:rFonts w:eastAsia="Calibri"/>
          <w:bCs/>
          <w:sz w:val="24"/>
          <w:szCs w:val="24"/>
        </w:rPr>
        <w:t xml:space="preserve"> </w:t>
      </w:r>
      <w:r w:rsidR="00000C75" w:rsidRPr="00000C75">
        <w:rPr>
          <w:rFonts w:eastAsia="Calibri"/>
          <w:bCs/>
          <w:sz w:val="24"/>
          <w:szCs w:val="24"/>
        </w:rPr>
        <w:t>документа</w:t>
      </w:r>
      <w:r w:rsidR="004047C6">
        <w:rPr>
          <w:rFonts w:eastAsia="Calibri"/>
          <w:bCs/>
          <w:sz w:val="24"/>
          <w:szCs w:val="24"/>
        </w:rPr>
        <w:t>м</w:t>
      </w:r>
      <w:r w:rsidR="00000C75" w:rsidRPr="00000C75">
        <w:rPr>
          <w:rFonts w:eastAsia="Calibri"/>
          <w:bCs/>
          <w:sz w:val="24"/>
          <w:szCs w:val="24"/>
        </w:rPr>
        <w:t xml:space="preserve">) за свой счет, не позднее </w:t>
      </w:r>
      <w:r w:rsidR="004047C6">
        <w:rPr>
          <w:rFonts w:eastAsia="Calibri"/>
          <w:bCs/>
          <w:sz w:val="24"/>
          <w:szCs w:val="24"/>
        </w:rPr>
        <w:t>5</w:t>
      </w:r>
      <w:r w:rsidR="00000C75" w:rsidRPr="00000C75">
        <w:rPr>
          <w:rFonts w:eastAsia="Calibri"/>
          <w:bCs/>
          <w:sz w:val="24"/>
          <w:szCs w:val="24"/>
        </w:rPr>
        <w:t xml:space="preserve"> (</w:t>
      </w:r>
      <w:r w:rsidR="004047C6">
        <w:rPr>
          <w:rFonts w:eastAsia="Calibri"/>
          <w:bCs/>
          <w:sz w:val="24"/>
          <w:szCs w:val="24"/>
        </w:rPr>
        <w:t>пяти</w:t>
      </w:r>
      <w:r w:rsidR="00000C75" w:rsidRPr="00000C75">
        <w:rPr>
          <w:rFonts w:eastAsia="Calibri"/>
          <w:bCs/>
          <w:sz w:val="24"/>
          <w:szCs w:val="24"/>
        </w:rPr>
        <w:t>) рабочих дней со дня представления Заказчиком указанных требований</w:t>
      </w:r>
      <w:r w:rsidR="004047C6">
        <w:rPr>
          <w:rFonts w:eastAsia="Calibri"/>
          <w:bCs/>
          <w:sz w:val="24"/>
          <w:szCs w:val="24"/>
        </w:rPr>
        <w:t>, или в срок, указанный в таких требованиях.</w:t>
      </w:r>
    </w:p>
    <w:p w14:paraId="289C0FC5" w14:textId="77777777" w:rsidR="00415F78" w:rsidRDefault="005E4039" w:rsidP="00520D38">
      <w:pPr>
        <w:tabs>
          <w:tab w:val="left" w:pos="142"/>
        </w:tabs>
        <w:autoSpaceDE w:val="0"/>
        <w:autoSpaceDN w:val="0"/>
        <w:ind w:firstLine="567"/>
        <w:jc w:val="both"/>
        <w:rPr>
          <w:color w:val="000000"/>
          <w:sz w:val="24"/>
          <w:szCs w:val="24"/>
        </w:rPr>
      </w:pPr>
      <w:r w:rsidRPr="00E1566C">
        <w:rPr>
          <w:color w:val="000000"/>
          <w:sz w:val="24"/>
          <w:szCs w:val="24"/>
        </w:rPr>
        <w:t>3.4.</w:t>
      </w:r>
      <w:r w:rsidR="004B12E9">
        <w:rPr>
          <w:color w:val="000000"/>
          <w:sz w:val="24"/>
          <w:szCs w:val="24"/>
        </w:rPr>
        <w:t>7</w:t>
      </w:r>
      <w:r w:rsidRPr="00E1566C">
        <w:rPr>
          <w:color w:val="000000"/>
          <w:sz w:val="24"/>
          <w:szCs w:val="24"/>
        </w:rPr>
        <w:t>. Сохранять</w:t>
      </w:r>
      <w:r w:rsidRPr="00370910">
        <w:rPr>
          <w:color w:val="000000"/>
          <w:sz w:val="24"/>
          <w:szCs w:val="24"/>
        </w:rPr>
        <w:t xml:space="preserve"> в тайне и не разглашать третьим лицам (в том числе не публиковать </w:t>
      </w:r>
      <w:r>
        <w:rPr>
          <w:color w:val="000000"/>
          <w:sz w:val="24"/>
          <w:szCs w:val="24"/>
        </w:rPr>
        <w:br/>
      </w:r>
      <w:r w:rsidRPr="00370910">
        <w:rPr>
          <w:color w:val="000000"/>
          <w:sz w:val="24"/>
          <w:szCs w:val="24"/>
        </w:rPr>
        <w:t xml:space="preserve">в сети «Интернет»), не собирать и не обрабатывать любую информацию служебного, коммерческого, финансового, личного характера, информацию о персональных данных вне зависимости от формы ее предоставления и получения, прямо или косвенно относящуюся </w:t>
      </w:r>
      <w:r>
        <w:rPr>
          <w:color w:val="000000"/>
          <w:sz w:val="24"/>
          <w:szCs w:val="24"/>
        </w:rPr>
        <w:br/>
      </w:r>
      <w:r w:rsidRPr="00370910">
        <w:rPr>
          <w:color w:val="000000"/>
          <w:sz w:val="24"/>
          <w:szCs w:val="24"/>
        </w:rPr>
        <w:t>к взаимоотношениям Сторон, не обнародованную или иным способом не переданную для свободного доступа и ставшую известной Исполнителю в ход</w:t>
      </w:r>
      <w:r w:rsidR="004047C6">
        <w:rPr>
          <w:color w:val="000000"/>
          <w:sz w:val="24"/>
          <w:szCs w:val="24"/>
        </w:rPr>
        <w:t>е</w:t>
      </w:r>
      <w:r w:rsidRPr="00370910">
        <w:rPr>
          <w:color w:val="000000"/>
          <w:sz w:val="24"/>
          <w:szCs w:val="24"/>
        </w:rPr>
        <w:t xml:space="preserve"> исполнения </w:t>
      </w:r>
      <w:r>
        <w:rPr>
          <w:color w:val="000000"/>
          <w:sz w:val="24"/>
          <w:szCs w:val="24"/>
        </w:rPr>
        <w:t>К</w:t>
      </w:r>
      <w:r w:rsidRPr="00370910">
        <w:rPr>
          <w:color w:val="000000"/>
          <w:sz w:val="24"/>
          <w:szCs w:val="24"/>
        </w:rPr>
        <w:t xml:space="preserve">онтракта, </w:t>
      </w:r>
      <w:r>
        <w:rPr>
          <w:color w:val="000000"/>
          <w:sz w:val="24"/>
          <w:szCs w:val="24"/>
        </w:rPr>
        <w:br/>
      </w:r>
      <w:r w:rsidRPr="00370910">
        <w:rPr>
          <w:color w:val="000000"/>
          <w:sz w:val="24"/>
          <w:szCs w:val="24"/>
        </w:rPr>
        <w:t>за исключением случаев, прямо предусмотренных Контрактом. Предпринимать все необходимые меры для предотвращения случаев разглашения указанной информации. Использовать предоставленную Заказчиком информацию только в целях исполнения Контракта.</w:t>
      </w:r>
      <w:r w:rsidR="00415F78">
        <w:rPr>
          <w:color w:val="000000"/>
          <w:sz w:val="24"/>
          <w:szCs w:val="24"/>
        </w:rPr>
        <w:t xml:space="preserve"> </w:t>
      </w:r>
    </w:p>
    <w:p w14:paraId="0615B6B0" w14:textId="77777777" w:rsidR="005E4039" w:rsidRDefault="005E4039" w:rsidP="00BE2F4B">
      <w:pPr>
        <w:tabs>
          <w:tab w:val="left" w:pos="142"/>
        </w:tabs>
        <w:autoSpaceDE w:val="0"/>
        <w:autoSpaceDN w:val="0"/>
        <w:ind w:firstLine="567"/>
        <w:jc w:val="both"/>
        <w:rPr>
          <w:color w:val="000000"/>
          <w:sz w:val="24"/>
          <w:szCs w:val="24"/>
        </w:rPr>
      </w:pPr>
      <w:r w:rsidRPr="00370910">
        <w:rPr>
          <w:color w:val="000000"/>
          <w:sz w:val="24"/>
          <w:szCs w:val="24"/>
        </w:rPr>
        <w:t>Исполнитель обязан обеспечивать защиту персональных данных и иной конфиденциальной информации, полученной в ходе исполнения Контракта, при их обработке в соответствии с Федеральным законом от 27.07.2006 № 152-ФЗ «О персональных данных», Федеральным законом от 27.07.2006 № 149-ФЗ «Об информации, информационных тех</w:t>
      </w:r>
      <w:r w:rsidR="00BE2F4B">
        <w:rPr>
          <w:color w:val="000000"/>
          <w:sz w:val="24"/>
          <w:szCs w:val="24"/>
        </w:rPr>
        <w:t>н</w:t>
      </w:r>
      <w:r w:rsidR="002C3238">
        <w:rPr>
          <w:color w:val="000000"/>
          <w:sz w:val="24"/>
          <w:szCs w:val="24"/>
        </w:rPr>
        <w:t>ологиях и о защите информации».</w:t>
      </w:r>
    </w:p>
    <w:p w14:paraId="0A0E214F" w14:textId="77777777" w:rsidR="005E4039" w:rsidRPr="00291799" w:rsidRDefault="005E4039" w:rsidP="004B12E9">
      <w:pPr>
        <w:tabs>
          <w:tab w:val="num" w:pos="567"/>
        </w:tabs>
        <w:jc w:val="both"/>
        <w:rPr>
          <w:color w:val="000000"/>
          <w:sz w:val="24"/>
          <w:szCs w:val="24"/>
        </w:rPr>
      </w:pPr>
      <w:r>
        <w:rPr>
          <w:sz w:val="24"/>
          <w:szCs w:val="24"/>
        </w:rPr>
        <w:tab/>
      </w:r>
      <w:r w:rsidRPr="00291799">
        <w:rPr>
          <w:sz w:val="24"/>
          <w:szCs w:val="24"/>
        </w:rPr>
        <w:t>3.4.</w:t>
      </w:r>
      <w:r w:rsidR="004B12E9">
        <w:rPr>
          <w:sz w:val="24"/>
          <w:szCs w:val="24"/>
        </w:rPr>
        <w:t>8</w:t>
      </w:r>
      <w:r w:rsidRPr="00291799">
        <w:rPr>
          <w:sz w:val="24"/>
          <w:szCs w:val="24"/>
        </w:rPr>
        <w:t xml:space="preserve">. </w:t>
      </w:r>
      <w:r>
        <w:rPr>
          <w:sz w:val="24"/>
          <w:szCs w:val="24"/>
        </w:rPr>
        <w:t>Н</w:t>
      </w:r>
      <w:r w:rsidRPr="00291799">
        <w:rPr>
          <w:sz w:val="24"/>
          <w:szCs w:val="24"/>
        </w:rPr>
        <w:t xml:space="preserve">ести ответственность, а также расходы, связанные с разбирательствами </w:t>
      </w:r>
      <w:r>
        <w:rPr>
          <w:sz w:val="24"/>
          <w:szCs w:val="24"/>
        </w:rPr>
        <w:br/>
      </w:r>
      <w:r w:rsidRPr="00291799">
        <w:rPr>
          <w:sz w:val="24"/>
          <w:szCs w:val="24"/>
        </w:rPr>
        <w:t xml:space="preserve">по фактам </w:t>
      </w:r>
      <w:r>
        <w:rPr>
          <w:sz w:val="24"/>
          <w:szCs w:val="24"/>
        </w:rPr>
        <w:t xml:space="preserve">любых </w:t>
      </w:r>
      <w:r w:rsidRPr="00291799">
        <w:rPr>
          <w:sz w:val="24"/>
          <w:szCs w:val="24"/>
        </w:rPr>
        <w:t>нарушений, а также обеспечивать возмещение</w:t>
      </w:r>
      <w:r>
        <w:rPr>
          <w:sz w:val="24"/>
          <w:szCs w:val="24"/>
        </w:rPr>
        <w:t xml:space="preserve"> ущерба (убытков) и иных выплат, в том числе </w:t>
      </w:r>
      <w:r w:rsidRPr="00291799">
        <w:rPr>
          <w:sz w:val="24"/>
          <w:szCs w:val="24"/>
        </w:rPr>
        <w:t>в случаях, если к Исполнителю</w:t>
      </w:r>
      <w:r>
        <w:rPr>
          <w:sz w:val="24"/>
          <w:szCs w:val="24"/>
        </w:rPr>
        <w:t>/Заказчику</w:t>
      </w:r>
      <w:r w:rsidRPr="00291799">
        <w:rPr>
          <w:sz w:val="24"/>
          <w:szCs w:val="24"/>
        </w:rPr>
        <w:t xml:space="preserve"> третьими лицами предъявлены претензии о нарушении их интеллектуальных прав.</w:t>
      </w:r>
    </w:p>
    <w:p w14:paraId="5B207CFC" w14:textId="77777777" w:rsidR="005E4039" w:rsidRPr="00A56A3D" w:rsidRDefault="005E4039" w:rsidP="00520D38">
      <w:pPr>
        <w:pBdr>
          <w:top w:val="none" w:sz="0" w:space="0" w:color="000000"/>
          <w:left w:val="none" w:sz="0" w:space="0" w:color="000000"/>
          <w:bottom w:val="none" w:sz="0" w:space="0" w:color="000000"/>
          <w:right w:val="none" w:sz="0" w:space="0" w:color="000000"/>
        </w:pBdr>
        <w:tabs>
          <w:tab w:val="left" w:pos="709"/>
          <w:tab w:val="left" w:pos="851"/>
        </w:tabs>
        <w:ind w:firstLine="567"/>
        <w:jc w:val="both"/>
        <w:rPr>
          <w:sz w:val="24"/>
          <w:szCs w:val="24"/>
        </w:rPr>
      </w:pPr>
      <w:r w:rsidRPr="00291799">
        <w:rPr>
          <w:sz w:val="24"/>
          <w:szCs w:val="24"/>
        </w:rPr>
        <w:t>3.4.</w:t>
      </w:r>
      <w:r w:rsidR="004B12E9">
        <w:rPr>
          <w:sz w:val="24"/>
          <w:szCs w:val="24"/>
        </w:rPr>
        <w:t>9</w:t>
      </w:r>
      <w:r w:rsidRPr="00291799">
        <w:rPr>
          <w:sz w:val="24"/>
          <w:szCs w:val="24"/>
        </w:rPr>
        <w:t>. Исполнять иные обязательства, предусмотренные действующим законодательством</w:t>
      </w:r>
      <w:r w:rsidRPr="00A56A3D">
        <w:rPr>
          <w:sz w:val="24"/>
          <w:szCs w:val="24"/>
        </w:rPr>
        <w:t xml:space="preserve"> </w:t>
      </w:r>
      <w:r w:rsidRPr="002D3D8A">
        <w:rPr>
          <w:sz w:val="24"/>
          <w:szCs w:val="24"/>
        </w:rPr>
        <w:t xml:space="preserve">Российской Федерации </w:t>
      </w:r>
      <w:r w:rsidRPr="00A56A3D">
        <w:rPr>
          <w:sz w:val="24"/>
          <w:szCs w:val="24"/>
        </w:rPr>
        <w:t>и Контрактом.</w:t>
      </w:r>
    </w:p>
    <w:p w14:paraId="0867AC9D" w14:textId="77777777" w:rsidR="005E4039" w:rsidRDefault="005E4039" w:rsidP="005E4039">
      <w:pPr>
        <w:tabs>
          <w:tab w:val="left" w:pos="142"/>
        </w:tabs>
        <w:suppressAutoHyphens/>
        <w:ind w:firstLine="567"/>
        <w:jc w:val="center"/>
        <w:rPr>
          <w:b/>
          <w:kern w:val="1"/>
          <w:sz w:val="24"/>
          <w:szCs w:val="24"/>
          <w:lang w:eastAsia="ar-SA"/>
        </w:rPr>
      </w:pPr>
    </w:p>
    <w:p w14:paraId="0C55A714" w14:textId="77777777" w:rsidR="005E4039" w:rsidRDefault="005E4039" w:rsidP="005E4039">
      <w:pPr>
        <w:tabs>
          <w:tab w:val="left" w:pos="142"/>
        </w:tabs>
        <w:suppressAutoHyphens/>
        <w:jc w:val="center"/>
        <w:rPr>
          <w:b/>
          <w:kern w:val="1"/>
          <w:sz w:val="24"/>
          <w:szCs w:val="24"/>
          <w:lang w:eastAsia="ar-SA"/>
        </w:rPr>
      </w:pPr>
      <w:r w:rsidRPr="00A30308">
        <w:rPr>
          <w:b/>
          <w:kern w:val="1"/>
          <w:sz w:val="24"/>
          <w:szCs w:val="24"/>
          <w:lang w:eastAsia="ar-SA"/>
        </w:rPr>
        <w:t xml:space="preserve">4. ПОРЯДОК, СРОКИ И УСЛОВИЯ </w:t>
      </w:r>
      <w:r w:rsidR="001F447F">
        <w:rPr>
          <w:b/>
          <w:kern w:val="1"/>
          <w:sz w:val="24"/>
          <w:szCs w:val="24"/>
          <w:lang w:eastAsia="ar-SA"/>
        </w:rPr>
        <w:t>ВЫПОЛНЕНИЯ РАБОТ</w:t>
      </w:r>
    </w:p>
    <w:p w14:paraId="4CF76BE7" w14:textId="77777777" w:rsidR="001F447F" w:rsidRDefault="0055639E" w:rsidP="001F447F">
      <w:pPr>
        <w:ind w:firstLine="567"/>
        <w:jc w:val="both"/>
        <w:rPr>
          <w:b/>
          <w:kern w:val="1"/>
          <w:sz w:val="24"/>
          <w:szCs w:val="24"/>
          <w:lang w:eastAsia="ar-SA"/>
        </w:rPr>
      </w:pPr>
      <w:r>
        <w:rPr>
          <w:kern w:val="1"/>
          <w:sz w:val="24"/>
          <w:szCs w:val="24"/>
          <w:lang w:eastAsia="ar-SA"/>
        </w:rPr>
        <w:t xml:space="preserve">4.1. </w:t>
      </w:r>
      <w:r w:rsidRPr="00595482">
        <w:rPr>
          <w:b/>
          <w:kern w:val="1"/>
          <w:sz w:val="24"/>
          <w:szCs w:val="24"/>
          <w:lang w:eastAsia="ar-SA"/>
        </w:rPr>
        <w:t>Срок</w:t>
      </w:r>
      <w:r w:rsidR="001F447F">
        <w:rPr>
          <w:b/>
          <w:kern w:val="1"/>
          <w:sz w:val="24"/>
          <w:szCs w:val="24"/>
          <w:lang w:eastAsia="ar-SA"/>
        </w:rPr>
        <w:t>и</w:t>
      </w:r>
      <w:r w:rsidRPr="00595482">
        <w:rPr>
          <w:b/>
          <w:kern w:val="1"/>
          <w:sz w:val="24"/>
          <w:szCs w:val="24"/>
          <w:lang w:eastAsia="ar-SA"/>
        </w:rPr>
        <w:t xml:space="preserve"> </w:t>
      </w:r>
      <w:r w:rsidR="001F447F">
        <w:rPr>
          <w:b/>
          <w:kern w:val="1"/>
          <w:sz w:val="24"/>
          <w:szCs w:val="24"/>
          <w:lang w:eastAsia="ar-SA"/>
        </w:rPr>
        <w:t>выполнения Работ</w:t>
      </w:r>
      <w:r w:rsidRPr="00595482">
        <w:rPr>
          <w:b/>
          <w:kern w:val="1"/>
          <w:sz w:val="24"/>
          <w:szCs w:val="24"/>
          <w:lang w:eastAsia="ar-SA"/>
        </w:rPr>
        <w:t xml:space="preserve">: </w:t>
      </w:r>
      <w:r w:rsidRPr="00A70414">
        <w:rPr>
          <w:b/>
          <w:kern w:val="1"/>
          <w:sz w:val="24"/>
          <w:szCs w:val="24"/>
          <w:lang w:eastAsia="ar-SA"/>
        </w:rPr>
        <w:t xml:space="preserve">с </w:t>
      </w:r>
      <w:r w:rsidR="004D68F3" w:rsidRPr="00A70414">
        <w:rPr>
          <w:b/>
          <w:kern w:val="1"/>
          <w:sz w:val="24"/>
          <w:szCs w:val="24"/>
          <w:lang w:eastAsia="ar-SA"/>
        </w:rPr>
        <w:t xml:space="preserve">даты заключения Контракта </w:t>
      </w:r>
      <w:r w:rsidR="00B32F62">
        <w:rPr>
          <w:b/>
          <w:kern w:val="1"/>
          <w:sz w:val="24"/>
          <w:szCs w:val="24"/>
          <w:lang w:eastAsia="ar-SA"/>
        </w:rPr>
        <w:t xml:space="preserve">не позднее </w:t>
      </w:r>
      <w:r w:rsidR="0065607B">
        <w:rPr>
          <w:b/>
          <w:kern w:val="1"/>
          <w:sz w:val="24"/>
          <w:szCs w:val="24"/>
          <w:lang w:eastAsia="ar-SA"/>
        </w:rPr>
        <w:t>96</w:t>
      </w:r>
      <w:r w:rsidR="001F447F">
        <w:rPr>
          <w:b/>
          <w:kern w:val="1"/>
          <w:sz w:val="24"/>
          <w:szCs w:val="24"/>
          <w:lang w:eastAsia="ar-SA"/>
        </w:rPr>
        <w:t xml:space="preserve"> (</w:t>
      </w:r>
      <w:r w:rsidR="0065607B">
        <w:rPr>
          <w:b/>
          <w:kern w:val="1"/>
          <w:sz w:val="24"/>
          <w:szCs w:val="24"/>
          <w:lang w:eastAsia="ar-SA"/>
        </w:rPr>
        <w:t>девяносто шести</w:t>
      </w:r>
      <w:r w:rsidR="00B32F62">
        <w:rPr>
          <w:b/>
          <w:kern w:val="1"/>
          <w:sz w:val="24"/>
          <w:szCs w:val="24"/>
          <w:lang w:eastAsia="ar-SA"/>
        </w:rPr>
        <w:t>) рабочих дней</w:t>
      </w:r>
      <w:r w:rsidR="001F447F">
        <w:rPr>
          <w:b/>
          <w:kern w:val="1"/>
          <w:sz w:val="24"/>
          <w:szCs w:val="24"/>
          <w:lang w:eastAsia="ar-SA"/>
        </w:rPr>
        <w:t>:</w:t>
      </w:r>
    </w:p>
    <w:p w14:paraId="4AF35B41" w14:textId="77777777" w:rsidR="001F447F" w:rsidRDefault="001F447F" w:rsidP="001F447F">
      <w:pPr>
        <w:ind w:firstLine="567"/>
        <w:jc w:val="both"/>
        <w:rPr>
          <w:b/>
          <w:kern w:val="1"/>
          <w:sz w:val="24"/>
          <w:szCs w:val="24"/>
          <w:lang w:eastAsia="ar-SA"/>
        </w:rPr>
      </w:pPr>
      <w:r w:rsidRPr="001F447F">
        <w:rPr>
          <w:sz w:val="24"/>
          <w:szCs w:val="24"/>
        </w:rPr>
        <w:t xml:space="preserve">- 1 этап: с даты заключения </w:t>
      </w:r>
      <w:r w:rsidRPr="00306030">
        <w:rPr>
          <w:sz w:val="24"/>
          <w:szCs w:val="24"/>
        </w:rPr>
        <w:t xml:space="preserve">контракта по </w:t>
      </w:r>
      <w:r w:rsidR="00B84C34">
        <w:rPr>
          <w:sz w:val="24"/>
          <w:szCs w:val="24"/>
        </w:rPr>
        <w:t>24</w:t>
      </w:r>
      <w:r w:rsidR="00306030" w:rsidRPr="00306030">
        <w:rPr>
          <w:sz w:val="24"/>
          <w:szCs w:val="24"/>
        </w:rPr>
        <w:t>.02.2026 г.;</w:t>
      </w:r>
    </w:p>
    <w:p w14:paraId="75009A63" w14:textId="42C9C4A5" w:rsidR="001F447F" w:rsidRDefault="001F447F" w:rsidP="001F447F">
      <w:pPr>
        <w:ind w:firstLine="567"/>
        <w:jc w:val="both"/>
        <w:rPr>
          <w:b/>
          <w:kern w:val="1"/>
          <w:sz w:val="24"/>
          <w:szCs w:val="24"/>
          <w:lang w:eastAsia="ar-SA"/>
        </w:rPr>
      </w:pPr>
      <w:r w:rsidRPr="001F447F">
        <w:rPr>
          <w:sz w:val="24"/>
          <w:szCs w:val="24"/>
        </w:rPr>
        <w:t xml:space="preserve">- 2 этап – </w:t>
      </w:r>
      <w:r w:rsidR="00306030">
        <w:rPr>
          <w:sz w:val="24"/>
          <w:szCs w:val="24"/>
        </w:rPr>
        <w:t xml:space="preserve">с </w:t>
      </w:r>
      <w:r w:rsidR="00B84C34">
        <w:rPr>
          <w:sz w:val="24"/>
          <w:szCs w:val="24"/>
        </w:rPr>
        <w:t>25</w:t>
      </w:r>
      <w:r w:rsidR="00306030">
        <w:rPr>
          <w:sz w:val="24"/>
          <w:szCs w:val="24"/>
        </w:rPr>
        <w:t xml:space="preserve">.02.2026 г. по </w:t>
      </w:r>
      <w:r w:rsidR="00B84C34">
        <w:rPr>
          <w:sz w:val="24"/>
          <w:szCs w:val="24"/>
        </w:rPr>
        <w:t>0</w:t>
      </w:r>
      <w:r w:rsidR="004A1A93">
        <w:rPr>
          <w:sz w:val="24"/>
          <w:szCs w:val="24"/>
        </w:rPr>
        <w:t>2</w:t>
      </w:r>
      <w:r w:rsidR="00B84C34">
        <w:rPr>
          <w:sz w:val="24"/>
          <w:szCs w:val="24"/>
        </w:rPr>
        <w:t>.04</w:t>
      </w:r>
      <w:r w:rsidR="00306030">
        <w:rPr>
          <w:sz w:val="24"/>
          <w:szCs w:val="24"/>
        </w:rPr>
        <w:t>.2026 г.;</w:t>
      </w:r>
    </w:p>
    <w:p w14:paraId="332FB6A3" w14:textId="1FB6EA9F" w:rsidR="001F447F" w:rsidRDefault="001F447F" w:rsidP="001F447F">
      <w:pPr>
        <w:ind w:firstLine="567"/>
        <w:jc w:val="both"/>
        <w:rPr>
          <w:b/>
          <w:kern w:val="1"/>
          <w:sz w:val="24"/>
          <w:szCs w:val="24"/>
          <w:lang w:eastAsia="ar-SA"/>
        </w:rPr>
      </w:pPr>
      <w:r w:rsidRPr="001F447F">
        <w:rPr>
          <w:sz w:val="24"/>
          <w:szCs w:val="24"/>
        </w:rPr>
        <w:t xml:space="preserve">- 3 этап </w:t>
      </w:r>
      <w:r>
        <w:rPr>
          <w:sz w:val="24"/>
          <w:szCs w:val="24"/>
        </w:rPr>
        <w:t>–</w:t>
      </w:r>
      <w:r w:rsidRPr="001F447F">
        <w:rPr>
          <w:sz w:val="24"/>
          <w:szCs w:val="24"/>
        </w:rPr>
        <w:t xml:space="preserve"> </w:t>
      </w:r>
      <w:r w:rsidR="00306030">
        <w:rPr>
          <w:sz w:val="24"/>
          <w:szCs w:val="24"/>
        </w:rPr>
        <w:t xml:space="preserve">с </w:t>
      </w:r>
      <w:r w:rsidR="00B84C34">
        <w:rPr>
          <w:sz w:val="24"/>
          <w:szCs w:val="24"/>
        </w:rPr>
        <w:t>0</w:t>
      </w:r>
      <w:r w:rsidR="004A1A93">
        <w:rPr>
          <w:sz w:val="24"/>
          <w:szCs w:val="24"/>
        </w:rPr>
        <w:t>3</w:t>
      </w:r>
      <w:r w:rsidR="00B84C34">
        <w:rPr>
          <w:sz w:val="24"/>
          <w:szCs w:val="24"/>
        </w:rPr>
        <w:t>.04</w:t>
      </w:r>
      <w:r w:rsidR="00306030">
        <w:rPr>
          <w:sz w:val="24"/>
          <w:szCs w:val="24"/>
        </w:rPr>
        <w:t xml:space="preserve">.2026 г. по </w:t>
      </w:r>
      <w:r w:rsidR="00B84C34">
        <w:rPr>
          <w:sz w:val="24"/>
          <w:szCs w:val="24"/>
        </w:rPr>
        <w:t>2</w:t>
      </w:r>
      <w:r w:rsidR="004A1A93">
        <w:rPr>
          <w:sz w:val="24"/>
          <w:szCs w:val="24"/>
        </w:rPr>
        <w:t>5</w:t>
      </w:r>
      <w:r w:rsidR="00306030">
        <w:rPr>
          <w:sz w:val="24"/>
          <w:szCs w:val="24"/>
        </w:rPr>
        <w:t>.06.2026 г.</w:t>
      </w:r>
    </w:p>
    <w:p w14:paraId="487E49A1" w14:textId="7AC010F4" w:rsidR="001F447F" w:rsidRDefault="001F447F" w:rsidP="001F447F">
      <w:pPr>
        <w:ind w:firstLine="567"/>
        <w:jc w:val="both"/>
        <w:rPr>
          <w:b/>
          <w:kern w:val="1"/>
          <w:sz w:val="24"/>
          <w:szCs w:val="24"/>
          <w:lang w:eastAsia="ar-SA"/>
        </w:rPr>
      </w:pPr>
      <w:r w:rsidRPr="001F447F">
        <w:rPr>
          <w:sz w:val="24"/>
          <w:szCs w:val="24"/>
        </w:rPr>
        <w:t xml:space="preserve">Этапы исполнения контракта: </w:t>
      </w:r>
      <w:r w:rsidRPr="00306030">
        <w:rPr>
          <w:b/>
          <w:sz w:val="24"/>
          <w:szCs w:val="24"/>
        </w:rPr>
        <w:t xml:space="preserve">с даты заключения контракта </w:t>
      </w:r>
      <w:r w:rsidR="00306030" w:rsidRPr="00306030">
        <w:rPr>
          <w:b/>
          <w:sz w:val="24"/>
          <w:szCs w:val="24"/>
        </w:rPr>
        <w:t xml:space="preserve">по </w:t>
      </w:r>
      <w:r w:rsidR="004A1A93">
        <w:rPr>
          <w:b/>
          <w:sz w:val="24"/>
          <w:szCs w:val="24"/>
        </w:rPr>
        <w:t>10</w:t>
      </w:r>
      <w:r w:rsidR="00B84C34">
        <w:rPr>
          <w:b/>
          <w:sz w:val="24"/>
          <w:szCs w:val="24"/>
        </w:rPr>
        <w:t>.08</w:t>
      </w:r>
      <w:r w:rsidR="00306030" w:rsidRPr="00306030">
        <w:rPr>
          <w:b/>
          <w:sz w:val="24"/>
          <w:szCs w:val="24"/>
        </w:rPr>
        <w:t>.2026 г.</w:t>
      </w:r>
    </w:p>
    <w:p w14:paraId="2FDB8B18" w14:textId="77777777" w:rsidR="001F447F" w:rsidRPr="00306030" w:rsidRDefault="001F447F" w:rsidP="001F447F">
      <w:pPr>
        <w:ind w:firstLine="567"/>
        <w:jc w:val="both"/>
        <w:rPr>
          <w:b/>
          <w:kern w:val="1"/>
          <w:sz w:val="24"/>
          <w:szCs w:val="24"/>
          <w:lang w:eastAsia="ar-SA"/>
        </w:rPr>
      </w:pPr>
      <w:r w:rsidRPr="001F447F">
        <w:rPr>
          <w:sz w:val="24"/>
          <w:szCs w:val="24"/>
        </w:rPr>
        <w:t xml:space="preserve">- 1 этап: с даты заключения контракта </w:t>
      </w:r>
      <w:r w:rsidR="00306030" w:rsidRPr="00306030">
        <w:rPr>
          <w:sz w:val="24"/>
          <w:szCs w:val="24"/>
        </w:rPr>
        <w:t xml:space="preserve">по </w:t>
      </w:r>
      <w:r w:rsidR="00B84C34">
        <w:rPr>
          <w:sz w:val="24"/>
          <w:szCs w:val="24"/>
        </w:rPr>
        <w:t>10</w:t>
      </w:r>
      <w:r w:rsidR="00306030" w:rsidRPr="00306030">
        <w:rPr>
          <w:sz w:val="24"/>
          <w:szCs w:val="24"/>
        </w:rPr>
        <w:t>.04.2026 г.</w:t>
      </w:r>
      <w:r w:rsidRPr="00306030">
        <w:rPr>
          <w:sz w:val="24"/>
          <w:szCs w:val="24"/>
        </w:rPr>
        <w:t>;</w:t>
      </w:r>
    </w:p>
    <w:p w14:paraId="1473D6E3" w14:textId="5AF39459" w:rsidR="001F447F" w:rsidRPr="001F447F" w:rsidRDefault="001F447F" w:rsidP="001F447F">
      <w:pPr>
        <w:ind w:firstLine="567"/>
        <w:jc w:val="both"/>
        <w:rPr>
          <w:b/>
          <w:kern w:val="1"/>
          <w:sz w:val="24"/>
          <w:szCs w:val="24"/>
          <w:lang w:eastAsia="ar-SA"/>
        </w:rPr>
      </w:pPr>
      <w:r w:rsidRPr="00306030">
        <w:rPr>
          <w:sz w:val="24"/>
          <w:szCs w:val="24"/>
        </w:rPr>
        <w:t xml:space="preserve">- 2 этап – </w:t>
      </w:r>
      <w:r w:rsidR="00306030" w:rsidRPr="00306030">
        <w:rPr>
          <w:sz w:val="24"/>
          <w:szCs w:val="24"/>
        </w:rPr>
        <w:t xml:space="preserve">с </w:t>
      </w:r>
      <w:r w:rsidR="00B84C34">
        <w:rPr>
          <w:sz w:val="24"/>
          <w:szCs w:val="24"/>
        </w:rPr>
        <w:t>25</w:t>
      </w:r>
      <w:r w:rsidR="00306030" w:rsidRPr="00306030">
        <w:rPr>
          <w:sz w:val="24"/>
          <w:szCs w:val="24"/>
        </w:rPr>
        <w:t xml:space="preserve">.02.2026 г. по </w:t>
      </w:r>
      <w:r w:rsidR="004A1A93">
        <w:rPr>
          <w:sz w:val="24"/>
          <w:szCs w:val="24"/>
        </w:rPr>
        <w:t>20</w:t>
      </w:r>
      <w:r w:rsidR="00306030" w:rsidRPr="00306030">
        <w:rPr>
          <w:sz w:val="24"/>
          <w:szCs w:val="24"/>
        </w:rPr>
        <w:t>.05.2026 г.;</w:t>
      </w:r>
    </w:p>
    <w:p w14:paraId="3B077AA9" w14:textId="7DA241EF" w:rsidR="001F447F" w:rsidRDefault="001F447F" w:rsidP="001F447F">
      <w:pPr>
        <w:ind w:firstLine="567"/>
        <w:jc w:val="both"/>
        <w:rPr>
          <w:kern w:val="1"/>
          <w:sz w:val="24"/>
          <w:szCs w:val="24"/>
          <w:lang w:eastAsia="ar-SA"/>
        </w:rPr>
      </w:pPr>
      <w:r w:rsidRPr="001F447F">
        <w:rPr>
          <w:rFonts w:eastAsia="Calibri"/>
          <w:sz w:val="24"/>
          <w:szCs w:val="24"/>
          <w:lang w:eastAsia="en-US"/>
        </w:rPr>
        <w:t xml:space="preserve">- 3 этап </w:t>
      </w:r>
      <w:r w:rsidR="00306030">
        <w:rPr>
          <w:rFonts w:eastAsia="Calibri"/>
          <w:sz w:val="24"/>
          <w:szCs w:val="24"/>
          <w:lang w:eastAsia="en-US"/>
        </w:rPr>
        <w:t xml:space="preserve">– с </w:t>
      </w:r>
      <w:r w:rsidR="00B84C34">
        <w:rPr>
          <w:rFonts w:eastAsia="Calibri"/>
          <w:sz w:val="24"/>
          <w:szCs w:val="24"/>
          <w:lang w:eastAsia="en-US"/>
        </w:rPr>
        <w:t>0</w:t>
      </w:r>
      <w:r w:rsidR="004A1A93">
        <w:rPr>
          <w:rFonts w:eastAsia="Calibri"/>
          <w:sz w:val="24"/>
          <w:szCs w:val="24"/>
          <w:lang w:eastAsia="en-US"/>
        </w:rPr>
        <w:t>3</w:t>
      </w:r>
      <w:r w:rsidR="00B84C34">
        <w:rPr>
          <w:rFonts w:eastAsia="Calibri"/>
          <w:sz w:val="24"/>
          <w:szCs w:val="24"/>
          <w:lang w:eastAsia="en-US"/>
        </w:rPr>
        <w:t>.04</w:t>
      </w:r>
      <w:r w:rsidR="00306030">
        <w:rPr>
          <w:rFonts w:eastAsia="Calibri"/>
          <w:sz w:val="24"/>
          <w:szCs w:val="24"/>
          <w:lang w:eastAsia="en-US"/>
        </w:rPr>
        <w:t xml:space="preserve">.2026 г. по </w:t>
      </w:r>
      <w:r w:rsidR="004A1A93">
        <w:rPr>
          <w:rFonts w:eastAsia="Calibri"/>
          <w:sz w:val="24"/>
          <w:szCs w:val="24"/>
          <w:lang w:eastAsia="en-US"/>
        </w:rPr>
        <w:t>10</w:t>
      </w:r>
      <w:r w:rsidR="00B84C34">
        <w:rPr>
          <w:rFonts w:eastAsia="Calibri"/>
          <w:sz w:val="24"/>
          <w:szCs w:val="24"/>
          <w:lang w:eastAsia="en-US"/>
        </w:rPr>
        <w:t>.08</w:t>
      </w:r>
      <w:r w:rsidR="00306030">
        <w:rPr>
          <w:rFonts w:eastAsia="Calibri"/>
          <w:sz w:val="24"/>
          <w:szCs w:val="24"/>
          <w:lang w:eastAsia="en-US"/>
        </w:rPr>
        <w:t>.2026 г.</w:t>
      </w:r>
    </w:p>
    <w:p w14:paraId="28F98814" w14:textId="77777777" w:rsidR="00306030" w:rsidRDefault="00AF735F" w:rsidP="00306030">
      <w:pPr>
        <w:ind w:firstLine="567"/>
        <w:jc w:val="both"/>
        <w:rPr>
          <w:kern w:val="1"/>
          <w:sz w:val="24"/>
          <w:szCs w:val="24"/>
          <w:lang w:eastAsia="ar-SA"/>
        </w:rPr>
      </w:pPr>
      <w:r w:rsidRPr="00946087">
        <w:rPr>
          <w:kern w:val="1"/>
          <w:sz w:val="24"/>
          <w:szCs w:val="24"/>
          <w:lang w:eastAsia="ar-SA"/>
        </w:rPr>
        <w:t>4.</w:t>
      </w:r>
      <w:r w:rsidR="0048055A">
        <w:rPr>
          <w:kern w:val="1"/>
          <w:sz w:val="24"/>
          <w:szCs w:val="24"/>
          <w:lang w:eastAsia="ar-SA"/>
        </w:rPr>
        <w:t>2</w:t>
      </w:r>
      <w:r w:rsidRPr="00946087">
        <w:rPr>
          <w:kern w:val="1"/>
          <w:sz w:val="24"/>
          <w:szCs w:val="24"/>
          <w:lang w:eastAsia="ar-SA"/>
        </w:rPr>
        <w:t xml:space="preserve">. </w:t>
      </w:r>
      <w:r w:rsidR="00306030">
        <w:rPr>
          <w:kern w:val="1"/>
          <w:sz w:val="24"/>
          <w:szCs w:val="24"/>
          <w:lang w:eastAsia="ar-SA"/>
        </w:rPr>
        <w:t>Исполнитель</w:t>
      </w:r>
      <w:r w:rsidR="00306030" w:rsidRPr="00306030">
        <w:rPr>
          <w:kern w:val="1"/>
          <w:sz w:val="24"/>
          <w:szCs w:val="24"/>
          <w:lang w:eastAsia="ar-SA"/>
        </w:rPr>
        <w:t xml:space="preserve"> в течение 5 (пяти) дней с даты выполнения Работ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 который должен содержать информацию, предусмотренную п. 1 ч. 13 ст. 94 Федерального закона № 44-ФЗ.</w:t>
      </w:r>
    </w:p>
    <w:p w14:paraId="07E62336" w14:textId="77777777" w:rsidR="00870B29" w:rsidRDefault="00870B29" w:rsidP="00306030">
      <w:pPr>
        <w:ind w:firstLine="567"/>
        <w:jc w:val="both"/>
        <w:rPr>
          <w:kern w:val="1"/>
          <w:sz w:val="24"/>
          <w:szCs w:val="24"/>
          <w:lang w:eastAsia="ar-SA"/>
        </w:rPr>
      </w:pPr>
      <w:r>
        <w:rPr>
          <w:kern w:val="1"/>
          <w:sz w:val="24"/>
          <w:szCs w:val="24"/>
          <w:lang w:eastAsia="ar-SA"/>
        </w:rPr>
        <w:t>4</w:t>
      </w:r>
      <w:r w:rsidR="00A714AB" w:rsidRPr="00A714AB">
        <w:rPr>
          <w:kern w:val="1"/>
          <w:sz w:val="24"/>
          <w:szCs w:val="24"/>
          <w:lang w:eastAsia="ar-SA"/>
        </w:rPr>
        <w:t>.</w:t>
      </w:r>
      <w:r w:rsidR="006400B4">
        <w:rPr>
          <w:kern w:val="1"/>
          <w:sz w:val="24"/>
          <w:szCs w:val="24"/>
          <w:lang w:eastAsia="ar-SA"/>
        </w:rPr>
        <w:t>3</w:t>
      </w:r>
      <w:r w:rsidR="00A714AB" w:rsidRPr="00A714AB">
        <w:rPr>
          <w:kern w:val="1"/>
          <w:sz w:val="24"/>
          <w:szCs w:val="24"/>
          <w:lang w:eastAsia="ar-SA"/>
        </w:rPr>
        <w:t>.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Экспертизы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22E18E15" w14:textId="77777777" w:rsidR="00870B29" w:rsidRDefault="00A714AB" w:rsidP="00520D38">
      <w:pPr>
        <w:ind w:firstLine="567"/>
        <w:jc w:val="both"/>
        <w:rPr>
          <w:kern w:val="1"/>
          <w:sz w:val="24"/>
          <w:szCs w:val="24"/>
          <w:lang w:eastAsia="ar-SA"/>
        </w:rPr>
      </w:pPr>
      <w:r w:rsidRPr="00A714AB">
        <w:rPr>
          <w:kern w:val="1"/>
          <w:sz w:val="24"/>
          <w:szCs w:val="24"/>
          <w:lang w:eastAsia="ar-SA"/>
        </w:rPr>
        <w:t xml:space="preserve"> </w:t>
      </w:r>
      <w:r w:rsidR="00870B29">
        <w:rPr>
          <w:kern w:val="1"/>
          <w:sz w:val="24"/>
          <w:szCs w:val="24"/>
          <w:lang w:eastAsia="ar-SA"/>
        </w:rPr>
        <w:t>4</w:t>
      </w:r>
      <w:r w:rsidRPr="00A714AB">
        <w:rPr>
          <w:kern w:val="1"/>
          <w:sz w:val="24"/>
          <w:szCs w:val="24"/>
          <w:lang w:eastAsia="ar-SA"/>
        </w:rPr>
        <w:t>.</w:t>
      </w:r>
      <w:r w:rsidR="006400B4">
        <w:rPr>
          <w:kern w:val="1"/>
          <w:sz w:val="24"/>
          <w:szCs w:val="24"/>
          <w:lang w:eastAsia="ar-SA"/>
        </w:rPr>
        <w:t>4</w:t>
      </w:r>
      <w:r w:rsidRPr="00A714AB">
        <w:rPr>
          <w:kern w:val="1"/>
          <w:sz w:val="24"/>
          <w:szCs w:val="24"/>
          <w:lang w:eastAsia="ar-SA"/>
        </w:rPr>
        <w:t>. Для осуществления электронного документооборота формируются документы о приемке в единой информационной системе в сфере закупок в виде документа о приемке.</w:t>
      </w:r>
    </w:p>
    <w:p w14:paraId="42148FB3" w14:textId="77777777" w:rsidR="0048055A" w:rsidRDefault="00870B29" w:rsidP="0048055A">
      <w:pPr>
        <w:ind w:firstLine="567"/>
        <w:jc w:val="both"/>
        <w:rPr>
          <w:kern w:val="1"/>
          <w:sz w:val="24"/>
          <w:szCs w:val="24"/>
          <w:lang w:eastAsia="ar-SA"/>
        </w:rPr>
      </w:pPr>
      <w:r>
        <w:rPr>
          <w:kern w:val="1"/>
          <w:sz w:val="24"/>
          <w:szCs w:val="24"/>
          <w:lang w:eastAsia="ar-SA"/>
        </w:rPr>
        <w:t>4</w:t>
      </w:r>
      <w:r w:rsidR="00A714AB" w:rsidRPr="00A714AB">
        <w:rPr>
          <w:kern w:val="1"/>
          <w:sz w:val="24"/>
          <w:szCs w:val="24"/>
          <w:lang w:eastAsia="ar-SA"/>
        </w:rPr>
        <w:t>.</w:t>
      </w:r>
      <w:r w:rsidR="006400B4">
        <w:rPr>
          <w:kern w:val="1"/>
          <w:sz w:val="24"/>
          <w:szCs w:val="24"/>
          <w:lang w:eastAsia="ar-SA"/>
        </w:rPr>
        <w:t>5</w:t>
      </w:r>
      <w:r w:rsidR="00A714AB" w:rsidRPr="00A714AB">
        <w:rPr>
          <w:kern w:val="1"/>
          <w:sz w:val="24"/>
          <w:szCs w:val="24"/>
          <w:lang w:eastAsia="ar-SA"/>
        </w:rPr>
        <w:t xml:space="preserve">. </w:t>
      </w:r>
      <w:r w:rsidR="0048055A" w:rsidRPr="0048055A">
        <w:rPr>
          <w:kern w:val="1"/>
          <w:sz w:val="24"/>
          <w:szCs w:val="24"/>
          <w:lang w:eastAsia="ar-SA"/>
        </w:rPr>
        <w:t xml:space="preserve">К документу о приемке прилагаются первичные учетные документы (счет на оплату, счет-фактура или УПД (со статусом 1, если НДС облагается; со статусом 2, если не облагается), </w:t>
      </w:r>
      <w:r w:rsidR="0048055A" w:rsidRPr="00306030">
        <w:rPr>
          <w:kern w:val="1"/>
          <w:sz w:val="24"/>
          <w:szCs w:val="24"/>
          <w:lang w:eastAsia="ar-SA"/>
        </w:rPr>
        <w:t xml:space="preserve">Акт </w:t>
      </w:r>
      <w:r w:rsidR="00306030" w:rsidRPr="00306030">
        <w:rPr>
          <w:kern w:val="1"/>
          <w:sz w:val="24"/>
          <w:szCs w:val="24"/>
          <w:lang w:eastAsia="ar-SA"/>
        </w:rPr>
        <w:t>в</w:t>
      </w:r>
      <w:r w:rsidR="00306030">
        <w:rPr>
          <w:kern w:val="1"/>
          <w:sz w:val="24"/>
          <w:szCs w:val="24"/>
          <w:lang w:eastAsia="ar-SA"/>
        </w:rPr>
        <w:t>ыполненных работ</w:t>
      </w:r>
      <w:r w:rsidR="0048055A">
        <w:rPr>
          <w:kern w:val="1"/>
          <w:sz w:val="24"/>
          <w:szCs w:val="24"/>
          <w:lang w:eastAsia="ar-SA"/>
        </w:rPr>
        <w:t xml:space="preserve"> (Приложение № 3)</w:t>
      </w:r>
      <w:r w:rsidR="00A714AB" w:rsidRPr="003D152C">
        <w:rPr>
          <w:kern w:val="1"/>
          <w:sz w:val="24"/>
          <w:szCs w:val="24"/>
          <w:lang w:eastAsia="ar-SA"/>
        </w:rPr>
        <w:t>,</w:t>
      </w:r>
      <w:r w:rsidR="00A714AB" w:rsidRPr="00A714AB">
        <w:rPr>
          <w:kern w:val="1"/>
          <w:sz w:val="24"/>
          <w:szCs w:val="24"/>
          <w:lang w:eastAsia="ar-SA"/>
        </w:rPr>
        <w:t xml:space="preserve"> которые считаются его неотъемлемой частью. </w:t>
      </w:r>
    </w:p>
    <w:p w14:paraId="29D9983A" w14:textId="77777777" w:rsidR="00870B29" w:rsidRDefault="00A714AB" w:rsidP="0048055A">
      <w:pPr>
        <w:ind w:firstLine="567"/>
        <w:jc w:val="both"/>
        <w:rPr>
          <w:kern w:val="1"/>
          <w:sz w:val="24"/>
          <w:szCs w:val="24"/>
          <w:lang w:eastAsia="ar-SA"/>
        </w:rPr>
      </w:pPr>
      <w:r w:rsidRPr="00A714AB">
        <w:rPr>
          <w:kern w:val="1"/>
          <w:sz w:val="24"/>
          <w:szCs w:val="24"/>
          <w:lang w:eastAsia="ar-SA"/>
        </w:rPr>
        <w:t xml:space="preserve">При этом в случае, если информация, содержащаяся в прилагаемых документах, не соответствует информации, содержащейся в документе о приемке, </w:t>
      </w:r>
      <w:r w:rsidR="00E548CF">
        <w:rPr>
          <w:kern w:val="1"/>
          <w:sz w:val="24"/>
          <w:szCs w:val="24"/>
          <w:lang w:eastAsia="ar-SA"/>
        </w:rPr>
        <w:t xml:space="preserve">приоритет имеет предусмотренная </w:t>
      </w:r>
      <w:r w:rsidR="00EC75AB">
        <w:rPr>
          <w:kern w:val="1"/>
          <w:sz w:val="24"/>
          <w:szCs w:val="24"/>
          <w:lang w:eastAsia="ar-SA"/>
        </w:rPr>
        <w:t xml:space="preserve">п. </w:t>
      </w:r>
      <w:r w:rsidRPr="00A714AB">
        <w:rPr>
          <w:kern w:val="1"/>
          <w:sz w:val="24"/>
          <w:szCs w:val="24"/>
          <w:lang w:eastAsia="ar-SA"/>
        </w:rPr>
        <w:t xml:space="preserve">1. ч. 13 ст. 94 Федерального закона № 44-ФЗ информация, содержащаяся в Документе о приемке. </w:t>
      </w:r>
    </w:p>
    <w:p w14:paraId="1BB1A684" w14:textId="77777777" w:rsidR="00870B29" w:rsidRDefault="00870B29" w:rsidP="00520D38">
      <w:pPr>
        <w:ind w:firstLine="567"/>
        <w:jc w:val="both"/>
        <w:rPr>
          <w:kern w:val="1"/>
          <w:sz w:val="24"/>
          <w:szCs w:val="24"/>
          <w:lang w:eastAsia="ar-SA"/>
        </w:rPr>
      </w:pPr>
      <w:r>
        <w:rPr>
          <w:kern w:val="1"/>
          <w:sz w:val="24"/>
          <w:szCs w:val="24"/>
          <w:lang w:eastAsia="ar-SA"/>
        </w:rPr>
        <w:t>4</w:t>
      </w:r>
      <w:r w:rsidR="00A714AB" w:rsidRPr="00A714AB">
        <w:rPr>
          <w:kern w:val="1"/>
          <w:sz w:val="24"/>
          <w:szCs w:val="24"/>
          <w:lang w:eastAsia="ar-SA"/>
        </w:rPr>
        <w:t>.</w:t>
      </w:r>
      <w:r w:rsidR="00087A01">
        <w:rPr>
          <w:kern w:val="1"/>
          <w:sz w:val="24"/>
          <w:szCs w:val="24"/>
          <w:lang w:eastAsia="ar-SA"/>
        </w:rPr>
        <w:t>6</w:t>
      </w:r>
      <w:r w:rsidR="00A714AB" w:rsidRPr="00A714AB">
        <w:rPr>
          <w:kern w:val="1"/>
          <w:sz w:val="24"/>
          <w:szCs w:val="24"/>
          <w:lang w:eastAsia="ar-SA"/>
        </w:rPr>
        <w:t xml:space="preserve">. Исполнитель ежемесячно по окончании </w:t>
      </w:r>
      <w:r w:rsidR="00902C58">
        <w:rPr>
          <w:kern w:val="1"/>
          <w:sz w:val="24"/>
          <w:szCs w:val="24"/>
          <w:lang w:eastAsia="ar-SA"/>
        </w:rPr>
        <w:t>выполнения Работ</w:t>
      </w:r>
      <w:r w:rsidR="00A714AB" w:rsidRPr="00A714AB">
        <w:rPr>
          <w:kern w:val="1"/>
          <w:sz w:val="24"/>
          <w:szCs w:val="24"/>
          <w:lang w:eastAsia="ar-SA"/>
        </w:rPr>
        <w:t xml:space="preserve"> в течение 5 (пяти) рабочих дней формирует с использование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в сфере закупок Документ о приемке, который должен содержать инф</w:t>
      </w:r>
      <w:r w:rsidR="00EC75AB">
        <w:rPr>
          <w:kern w:val="1"/>
          <w:sz w:val="24"/>
          <w:szCs w:val="24"/>
          <w:lang w:eastAsia="ar-SA"/>
        </w:rPr>
        <w:t xml:space="preserve">ормацию, предусмотренную п. 1 ч. </w:t>
      </w:r>
      <w:r w:rsidR="00A714AB" w:rsidRPr="00A714AB">
        <w:rPr>
          <w:kern w:val="1"/>
          <w:sz w:val="24"/>
          <w:szCs w:val="24"/>
          <w:lang w:eastAsia="ar-SA"/>
        </w:rPr>
        <w:t>13 ст. 94 Федерального закона                № 44-ФЗ.</w:t>
      </w:r>
    </w:p>
    <w:p w14:paraId="094DC756" w14:textId="77777777" w:rsidR="00870B29" w:rsidRDefault="00870B29" w:rsidP="00520D38">
      <w:pPr>
        <w:ind w:firstLine="567"/>
        <w:jc w:val="both"/>
        <w:rPr>
          <w:kern w:val="1"/>
          <w:sz w:val="24"/>
          <w:szCs w:val="24"/>
          <w:lang w:eastAsia="ar-SA"/>
        </w:rPr>
      </w:pPr>
      <w:r>
        <w:rPr>
          <w:kern w:val="1"/>
          <w:sz w:val="24"/>
          <w:szCs w:val="24"/>
          <w:lang w:eastAsia="ar-SA"/>
        </w:rPr>
        <w:t>4</w:t>
      </w:r>
      <w:r w:rsidR="00A714AB" w:rsidRPr="00A714AB">
        <w:rPr>
          <w:kern w:val="1"/>
          <w:sz w:val="24"/>
          <w:szCs w:val="24"/>
          <w:lang w:eastAsia="ar-SA"/>
        </w:rPr>
        <w:t>.</w:t>
      </w:r>
      <w:r w:rsidR="00087A01">
        <w:rPr>
          <w:kern w:val="1"/>
          <w:sz w:val="24"/>
          <w:szCs w:val="24"/>
          <w:lang w:eastAsia="ar-SA"/>
        </w:rPr>
        <w:t>7</w:t>
      </w:r>
      <w:r w:rsidR="00A714AB" w:rsidRPr="00A714AB">
        <w:rPr>
          <w:kern w:val="1"/>
          <w:sz w:val="24"/>
          <w:szCs w:val="24"/>
          <w:lang w:eastAsia="ar-SA"/>
        </w:rPr>
        <w:t>. Датой поступления Заказчику Документа о приемке, подписанного Исполнителем, считается дата размещения такого документа в единой информационной системе в соответствии с часовой зоной, в которой расположен Заказчик.</w:t>
      </w:r>
    </w:p>
    <w:p w14:paraId="07E4D642" w14:textId="77777777" w:rsidR="006400B4" w:rsidRDefault="00EC75AB" w:rsidP="00520D38">
      <w:pPr>
        <w:ind w:firstLine="567"/>
        <w:jc w:val="both"/>
        <w:rPr>
          <w:kern w:val="1"/>
          <w:sz w:val="24"/>
          <w:szCs w:val="24"/>
          <w:lang w:eastAsia="ar-SA"/>
        </w:rPr>
      </w:pPr>
      <w:r>
        <w:rPr>
          <w:kern w:val="1"/>
          <w:sz w:val="24"/>
          <w:szCs w:val="24"/>
          <w:lang w:eastAsia="ar-SA"/>
        </w:rPr>
        <w:t>4.</w:t>
      </w:r>
      <w:r w:rsidR="00087A01">
        <w:rPr>
          <w:kern w:val="1"/>
          <w:sz w:val="24"/>
          <w:szCs w:val="24"/>
          <w:lang w:eastAsia="ar-SA"/>
        </w:rPr>
        <w:t>8</w:t>
      </w:r>
      <w:r>
        <w:rPr>
          <w:kern w:val="1"/>
          <w:sz w:val="24"/>
          <w:szCs w:val="24"/>
          <w:lang w:eastAsia="ar-SA"/>
        </w:rPr>
        <w:t xml:space="preserve">. </w:t>
      </w:r>
      <w:r w:rsidR="006400B4" w:rsidRPr="006400B4">
        <w:rPr>
          <w:kern w:val="1"/>
          <w:sz w:val="24"/>
          <w:szCs w:val="24"/>
          <w:lang w:eastAsia="ar-SA"/>
        </w:rPr>
        <w:t>Для приемки результатов исполнения Контракта Заказчиком создается приемочная комиссия, которая состоит не менее чем из пяти человек.</w:t>
      </w:r>
    </w:p>
    <w:p w14:paraId="70FC554D" w14:textId="73A5F569" w:rsidR="006400B4" w:rsidRDefault="006400B4" w:rsidP="00520D38">
      <w:pPr>
        <w:ind w:firstLine="567"/>
        <w:jc w:val="both"/>
        <w:rPr>
          <w:kern w:val="1"/>
          <w:sz w:val="24"/>
          <w:szCs w:val="24"/>
          <w:lang w:eastAsia="ar-SA"/>
        </w:rPr>
      </w:pPr>
      <w:r w:rsidRPr="006400B4">
        <w:rPr>
          <w:kern w:val="1"/>
          <w:sz w:val="24"/>
          <w:szCs w:val="24"/>
          <w:lang w:eastAsia="ar-SA"/>
        </w:rPr>
        <w:t xml:space="preserve">Приемка </w:t>
      </w:r>
      <w:r w:rsidR="00902C58">
        <w:rPr>
          <w:kern w:val="1"/>
          <w:sz w:val="24"/>
          <w:szCs w:val="24"/>
          <w:lang w:eastAsia="ar-SA"/>
        </w:rPr>
        <w:t>Работ</w:t>
      </w:r>
      <w:r w:rsidRPr="006400B4">
        <w:rPr>
          <w:kern w:val="1"/>
          <w:sz w:val="24"/>
          <w:szCs w:val="24"/>
          <w:lang w:eastAsia="ar-SA"/>
        </w:rPr>
        <w:t xml:space="preserve"> осуществляется приемочной комиссией с учетом результатов экспертизы путем подписания приемочной комиссией и Сторонами Документа о приемке (Приложение </w:t>
      </w:r>
      <w:r w:rsidR="009E43E0">
        <w:rPr>
          <w:kern w:val="1"/>
          <w:sz w:val="24"/>
          <w:szCs w:val="24"/>
          <w:lang w:eastAsia="ar-SA"/>
        </w:rPr>
        <w:t xml:space="preserve">   </w:t>
      </w:r>
      <w:r w:rsidRPr="006400B4">
        <w:rPr>
          <w:kern w:val="1"/>
          <w:sz w:val="24"/>
          <w:szCs w:val="24"/>
          <w:lang w:eastAsia="ar-SA"/>
        </w:rPr>
        <w:t xml:space="preserve">№ </w:t>
      </w:r>
      <w:r w:rsidR="009E43E0">
        <w:rPr>
          <w:kern w:val="1"/>
          <w:sz w:val="24"/>
          <w:szCs w:val="24"/>
          <w:lang w:eastAsia="ar-SA"/>
        </w:rPr>
        <w:t>4</w:t>
      </w:r>
      <w:r w:rsidRPr="006400B4">
        <w:rPr>
          <w:kern w:val="1"/>
          <w:sz w:val="24"/>
          <w:szCs w:val="24"/>
          <w:lang w:eastAsia="ar-SA"/>
        </w:rPr>
        <w:t xml:space="preserve"> к Контракту) или мотивированного отказа от подписания Документа о приемке с указанием п</w:t>
      </w:r>
      <w:r w:rsidR="008975CD">
        <w:rPr>
          <w:kern w:val="1"/>
          <w:sz w:val="24"/>
          <w:szCs w:val="24"/>
          <w:lang w:eastAsia="ar-SA"/>
        </w:rPr>
        <w:t xml:space="preserve">ричин такого отказа, с </w:t>
      </w:r>
      <w:r w:rsidRPr="006400B4">
        <w:rPr>
          <w:kern w:val="1"/>
          <w:sz w:val="24"/>
          <w:szCs w:val="24"/>
          <w:lang w:eastAsia="ar-SA"/>
        </w:rPr>
        <w:t xml:space="preserve">подписанием </w:t>
      </w:r>
      <w:r w:rsidR="00200396">
        <w:rPr>
          <w:kern w:val="1"/>
          <w:sz w:val="24"/>
          <w:szCs w:val="24"/>
          <w:lang w:eastAsia="ar-SA"/>
        </w:rPr>
        <w:t xml:space="preserve">в дальнейшем </w:t>
      </w:r>
      <w:r w:rsidRPr="006400B4">
        <w:rPr>
          <w:kern w:val="1"/>
          <w:sz w:val="24"/>
          <w:szCs w:val="24"/>
          <w:lang w:eastAsia="ar-SA"/>
        </w:rPr>
        <w:t>документа о приемке, формированием, подписанием мотивированного отказа и размещением их в единой информационной системе членами приемочной комиссии.</w:t>
      </w:r>
    </w:p>
    <w:p w14:paraId="1B615513" w14:textId="77777777" w:rsidR="009E43E0" w:rsidRDefault="009E43E0" w:rsidP="009E43E0">
      <w:pPr>
        <w:ind w:firstLine="567"/>
        <w:jc w:val="both"/>
        <w:rPr>
          <w:kern w:val="1"/>
          <w:sz w:val="24"/>
          <w:szCs w:val="24"/>
          <w:lang w:eastAsia="ar-SA"/>
        </w:rPr>
      </w:pPr>
      <w:r>
        <w:rPr>
          <w:kern w:val="1"/>
          <w:sz w:val="24"/>
          <w:szCs w:val="24"/>
          <w:lang w:eastAsia="ar-SA"/>
        </w:rPr>
        <w:t>4.</w:t>
      </w:r>
      <w:r w:rsidR="00087A01">
        <w:rPr>
          <w:kern w:val="1"/>
          <w:sz w:val="24"/>
          <w:szCs w:val="24"/>
          <w:lang w:eastAsia="ar-SA"/>
        </w:rPr>
        <w:t>9</w:t>
      </w:r>
      <w:r>
        <w:rPr>
          <w:kern w:val="1"/>
          <w:sz w:val="24"/>
          <w:szCs w:val="24"/>
          <w:lang w:eastAsia="ar-SA"/>
        </w:rPr>
        <w:t>.</w:t>
      </w:r>
      <w:r w:rsidRPr="009E43E0">
        <w:rPr>
          <w:kern w:val="1"/>
          <w:sz w:val="24"/>
          <w:szCs w:val="24"/>
          <w:lang w:eastAsia="ar-SA"/>
        </w:rPr>
        <w:t xml:space="preserve"> Заказчик не позднее 20 (двадцати) рабочих дней, следующих за днем поступления документа о приемке и на основании результатов экспертизы, проведенной в соответствии с </w:t>
      </w:r>
      <w:r>
        <w:rPr>
          <w:kern w:val="1"/>
          <w:sz w:val="24"/>
          <w:szCs w:val="24"/>
          <w:lang w:eastAsia="ar-SA"/>
        </w:rPr>
        <w:t xml:space="preserve">  </w:t>
      </w:r>
      <w:r w:rsidRPr="009E43E0">
        <w:rPr>
          <w:kern w:val="1"/>
          <w:sz w:val="24"/>
          <w:szCs w:val="24"/>
          <w:lang w:eastAsia="ar-SA"/>
        </w:rPr>
        <w:t xml:space="preserve">п. </w:t>
      </w:r>
      <w:r>
        <w:rPr>
          <w:kern w:val="1"/>
          <w:sz w:val="24"/>
          <w:szCs w:val="24"/>
          <w:lang w:eastAsia="ar-SA"/>
        </w:rPr>
        <w:t>4.3.</w:t>
      </w:r>
      <w:r w:rsidRPr="009E43E0">
        <w:rPr>
          <w:kern w:val="1"/>
          <w:sz w:val="24"/>
          <w:szCs w:val="24"/>
          <w:lang w:eastAsia="ar-SA"/>
        </w:rPr>
        <w:t xml:space="preserve"> Контракта и после подписания членами приемочной комиссии в соответствии с пунктом </w:t>
      </w:r>
      <w:r>
        <w:rPr>
          <w:kern w:val="1"/>
          <w:sz w:val="24"/>
          <w:szCs w:val="24"/>
          <w:lang w:eastAsia="ar-SA"/>
        </w:rPr>
        <w:t>4.9.</w:t>
      </w:r>
      <w:r w:rsidRPr="009E43E0">
        <w:rPr>
          <w:kern w:val="1"/>
          <w:sz w:val="24"/>
          <w:szCs w:val="24"/>
          <w:lang w:eastAsia="ar-SA"/>
        </w:rPr>
        <w:t xml:space="preserve"> Контракта документа о приемке или мотивированного отказа от подписания документа о приемке подписывает документ о приемке или мотивированный отказ от подписания документа </w:t>
      </w:r>
      <w:r>
        <w:rPr>
          <w:kern w:val="1"/>
          <w:sz w:val="24"/>
          <w:szCs w:val="24"/>
          <w:lang w:eastAsia="ar-SA"/>
        </w:rPr>
        <w:t>о</w:t>
      </w:r>
      <w:r w:rsidRPr="009E43E0">
        <w:rPr>
          <w:kern w:val="1"/>
          <w:sz w:val="24"/>
          <w:szCs w:val="24"/>
          <w:lang w:eastAsia="ar-SA"/>
        </w:rPr>
        <w:t xml:space="preserve"> приемке усиленной электронной подписью лица, имеющего право действовать от имени Заказчика и размещает их в единой информационной системе.</w:t>
      </w:r>
      <w:r>
        <w:rPr>
          <w:kern w:val="1"/>
          <w:sz w:val="24"/>
          <w:szCs w:val="24"/>
          <w:lang w:eastAsia="ar-SA"/>
        </w:rPr>
        <w:t xml:space="preserve"> </w:t>
      </w:r>
      <w:r w:rsidRPr="009E43E0">
        <w:rPr>
          <w:kern w:val="1"/>
          <w:sz w:val="24"/>
          <w:szCs w:val="24"/>
          <w:lang w:eastAsia="ar-SA"/>
        </w:rPr>
        <w:t>Подписание документа о приемке, формирование, подписание мотивированного отказа и размещение их в единой информационной системе осуществляется членами приемочной комиссии, Заказчиком в порядке, предусмотренном п. п. «а» и «б» п. 5 ч. 13 ст. 94 Федерального закона № 44-ФЗ, не позднее 20 (двадцати) рабочих дней, следующих за днем поступления Заказчику документа о приемке.</w:t>
      </w:r>
    </w:p>
    <w:p w14:paraId="0009752D" w14:textId="77777777" w:rsidR="006400B4" w:rsidRDefault="009E43E0" w:rsidP="00087A01">
      <w:pPr>
        <w:ind w:firstLine="567"/>
        <w:jc w:val="both"/>
        <w:rPr>
          <w:kern w:val="1"/>
          <w:sz w:val="24"/>
          <w:szCs w:val="24"/>
          <w:lang w:eastAsia="ar-SA"/>
        </w:rPr>
      </w:pPr>
      <w:r>
        <w:rPr>
          <w:kern w:val="1"/>
          <w:sz w:val="24"/>
          <w:szCs w:val="24"/>
          <w:lang w:eastAsia="ar-SA"/>
        </w:rPr>
        <w:t>4.1</w:t>
      </w:r>
      <w:r w:rsidR="00087A01">
        <w:rPr>
          <w:kern w:val="1"/>
          <w:sz w:val="24"/>
          <w:szCs w:val="24"/>
          <w:lang w:eastAsia="ar-SA"/>
        </w:rPr>
        <w:t>0</w:t>
      </w:r>
      <w:r>
        <w:rPr>
          <w:kern w:val="1"/>
          <w:sz w:val="24"/>
          <w:szCs w:val="24"/>
          <w:lang w:eastAsia="ar-SA"/>
        </w:rPr>
        <w:t xml:space="preserve">. </w:t>
      </w:r>
      <w:r w:rsidRPr="009E43E0">
        <w:rPr>
          <w:kern w:val="1"/>
          <w:sz w:val="24"/>
          <w:szCs w:val="24"/>
          <w:lang w:eastAsia="ar-SA"/>
        </w:rPr>
        <w:t xml:space="preserve">Датой поступления </w:t>
      </w:r>
      <w:r>
        <w:rPr>
          <w:kern w:val="1"/>
          <w:sz w:val="24"/>
          <w:szCs w:val="24"/>
          <w:lang w:eastAsia="ar-SA"/>
        </w:rPr>
        <w:t>Исполнителю</w:t>
      </w:r>
      <w:r w:rsidRPr="009E43E0">
        <w:rPr>
          <w:kern w:val="1"/>
          <w:sz w:val="24"/>
          <w:szCs w:val="24"/>
          <w:lang w:eastAsia="ar-SA"/>
        </w:rPr>
        <w:t xml:space="preserve"> документа о приемке, мотивированного отказа от подписания документа о приемке считается дата размещения документа о приемке, мотивированного отказа в единой информационной системе в соответствии с часовой зоной, в которой расположен </w:t>
      </w:r>
      <w:r>
        <w:rPr>
          <w:kern w:val="1"/>
          <w:sz w:val="24"/>
          <w:szCs w:val="24"/>
          <w:lang w:eastAsia="ar-SA"/>
        </w:rPr>
        <w:t>Исполнитель</w:t>
      </w:r>
      <w:r w:rsidRPr="009E43E0">
        <w:rPr>
          <w:kern w:val="1"/>
          <w:sz w:val="24"/>
          <w:szCs w:val="24"/>
          <w:lang w:eastAsia="ar-SA"/>
        </w:rPr>
        <w:t>.</w:t>
      </w:r>
    </w:p>
    <w:p w14:paraId="05E0E677" w14:textId="77777777" w:rsidR="00870B29" w:rsidRDefault="00870B29" w:rsidP="00520D38">
      <w:pPr>
        <w:ind w:firstLine="567"/>
        <w:jc w:val="both"/>
        <w:rPr>
          <w:kern w:val="1"/>
          <w:sz w:val="24"/>
          <w:szCs w:val="24"/>
          <w:lang w:eastAsia="ar-SA"/>
        </w:rPr>
      </w:pPr>
      <w:r>
        <w:rPr>
          <w:kern w:val="1"/>
          <w:sz w:val="24"/>
          <w:szCs w:val="24"/>
          <w:lang w:eastAsia="ar-SA"/>
        </w:rPr>
        <w:t>4</w:t>
      </w:r>
      <w:r w:rsidR="00A714AB" w:rsidRPr="00A714AB">
        <w:rPr>
          <w:kern w:val="1"/>
          <w:sz w:val="24"/>
          <w:szCs w:val="24"/>
          <w:lang w:eastAsia="ar-SA"/>
        </w:rPr>
        <w:t>.</w:t>
      </w:r>
      <w:r>
        <w:rPr>
          <w:kern w:val="1"/>
          <w:sz w:val="24"/>
          <w:szCs w:val="24"/>
          <w:lang w:eastAsia="ar-SA"/>
        </w:rPr>
        <w:t>1</w:t>
      </w:r>
      <w:r w:rsidR="00087A01">
        <w:rPr>
          <w:kern w:val="1"/>
          <w:sz w:val="24"/>
          <w:szCs w:val="24"/>
          <w:lang w:eastAsia="ar-SA"/>
        </w:rPr>
        <w:t>1</w:t>
      </w:r>
      <w:r w:rsidR="00A714AB" w:rsidRPr="00A714AB">
        <w:rPr>
          <w:kern w:val="1"/>
          <w:sz w:val="24"/>
          <w:szCs w:val="24"/>
          <w:lang w:eastAsia="ar-SA"/>
        </w:rPr>
        <w:t xml:space="preserve">. В случае получения мотивированного отказа от подписания Документа о приемке Исполнитель </w:t>
      </w:r>
      <w:r w:rsidR="00EB020F">
        <w:rPr>
          <w:kern w:val="1"/>
          <w:sz w:val="24"/>
          <w:szCs w:val="24"/>
          <w:lang w:eastAsia="ar-SA"/>
        </w:rPr>
        <w:t>вправе</w:t>
      </w:r>
      <w:r w:rsidR="00A714AB" w:rsidRPr="00A714AB">
        <w:rPr>
          <w:kern w:val="1"/>
          <w:sz w:val="24"/>
          <w:szCs w:val="24"/>
          <w:lang w:eastAsia="ar-SA"/>
        </w:rPr>
        <w:t xml:space="preserve">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w:t>
      </w:r>
    </w:p>
    <w:p w14:paraId="1FF60FAB" w14:textId="77777777" w:rsidR="00870B29" w:rsidRDefault="00A714AB" w:rsidP="00520D38">
      <w:pPr>
        <w:ind w:firstLine="567"/>
        <w:jc w:val="both"/>
        <w:rPr>
          <w:kern w:val="1"/>
          <w:sz w:val="24"/>
          <w:szCs w:val="24"/>
          <w:lang w:eastAsia="ar-SA"/>
        </w:rPr>
      </w:pPr>
      <w:r w:rsidRPr="00A714AB">
        <w:rPr>
          <w:kern w:val="1"/>
          <w:sz w:val="24"/>
          <w:szCs w:val="24"/>
          <w:lang w:eastAsia="ar-SA"/>
        </w:rPr>
        <w:t>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документа о приемке.</w:t>
      </w:r>
    </w:p>
    <w:p w14:paraId="3DC3C93D" w14:textId="77777777" w:rsidR="00870B29" w:rsidRDefault="00870B29" w:rsidP="00520D38">
      <w:pPr>
        <w:ind w:firstLine="567"/>
        <w:jc w:val="both"/>
        <w:rPr>
          <w:kern w:val="1"/>
          <w:sz w:val="24"/>
          <w:szCs w:val="24"/>
          <w:lang w:eastAsia="ar-SA"/>
        </w:rPr>
      </w:pPr>
      <w:r>
        <w:rPr>
          <w:kern w:val="1"/>
          <w:sz w:val="24"/>
          <w:szCs w:val="24"/>
          <w:lang w:eastAsia="ar-SA"/>
        </w:rPr>
        <w:t>4</w:t>
      </w:r>
      <w:r w:rsidR="00A714AB" w:rsidRPr="00A714AB">
        <w:rPr>
          <w:kern w:val="1"/>
          <w:sz w:val="24"/>
          <w:szCs w:val="24"/>
          <w:lang w:eastAsia="ar-SA"/>
        </w:rPr>
        <w:t>.1</w:t>
      </w:r>
      <w:r w:rsidR="00087A01">
        <w:rPr>
          <w:kern w:val="1"/>
          <w:sz w:val="24"/>
          <w:szCs w:val="24"/>
          <w:lang w:eastAsia="ar-SA"/>
        </w:rPr>
        <w:t>2</w:t>
      </w:r>
      <w:r w:rsidR="00A714AB" w:rsidRPr="00A714AB">
        <w:rPr>
          <w:kern w:val="1"/>
          <w:sz w:val="24"/>
          <w:szCs w:val="24"/>
          <w:lang w:eastAsia="ar-SA"/>
        </w:rPr>
        <w:t xml:space="preserve">. Заказчик вправе не отказывать в приемке </w:t>
      </w:r>
      <w:r w:rsidR="00902C58">
        <w:rPr>
          <w:kern w:val="1"/>
          <w:sz w:val="24"/>
          <w:szCs w:val="24"/>
          <w:lang w:eastAsia="ar-SA"/>
        </w:rPr>
        <w:t>выполненных Работ</w:t>
      </w:r>
      <w:r w:rsidR="00A714AB" w:rsidRPr="00A714AB">
        <w:rPr>
          <w:kern w:val="1"/>
          <w:sz w:val="24"/>
          <w:szCs w:val="24"/>
          <w:lang w:eastAsia="ar-SA"/>
        </w:rPr>
        <w:t xml:space="preserve"> в случае выявления несоответствия результатов </w:t>
      </w:r>
      <w:r w:rsidR="00902C58">
        <w:rPr>
          <w:kern w:val="1"/>
          <w:sz w:val="24"/>
          <w:szCs w:val="24"/>
          <w:lang w:eastAsia="ar-SA"/>
        </w:rPr>
        <w:t>Работ</w:t>
      </w:r>
      <w:r w:rsidR="00A714AB" w:rsidRPr="00A714AB">
        <w:rPr>
          <w:kern w:val="1"/>
          <w:sz w:val="24"/>
          <w:szCs w:val="24"/>
          <w:lang w:eastAsia="ar-SA"/>
        </w:rPr>
        <w:t xml:space="preserve"> условиям Контракта, если выявленное несоответствие не препятствует приемке результатов </w:t>
      </w:r>
      <w:r w:rsidR="00902C58">
        <w:rPr>
          <w:kern w:val="1"/>
          <w:sz w:val="24"/>
          <w:szCs w:val="24"/>
          <w:lang w:eastAsia="ar-SA"/>
        </w:rPr>
        <w:t>Работ</w:t>
      </w:r>
      <w:r w:rsidR="00A714AB" w:rsidRPr="00A714AB">
        <w:rPr>
          <w:kern w:val="1"/>
          <w:sz w:val="24"/>
          <w:szCs w:val="24"/>
          <w:lang w:eastAsia="ar-SA"/>
        </w:rPr>
        <w:t>, и устранено Исполнителем.</w:t>
      </w:r>
    </w:p>
    <w:p w14:paraId="1B0C00AE" w14:textId="77777777" w:rsidR="00870B29" w:rsidRDefault="00870B29" w:rsidP="00520D38">
      <w:pPr>
        <w:ind w:firstLine="567"/>
        <w:jc w:val="both"/>
        <w:rPr>
          <w:kern w:val="1"/>
          <w:sz w:val="24"/>
          <w:szCs w:val="24"/>
          <w:lang w:eastAsia="ar-SA"/>
        </w:rPr>
      </w:pPr>
      <w:r>
        <w:rPr>
          <w:kern w:val="1"/>
          <w:sz w:val="24"/>
          <w:szCs w:val="24"/>
          <w:lang w:eastAsia="ar-SA"/>
        </w:rPr>
        <w:t>4</w:t>
      </w:r>
      <w:r w:rsidR="00A714AB" w:rsidRPr="00A714AB">
        <w:rPr>
          <w:kern w:val="1"/>
          <w:sz w:val="24"/>
          <w:szCs w:val="24"/>
          <w:lang w:eastAsia="ar-SA"/>
        </w:rPr>
        <w:t>.1</w:t>
      </w:r>
      <w:r w:rsidR="00087A01">
        <w:rPr>
          <w:kern w:val="1"/>
          <w:sz w:val="24"/>
          <w:szCs w:val="24"/>
          <w:lang w:eastAsia="ar-SA"/>
        </w:rPr>
        <w:t>3</w:t>
      </w:r>
      <w:r w:rsidR="00A714AB" w:rsidRPr="00A714AB">
        <w:rPr>
          <w:kern w:val="1"/>
          <w:sz w:val="24"/>
          <w:szCs w:val="24"/>
          <w:lang w:eastAsia="ar-SA"/>
        </w:rPr>
        <w:t xml:space="preserve">. Документ о приемке считается подписанным с момента подписания его Заказчиком и Исполнителем усиленной электронной подписью в соответствии с Федеральным законом от 06.04.2011 № 63-ФЗ «Об электронной подписи лиц», имеющих право действовать от имени Заказчика и Исполнителя, в единой информационной системе.  </w:t>
      </w:r>
    </w:p>
    <w:p w14:paraId="3682CCAF" w14:textId="77777777" w:rsidR="00870B29" w:rsidRDefault="00870B29" w:rsidP="00520D38">
      <w:pPr>
        <w:ind w:firstLine="567"/>
        <w:jc w:val="both"/>
        <w:rPr>
          <w:kern w:val="1"/>
          <w:sz w:val="24"/>
          <w:szCs w:val="24"/>
          <w:lang w:eastAsia="ar-SA"/>
        </w:rPr>
      </w:pPr>
      <w:r>
        <w:rPr>
          <w:kern w:val="1"/>
          <w:sz w:val="24"/>
          <w:szCs w:val="24"/>
          <w:lang w:eastAsia="ar-SA"/>
        </w:rPr>
        <w:t>4</w:t>
      </w:r>
      <w:r w:rsidR="00A714AB" w:rsidRPr="00A714AB">
        <w:rPr>
          <w:kern w:val="1"/>
          <w:sz w:val="24"/>
          <w:szCs w:val="24"/>
          <w:lang w:eastAsia="ar-SA"/>
        </w:rPr>
        <w:t>.1</w:t>
      </w:r>
      <w:r w:rsidR="00087A01">
        <w:rPr>
          <w:kern w:val="1"/>
          <w:sz w:val="24"/>
          <w:szCs w:val="24"/>
          <w:lang w:eastAsia="ar-SA"/>
        </w:rPr>
        <w:t>4</w:t>
      </w:r>
      <w:r w:rsidR="00A714AB" w:rsidRPr="00A714AB">
        <w:rPr>
          <w:kern w:val="1"/>
          <w:sz w:val="24"/>
          <w:szCs w:val="24"/>
          <w:lang w:eastAsia="ar-SA"/>
        </w:rPr>
        <w:t xml:space="preserve">. Датой </w:t>
      </w:r>
      <w:r w:rsidR="00902C58">
        <w:rPr>
          <w:kern w:val="1"/>
          <w:sz w:val="24"/>
          <w:szCs w:val="24"/>
          <w:lang w:eastAsia="ar-SA"/>
        </w:rPr>
        <w:t>выполнения Работ</w:t>
      </w:r>
      <w:r w:rsidR="00A714AB" w:rsidRPr="00A714AB">
        <w:rPr>
          <w:kern w:val="1"/>
          <w:sz w:val="24"/>
          <w:szCs w:val="24"/>
          <w:lang w:eastAsia="ar-SA"/>
        </w:rPr>
        <w:t xml:space="preserve"> считается дата размещения в единой информационной системе Документа о приемке, подписанного Заказчиком.</w:t>
      </w:r>
    </w:p>
    <w:p w14:paraId="52F31543" w14:textId="77777777" w:rsidR="00A714AB" w:rsidRDefault="00870B29" w:rsidP="00520D38">
      <w:pPr>
        <w:ind w:firstLine="567"/>
        <w:jc w:val="both"/>
        <w:rPr>
          <w:kern w:val="1"/>
          <w:sz w:val="24"/>
          <w:szCs w:val="24"/>
          <w:lang w:eastAsia="ar-SA"/>
        </w:rPr>
      </w:pPr>
      <w:r>
        <w:rPr>
          <w:kern w:val="1"/>
          <w:sz w:val="24"/>
          <w:szCs w:val="24"/>
          <w:lang w:eastAsia="ar-SA"/>
        </w:rPr>
        <w:t>4</w:t>
      </w:r>
      <w:r w:rsidR="00A714AB" w:rsidRPr="00A714AB">
        <w:rPr>
          <w:kern w:val="1"/>
          <w:sz w:val="24"/>
          <w:szCs w:val="24"/>
          <w:lang w:eastAsia="ar-SA"/>
        </w:rPr>
        <w:t>.1</w:t>
      </w:r>
      <w:r w:rsidR="00087A01">
        <w:rPr>
          <w:kern w:val="1"/>
          <w:sz w:val="24"/>
          <w:szCs w:val="24"/>
          <w:lang w:eastAsia="ar-SA"/>
        </w:rPr>
        <w:t>5</w:t>
      </w:r>
      <w:r w:rsidR="00A714AB" w:rsidRPr="00A714AB">
        <w:rPr>
          <w:kern w:val="1"/>
          <w:sz w:val="24"/>
          <w:szCs w:val="24"/>
          <w:lang w:eastAsia="ar-SA"/>
        </w:rPr>
        <w:t>. В случае противоречия положений Контракта нормам Федерального закона                    № 44-ФЗ применяются нормы Федерального закона № 44-ФЗ.</w:t>
      </w:r>
    </w:p>
    <w:p w14:paraId="52839450" w14:textId="77777777" w:rsidR="005E4039" w:rsidRDefault="005E4039" w:rsidP="00870B29">
      <w:pPr>
        <w:tabs>
          <w:tab w:val="left" w:pos="993"/>
        </w:tabs>
        <w:suppressAutoHyphens/>
        <w:jc w:val="both"/>
        <w:rPr>
          <w:rFonts w:eastAsiaTheme="minorHAnsi"/>
          <w:sz w:val="24"/>
          <w:szCs w:val="24"/>
          <w:lang w:eastAsia="ar-SA"/>
        </w:rPr>
      </w:pPr>
    </w:p>
    <w:p w14:paraId="1CDDAD43" w14:textId="77777777" w:rsidR="00520D38" w:rsidRPr="00C103F3" w:rsidRDefault="005E4039" w:rsidP="00C103F3">
      <w:pPr>
        <w:tabs>
          <w:tab w:val="left" w:pos="142"/>
          <w:tab w:val="left" w:pos="2996"/>
        </w:tabs>
        <w:jc w:val="center"/>
        <w:rPr>
          <w:b/>
          <w:sz w:val="24"/>
          <w:szCs w:val="24"/>
        </w:rPr>
      </w:pPr>
      <w:r w:rsidRPr="00A30308">
        <w:rPr>
          <w:b/>
          <w:sz w:val="24"/>
          <w:szCs w:val="24"/>
        </w:rPr>
        <w:t>5. ОТВЕТСТВЕННОСТЬ СТОРОН</w:t>
      </w:r>
    </w:p>
    <w:p w14:paraId="7F4CA1E7" w14:textId="77777777" w:rsidR="00C103F3" w:rsidRPr="00C103F3" w:rsidRDefault="00C103F3" w:rsidP="00C103F3">
      <w:pPr>
        <w:widowControl w:val="0"/>
        <w:autoSpaceDE w:val="0"/>
        <w:autoSpaceDN w:val="0"/>
        <w:ind w:firstLine="540"/>
        <w:jc w:val="both"/>
        <w:rPr>
          <w:sz w:val="24"/>
          <w:szCs w:val="24"/>
        </w:rPr>
      </w:pPr>
      <w:r w:rsidRPr="00C103F3">
        <w:rPr>
          <w:sz w:val="24"/>
          <w:szCs w:val="24"/>
        </w:rPr>
        <w:t>5.1.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39EC0E75" w14:textId="77777777" w:rsidR="00C103F3" w:rsidRPr="00C103F3" w:rsidRDefault="00C103F3" w:rsidP="00C103F3">
      <w:pPr>
        <w:widowControl w:val="0"/>
        <w:autoSpaceDE w:val="0"/>
        <w:autoSpaceDN w:val="0"/>
        <w:ind w:firstLine="540"/>
        <w:jc w:val="both"/>
        <w:rPr>
          <w:sz w:val="24"/>
          <w:szCs w:val="24"/>
        </w:rPr>
      </w:pPr>
      <w:r w:rsidRPr="00C103F3">
        <w:rPr>
          <w:sz w:val="24"/>
          <w:szCs w:val="24"/>
        </w:rPr>
        <w:t>5.2.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2FF37BF1" w14:textId="77777777" w:rsidR="00C103F3" w:rsidRPr="00C103F3" w:rsidRDefault="00C103F3" w:rsidP="00C103F3">
      <w:pPr>
        <w:widowControl w:val="0"/>
        <w:autoSpaceDE w:val="0"/>
        <w:autoSpaceDN w:val="0"/>
        <w:ind w:firstLine="540"/>
        <w:jc w:val="both"/>
        <w:rPr>
          <w:sz w:val="24"/>
          <w:szCs w:val="24"/>
        </w:rPr>
      </w:pPr>
      <w:bookmarkStart w:id="2" w:name="P1554"/>
      <w:bookmarkEnd w:id="2"/>
      <w:r w:rsidRPr="00C103F3">
        <w:rPr>
          <w:sz w:val="24"/>
          <w:szCs w:val="24"/>
        </w:rPr>
        <w:t xml:space="preserve">5.3. В случае просрочки исполнения </w:t>
      </w:r>
      <w:r w:rsidR="00745C81">
        <w:rPr>
          <w:sz w:val="24"/>
          <w:szCs w:val="24"/>
        </w:rPr>
        <w:t>Исполнителем</w:t>
      </w:r>
      <w:r w:rsidRPr="00C103F3">
        <w:rPr>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745C81">
        <w:rPr>
          <w:sz w:val="24"/>
          <w:szCs w:val="24"/>
        </w:rPr>
        <w:t>Исполнителем</w:t>
      </w:r>
      <w:r w:rsidRPr="00C103F3">
        <w:rPr>
          <w:sz w:val="24"/>
          <w:szCs w:val="24"/>
        </w:rPr>
        <w:t xml:space="preserve"> обязательств, предусмотренных Контрактом, Заказчик направляет </w:t>
      </w:r>
      <w:r w:rsidR="00745C81">
        <w:rPr>
          <w:sz w:val="24"/>
          <w:szCs w:val="24"/>
        </w:rPr>
        <w:t>Исполнителю</w:t>
      </w:r>
      <w:r w:rsidRPr="00C103F3">
        <w:rPr>
          <w:sz w:val="24"/>
          <w:szCs w:val="24"/>
        </w:rPr>
        <w:t xml:space="preserve"> требование об уплате неустоек (штрафов, пеней).</w:t>
      </w:r>
    </w:p>
    <w:p w14:paraId="2AE6936F" w14:textId="77777777" w:rsidR="00C103F3" w:rsidRPr="00C103F3" w:rsidRDefault="00C103F3" w:rsidP="00C103F3">
      <w:pPr>
        <w:widowControl w:val="0"/>
        <w:autoSpaceDE w:val="0"/>
        <w:autoSpaceDN w:val="0"/>
        <w:ind w:firstLine="540"/>
        <w:jc w:val="both"/>
        <w:rPr>
          <w:sz w:val="24"/>
          <w:szCs w:val="24"/>
        </w:rPr>
      </w:pPr>
      <w:r w:rsidRPr="00C103F3">
        <w:rPr>
          <w:sz w:val="24"/>
          <w:szCs w:val="24"/>
        </w:rPr>
        <w:t xml:space="preserve">Пеня начисляется за каждый день просрочки исполнения </w:t>
      </w:r>
      <w:r w:rsidR="00745C81">
        <w:rPr>
          <w:sz w:val="24"/>
          <w:szCs w:val="24"/>
        </w:rPr>
        <w:t>Исполнителем</w:t>
      </w:r>
      <w:r w:rsidRPr="00C103F3">
        <w:rPr>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745C81">
        <w:rPr>
          <w:sz w:val="24"/>
          <w:szCs w:val="24"/>
        </w:rPr>
        <w:t>Исполнителем</w:t>
      </w:r>
      <w:r w:rsidRPr="00C103F3">
        <w:rPr>
          <w:sz w:val="24"/>
          <w:szCs w:val="24"/>
        </w:rPr>
        <w:t>.</w:t>
      </w:r>
    </w:p>
    <w:p w14:paraId="6AB2DCB8" w14:textId="77777777" w:rsidR="00C103F3" w:rsidRPr="00C103F3" w:rsidRDefault="00C103F3" w:rsidP="00C103F3">
      <w:pPr>
        <w:spacing w:line="180" w:lineRule="atLeast"/>
        <w:ind w:firstLine="540"/>
        <w:jc w:val="both"/>
        <w:rPr>
          <w:sz w:val="24"/>
          <w:szCs w:val="24"/>
        </w:rPr>
      </w:pPr>
      <w:r w:rsidRPr="00C103F3">
        <w:rPr>
          <w:sz w:val="24"/>
          <w:szCs w:val="24"/>
        </w:rPr>
        <w:t xml:space="preserve">5.4. За каждый факт неисполнения или ненадлежащего исполнения </w:t>
      </w:r>
      <w:r w:rsidR="00745C81">
        <w:rPr>
          <w:sz w:val="24"/>
          <w:szCs w:val="24"/>
        </w:rPr>
        <w:t>Исполнителем</w:t>
      </w:r>
      <w:r w:rsidRPr="00C103F3">
        <w:rPr>
          <w:sz w:val="24"/>
          <w:szCs w:val="24"/>
        </w:rPr>
        <w:t xml:space="preserve"> обязательств, предусмотренных Контрактом, за исключением просрочки исполнения </w:t>
      </w:r>
      <w:r w:rsidR="00745C81">
        <w:rPr>
          <w:sz w:val="24"/>
          <w:szCs w:val="24"/>
        </w:rPr>
        <w:t>Исполнителем</w:t>
      </w:r>
      <w:r w:rsidRPr="00C103F3">
        <w:rPr>
          <w:sz w:val="24"/>
          <w:szCs w:val="24"/>
        </w:rPr>
        <w:t xml:space="preserve"> обязательств (в том числе гарантийного обязательства), предусмотренных Контрактом, Подрядчик уплачивает Заказчику штраф. Размер штрафа определяется </w:t>
      </w:r>
      <w:r w:rsidRPr="00C103F3">
        <w:rPr>
          <w:sz w:val="24"/>
          <w:szCs w:val="24"/>
        </w:rPr>
        <w:br/>
        <w:t xml:space="preserve">в соответствии с </w:t>
      </w:r>
      <w:hyperlink r:id="rId8" w:history="1">
        <w:r w:rsidRPr="00C103F3">
          <w:rPr>
            <w:sz w:val="24"/>
            <w:szCs w:val="24"/>
          </w:rPr>
          <w:t>Правилами</w:t>
        </w:r>
      </w:hyperlink>
      <w:r w:rsidRPr="00C103F3">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w:t>
      </w:r>
      <w:r w:rsidRPr="00C103F3">
        <w:rPr>
          <w:sz w:val="24"/>
          <w:szCs w:val="24"/>
        </w:rPr>
        <w:br/>
        <w:t xml:space="preserve">(за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w:t>
      </w:r>
    </w:p>
    <w:p w14:paraId="6ACA5F0D" w14:textId="77777777" w:rsidR="00C103F3" w:rsidRPr="00C103F3" w:rsidRDefault="00C103F3" w:rsidP="00C103F3">
      <w:pPr>
        <w:ind w:firstLine="540"/>
        <w:jc w:val="both"/>
        <w:rPr>
          <w:sz w:val="24"/>
          <w:szCs w:val="24"/>
        </w:rPr>
      </w:pPr>
      <w:r w:rsidRPr="00C103F3">
        <w:rPr>
          <w:sz w:val="24"/>
          <w:szCs w:val="24"/>
        </w:rPr>
        <w:t>а) 10 процентов цены контракта в случае, если цена контракта не превышает 3 млн. рублей;</w:t>
      </w:r>
    </w:p>
    <w:p w14:paraId="70AD5840" w14:textId="77777777" w:rsidR="00C103F3" w:rsidRPr="00C103F3" w:rsidRDefault="00C103F3" w:rsidP="00C103F3">
      <w:pPr>
        <w:ind w:firstLine="540"/>
        <w:jc w:val="both"/>
        <w:rPr>
          <w:sz w:val="24"/>
          <w:szCs w:val="24"/>
        </w:rPr>
      </w:pPr>
      <w:r w:rsidRPr="00C103F3">
        <w:rPr>
          <w:sz w:val="24"/>
          <w:szCs w:val="24"/>
        </w:rPr>
        <w:t>б) 5 процентов цены контракта в случае, если цена контракта составляет от 3 млн. рублей до 50 млн. рублей (включительно);</w:t>
      </w:r>
    </w:p>
    <w:p w14:paraId="451F8A0F" w14:textId="77777777" w:rsidR="00C103F3" w:rsidRPr="00C103F3" w:rsidRDefault="00C103F3" w:rsidP="00C103F3">
      <w:pPr>
        <w:ind w:firstLine="540"/>
        <w:jc w:val="both"/>
        <w:rPr>
          <w:sz w:val="24"/>
          <w:szCs w:val="24"/>
        </w:rPr>
      </w:pPr>
      <w:r w:rsidRPr="00C103F3">
        <w:rPr>
          <w:sz w:val="24"/>
          <w:szCs w:val="24"/>
        </w:rPr>
        <w:t>в) 1 процент цены контракта в случае, если цена контракта составляет от 50 млн. рублей до 100 млн. рублей (включительно);</w:t>
      </w:r>
    </w:p>
    <w:p w14:paraId="66003032" w14:textId="77777777" w:rsidR="00C103F3" w:rsidRPr="00C103F3" w:rsidRDefault="00C103F3" w:rsidP="00C103F3">
      <w:pPr>
        <w:ind w:firstLine="540"/>
        <w:jc w:val="both"/>
        <w:rPr>
          <w:sz w:val="24"/>
          <w:szCs w:val="24"/>
        </w:rPr>
      </w:pPr>
      <w:r w:rsidRPr="00C103F3">
        <w:rPr>
          <w:sz w:val="24"/>
          <w:szCs w:val="24"/>
        </w:rPr>
        <w:t>г) 0,5 процента цены контракта в случае, если цена контракта составляет от 100 млн. рублей до 500 млн. рублей (включительно);</w:t>
      </w:r>
    </w:p>
    <w:p w14:paraId="3045EAB2" w14:textId="77777777" w:rsidR="00C103F3" w:rsidRPr="00C103F3" w:rsidRDefault="00C103F3" w:rsidP="00C103F3">
      <w:pPr>
        <w:ind w:firstLine="540"/>
        <w:jc w:val="both"/>
        <w:rPr>
          <w:sz w:val="24"/>
          <w:szCs w:val="24"/>
        </w:rPr>
      </w:pPr>
      <w:r w:rsidRPr="00C103F3">
        <w:rPr>
          <w:sz w:val="24"/>
          <w:szCs w:val="24"/>
        </w:rPr>
        <w:t>д) 0,4 процента цены контракта в случае, если цена контракта составляет от 500 млн. рублей до 1 млрд. рублей (включительно);</w:t>
      </w:r>
    </w:p>
    <w:p w14:paraId="05498429" w14:textId="77777777" w:rsidR="00C103F3" w:rsidRPr="00C103F3" w:rsidRDefault="00C103F3" w:rsidP="00C103F3">
      <w:pPr>
        <w:ind w:firstLine="540"/>
        <w:jc w:val="both"/>
        <w:rPr>
          <w:sz w:val="24"/>
          <w:szCs w:val="24"/>
        </w:rPr>
      </w:pPr>
      <w:r w:rsidRPr="00C103F3">
        <w:rPr>
          <w:sz w:val="24"/>
          <w:szCs w:val="24"/>
        </w:rPr>
        <w:t>е) 0,3 процента цены контракта в случае, если цена контракта составляет от 1 млрд. рублей до 2 млрд. рублей (включительно);</w:t>
      </w:r>
    </w:p>
    <w:p w14:paraId="705FD609" w14:textId="77777777" w:rsidR="00C103F3" w:rsidRPr="00C103F3" w:rsidRDefault="00C103F3" w:rsidP="00C103F3">
      <w:pPr>
        <w:ind w:firstLine="540"/>
        <w:jc w:val="both"/>
        <w:rPr>
          <w:sz w:val="24"/>
          <w:szCs w:val="24"/>
        </w:rPr>
      </w:pPr>
      <w:r w:rsidRPr="00C103F3">
        <w:rPr>
          <w:sz w:val="24"/>
          <w:szCs w:val="24"/>
        </w:rPr>
        <w:t>ж) 0,25 процента цены контракта в случае, если цена контракта составляет от 2 млрд. рублей до 5 млрд. рублей (включительно);</w:t>
      </w:r>
    </w:p>
    <w:p w14:paraId="27A2F981" w14:textId="77777777" w:rsidR="00C103F3" w:rsidRPr="00C103F3" w:rsidRDefault="00C103F3" w:rsidP="00C103F3">
      <w:pPr>
        <w:ind w:firstLine="540"/>
        <w:jc w:val="both"/>
        <w:rPr>
          <w:sz w:val="24"/>
          <w:szCs w:val="24"/>
        </w:rPr>
      </w:pPr>
      <w:r w:rsidRPr="00C103F3">
        <w:rPr>
          <w:sz w:val="24"/>
          <w:szCs w:val="24"/>
        </w:rPr>
        <w:t>з) 0,2 процента цены контракта в случае, если цена контракта составляет от 5 млрд. рублей до 10 млрд. рублей (включительно);</w:t>
      </w:r>
    </w:p>
    <w:p w14:paraId="324A826F" w14:textId="77777777" w:rsidR="00C103F3" w:rsidRPr="00C103F3" w:rsidRDefault="00C103F3" w:rsidP="00C103F3">
      <w:pPr>
        <w:ind w:firstLine="540"/>
        <w:jc w:val="both"/>
        <w:rPr>
          <w:sz w:val="24"/>
          <w:szCs w:val="24"/>
        </w:rPr>
      </w:pPr>
      <w:r w:rsidRPr="00C103F3">
        <w:rPr>
          <w:sz w:val="24"/>
          <w:szCs w:val="24"/>
        </w:rPr>
        <w:t>и) 0,1 процента цены контракта в случае, если цена контракта превышает 10 млрд. рублей.</w:t>
      </w:r>
    </w:p>
    <w:p w14:paraId="6F7ABB7B" w14:textId="77777777" w:rsidR="00C103F3" w:rsidRPr="00C103F3" w:rsidRDefault="00C103F3" w:rsidP="00C103F3">
      <w:pPr>
        <w:spacing w:line="180" w:lineRule="atLeast"/>
        <w:ind w:firstLine="540"/>
        <w:jc w:val="both"/>
        <w:rPr>
          <w:sz w:val="24"/>
          <w:szCs w:val="24"/>
        </w:rPr>
      </w:pPr>
      <w:r w:rsidRPr="00C103F3">
        <w:rPr>
          <w:sz w:val="24"/>
          <w:szCs w:val="24"/>
        </w:rPr>
        <w:t xml:space="preserve">В случае, если Контракт заключается с победителем закупки (или с иным участником закупки в случаях, установленных Федеральным </w:t>
      </w:r>
      <w:hyperlink r:id="rId9" w:history="1">
        <w:r w:rsidRPr="00C103F3">
          <w:rPr>
            <w:sz w:val="24"/>
            <w:szCs w:val="24"/>
          </w:rPr>
          <w:t>законом</w:t>
        </w:r>
      </w:hyperlink>
      <w:r w:rsidR="00745C81">
        <w:rPr>
          <w:sz w:val="24"/>
          <w:szCs w:val="24"/>
        </w:rPr>
        <w:t xml:space="preserve"> № 44-ФЗ, </w:t>
      </w:r>
      <w:r w:rsidRPr="00C103F3">
        <w:rPr>
          <w:sz w:val="24"/>
          <w:szCs w:val="24"/>
        </w:rPr>
        <w:t xml:space="preserve">предложившим наиболее высокую цену за право заключения Контракта размер штрафа устанавливается в соответствии с </w:t>
      </w:r>
      <w:hyperlink r:id="rId10" w:history="1">
        <w:r w:rsidRPr="00C103F3">
          <w:rPr>
            <w:sz w:val="24"/>
            <w:szCs w:val="24"/>
          </w:rPr>
          <w:t>пунктом 5</w:t>
        </w:r>
      </w:hyperlink>
      <w:r w:rsidRPr="00C103F3">
        <w:rPr>
          <w:sz w:val="24"/>
          <w:szCs w:val="24"/>
        </w:rPr>
        <w:t xml:space="preserve"> Правил:</w:t>
      </w:r>
    </w:p>
    <w:p w14:paraId="527751BF" w14:textId="77777777" w:rsidR="00C103F3" w:rsidRPr="00C103F3" w:rsidRDefault="00C103F3" w:rsidP="00C103F3">
      <w:pPr>
        <w:widowControl w:val="0"/>
        <w:autoSpaceDE w:val="0"/>
        <w:autoSpaceDN w:val="0"/>
        <w:ind w:firstLine="540"/>
        <w:jc w:val="both"/>
        <w:rPr>
          <w:sz w:val="24"/>
          <w:szCs w:val="24"/>
        </w:rPr>
      </w:pPr>
      <w:r w:rsidRPr="00C103F3">
        <w:rPr>
          <w:sz w:val="24"/>
          <w:szCs w:val="24"/>
        </w:rPr>
        <w:t>а) в случае если цена Контракта не превышает начальную (максимальную) цену Контракта:</w:t>
      </w:r>
    </w:p>
    <w:p w14:paraId="4687F42A" w14:textId="77777777" w:rsidR="00C103F3" w:rsidRPr="00C103F3" w:rsidRDefault="00C103F3" w:rsidP="00C103F3">
      <w:pPr>
        <w:widowControl w:val="0"/>
        <w:autoSpaceDE w:val="0"/>
        <w:autoSpaceDN w:val="0"/>
        <w:ind w:firstLine="540"/>
        <w:jc w:val="both"/>
        <w:rPr>
          <w:sz w:val="24"/>
          <w:szCs w:val="24"/>
        </w:rPr>
      </w:pPr>
      <w:r w:rsidRPr="00C103F3">
        <w:rPr>
          <w:sz w:val="24"/>
          <w:szCs w:val="24"/>
        </w:rPr>
        <w:t>10 процентов начальной (максимальной) цены Контракта, если цена Контракта не превышает 3 млн. рублей;</w:t>
      </w:r>
    </w:p>
    <w:p w14:paraId="68AEB8AF" w14:textId="77777777" w:rsidR="00C103F3" w:rsidRPr="00C103F3" w:rsidRDefault="00C103F3" w:rsidP="00C103F3">
      <w:pPr>
        <w:widowControl w:val="0"/>
        <w:autoSpaceDE w:val="0"/>
        <w:autoSpaceDN w:val="0"/>
        <w:ind w:firstLine="540"/>
        <w:jc w:val="both"/>
        <w:rPr>
          <w:sz w:val="24"/>
          <w:szCs w:val="24"/>
        </w:rPr>
      </w:pPr>
      <w:r w:rsidRPr="00C103F3">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11F01214" w14:textId="77777777" w:rsidR="00C103F3" w:rsidRPr="00C103F3" w:rsidRDefault="00C103F3" w:rsidP="00C103F3">
      <w:pPr>
        <w:widowControl w:val="0"/>
        <w:autoSpaceDE w:val="0"/>
        <w:autoSpaceDN w:val="0"/>
        <w:ind w:firstLine="540"/>
        <w:jc w:val="both"/>
        <w:rPr>
          <w:rFonts w:cs="Calibri"/>
          <w:sz w:val="24"/>
          <w:szCs w:val="24"/>
        </w:rPr>
      </w:pPr>
      <w:r w:rsidRPr="00C103F3">
        <w:rPr>
          <w:rFonts w:cs="Calibri"/>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41F25073" w14:textId="77777777" w:rsidR="00C103F3" w:rsidRPr="00C103F3" w:rsidRDefault="00C103F3" w:rsidP="00C103F3">
      <w:pPr>
        <w:widowControl w:val="0"/>
        <w:autoSpaceDE w:val="0"/>
        <w:autoSpaceDN w:val="0"/>
        <w:ind w:firstLine="540"/>
        <w:jc w:val="both"/>
        <w:rPr>
          <w:sz w:val="24"/>
          <w:szCs w:val="24"/>
        </w:rPr>
      </w:pPr>
      <w:r w:rsidRPr="00C103F3">
        <w:rPr>
          <w:sz w:val="24"/>
          <w:szCs w:val="24"/>
        </w:rPr>
        <w:t>б) в случае если цена Контракта превышает начальную (максимальную) цену Контракта:</w:t>
      </w:r>
    </w:p>
    <w:p w14:paraId="080514B0" w14:textId="77777777" w:rsidR="00C103F3" w:rsidRPr="00C103F3" w:rsidRDefault="00C103F3" w:rsidP="00C103F3">
      <w:pPr>
        <w:widowControl w:val="0"/>
        <w:autoSpaceDE w:val="0"/>
        <w:autoSpaceDN w:val="0"/>
        <w:ind w:firstLine="540"/>
        <w:jc w:val="both"/>
        <w:rPr>
          <w:sz w:val="24"/>
          <w:szCs w:val="24"/>
        </w:rPr>
      </w:pPr>
      <w:r w:rsidRPr="00C103F3">
        <w:rPr>
          <w:sz w:val="24"/>
          <w:szCs w:val="24"/>
        </w:rPr>
        <w:t>10 процентов цены Контракта, если цена Контракта не превышает 3 млн. рублей;</w:t>
      </w:r>
    </w:p>
    <w:p w14:paraId="45F74D4C" w14:textId="77777777" w:rsidR="00C103F3" w:rsidRPr="00C103F3" w:rsidRDefault="00C103F3" w:rsidP="00C103F3">
      <w:pPr>
        <w:widowControl w:val="0"/>
        <w:autoSpaceDE w:val="0"/>
        <w:autoSpaceDN w:val="0"/>
        <w:ind w:firstLine="540"/>
        <w:jc w:val="both"/>
        <w:rPr>
          <w:sz w:val="24"/>
          <w:szCs w:val="24"/>
        </w:rPr>
      </w:pPr>
      <w:r w:rsidRPr="00C103F3">
        <w:rPr>
          <w:sz w:val="24"/>
          <w:szCs w:val="24"/>
        </w:rPr>
        <w:t xml:space="preserve">5 процентов цены Контракта, если цена Контракта составляет от 3 млн. рублей </w:t>
      </w:r>
      <w:r w:rsidRPr="00C103F3">
        <w:rPr>
          <w:sz w:val="24"/>
          <w:szCs w:val="24"/>
        </w:rPr>
        <w:br/>
        <w:t>до 50 млн. рублей (включительно);</w:t>
      </w:r>
    </w:p>
    <w:p w14:paraId="3B5D40A4" w14:textId="77777777" w:rsidR="00C103F3" w:rsidRPr="00C103F3" w:rsidRDefault="00C103F3" w:rsidP="00C103F3">
      <w:pPr>
        <w:widowControl w:val="0"/>
        <w:autoSpaceDE w:val="0"/>
        <w:autoSpaceDN w:val="0"/>
        <w:ind w:firstLine="540"/>
        <w:jc w:val="both"/>
        <w:rPr>
          <w:rFonts w:cs="Calibri"/>
          <w:sz w:val="24"/>
          <w:szCs w:val="24"/>
        </w:rPr>
      </w:pPr>
      <w:r w:rsidRPr="00C103F3">
        <w:rPr>
          <w:sz w:val="24"/>
          <w:szCs w:val="24"/>
        </w:rPr>
        <w:t>1</w:t>
      </w:r>
      <w:r w:rsidRPr="00C103F3">
        <w:rPr>
          <w:rFonts w:cs="Calibri"/>
          <w:sz w:val="24"/>
          <w:szCs w:val="24"/>
        </w:rPr>
        <w:t xml:space="preserve"> процент цены Контракта, если цена Контракта составляет от 50 млн. рублей </w:t>
      </w:r>
      <w:r w:rsidRPr="00C103F3">
        <w:rPr>
          <w:rFonts w:cs="Calibri"/>
          <w:sz w:val="24"/>
          <w:szCs w:val="24"/>
        </w:rPr>
        <w:br/>
        <w:t>до 100 млн. рублей (включительно).</w:t>
      </w:r>
    </w:p>
    <w:p w14:paraId="038599DD" w14:textId="77777777" w:rsidR="00C103F3" w:rsidRPr="00C103F3" w:rsidRDefault="00C103F3" w:rsidP="00C103F3">
      <w:pPr>
        <w:widowControl w:val="0"/>
        <w:autoSpaceDE w:val="0"/>
        <w:autoSpaceDN w:val="0"/>
        <w:ind w:firstLine="540"/>
        <w:jc w:val="both"/>
        <w:rPr>
          <w:sz w:val="24"/>
          <w:szCs w:val="24"/>
        </w:rPr>
      </w:pPr>
      <w:bookmarkStart w:id="3" w:name="P1556"/>
      <w:bookmarkEnd w:id="3"/>
      <w:r w:rsidRPr="00C103F3">
        <w:rPr>
          <w:sz w:val="24"/>
          <w:szCs w:val="24"/>
        </w:rPr>
        <w:t xml:space="preserve">5.5. За каждый факт неисполнения или ненадлежащего исполнения </w:t>
      </w:r>
      <w:r w:rsidR="00745C81">
        <w:rPr>
          <w:sz w:val="24"/>
          <w:szCs w:val="24"/>
        </w:rPr>
        <w:t>Исполнителем</w:t>
      </w:r>
      <w:r w:rsidRPr="00C103F3">
        <w:rPr>
          <w:sz w:val="24"/>
          <w:szCs w:val="24"/>
        </w:rPr>
        <w:t xml:space="preserve"> обязательства, предусмотренного Контрактом, которое не имеет стоимостного выражения, </w:t>
      </w:r>
      <w:r w:rsidR="00745C81">
        <w:rPr>
          <w:sz w:val="24"/>
          <w:szCs w:val="24"/>
        </w:rPr>
        <w:t>Исполнитель</w:t>
      </w:r>
      <w:r w:rsidRPr="00C103F3">
        <w:rPr>
          <w:sz w:val="24"/>
          <w:szCs w:val="24"/>
        </w:rPr>
        <w:t xml:space="preserve"> уплачивает Заказчику штраф. Размер штрафа определяется в соответствии </w:t>
      </w:r>
      <w:r w:rsidRPr="00C103F3">
        <w:rPr>
          <w:sz w:val="24"/>
          <w:szCs w:val="24"/>
        </w:rPr>
        <w:br/>
        <w:t xml:space="preserve">с </w:t>
      </w:r>
      <w:hyperlink r:id="rId11" w:history="1">
        <w:r w:rsidRPr="00C103F3">
          <w:rPr>
            <w:sz w:val="24"/>
            <w:szCs w:val="24"/>
          </w:rPr>
          <w:t>Правилами</w:t>
        </w:r>
      </w:hyperlink>
      <w:r w:rsidRPr="00C103F3">
        <w:rPr>
          <w:sz w:val="24"/>
          <w:szCs w:val="24"/>
        </w:rPr>
        <w:t xml:space="preserve"> и составляет:</w:t>
      </w:r>
    </w:p>
    <w:p w14:paraId="376C754C" w14:textId="77777777" w:rsidR="00C103F3" w:rsidRPr="00C103F3" w:rsidRDefault="00C103F3" w:rsidP="00C103F3">
      <w:pPr>
        <w:widowControl w:val="0"/>
        <w:autoSpaceDE w:val="0"/>
        <w:autoSpaceDN w:val="0"/>
        <w:ind w:firstLine="540"/>
        <w:jc w:val="both"/>
        <w:rPr>
          <w:sz w:val="24"/>
          <w:szCs w:val="24"/>
        </w:rPr>
      </w:pPr>
      <w:r w:rsidRPr="00C103F3">
        <w:rPr>
          <w:sz w:val="24"/>
          <w:szCs w:val="24"/>
        </w:rPr>
        <w:t xml:space="preserve"> - 1000 рублей, если цена Контракта не превышает 3 млн. рублей;</w:t>
      </w:r>
    </w:p>
    <w:p w14:paraId="56DCBF6C" w14:textId="77777777" w:rsidR="00C103F3" w:rsidRPr="00C103F3" w:rsidRDefault="00C103F3" w:rsidP="00C103F3">
      <w:pPr>
        <w:widowControl w:val="0"/>
        <w:autoSpaceDE w:val="0"/>
        <w:autoSpaceDN w:val="0"/>
        <w:ind w:firstLine="540"/>
        <w:jc w:val="both"/>
        <w:rPr>
          <w:sz w:val="24"/>
          <w:szCs w:val="24"/>
        </w:rPr>
      </w:pPr>
      <w:r w:rsidRPr="00C103F3">
        <w:rPr>
          <w:sz w:val="24"/>
          <w:szCs w:val="24"/>
        </w:rPr>
        <w:t xml:space="preserve"> - 5000 рублей, если цена Контракта составляет от 3 млн. рублей до 50 млн. рублей (включительно);</w:t>
      </w:r>
    </w:p>
    <w:p w14:paraId="6DA871C4" w14:textId="77777777" w:rsidR="00C103F3" w:rsidRPr="00C103F3" w:rsidRDefault="00C103F3" w:rsidP="00C103F3">
      <w:pPr>
        <w:widowControl w:val="0"/>
        <w:autoSpaceDE w:val="0"/>
        <w:autoSpaceDN w:val="0"/>
        <w:ind w:firstLine="540"/>
        <w:jc w:val="both"/>
        <w:rPr>
          <w:rFonts w:cs="Calibri"/>
          <w:sz w:val="24"/>
          <w:szCs w:val="24"/>
        </w:rPr>
      </w:pPr>
      <w:r w:rsidRPr="00C103F3">
        <w:rPr>
          <w:sz w:val="24"/>
          <w:szCs w:val="24"/>
        </w:rPr>
        <w:t xml:space="preserve">- </w:t>
      </w:r>
      <w:r w:rsidRPr="00C103F3">
        <w:rPr>
          <w:rFonts w:cs="Calibri"/>
          <w:sz w:val="24"/>
          <w:szCs w:val="24"/>
        </w:rPr>
        <w:t>10000 рублей, если цена Контракта составляет от 50 млн. рублей до 100 млн. рублей (включительно);</w:t>
      </w:r>
    </w:p>
    <w:p w14:paraId="72215CBE" w14:textId="77777777" w:rsidR="00C103F3" w:rsidRPr="00C103F3" w:rsidRDefault="00C103F3" w:rsidP="00C103F3">
      <w:pPr>
        <w:widowControl w:val="0"/>
        <w:autoSpaceDE w:val="0"/>
        <w:autoSpaceDN w:val="0"/>
        <w:ind w:firstLine="540"/>
        <w:jc w:val="both"/>
        <w:rPr>
          <w:rFonts w:cs="Calibri"/>
          <w:sz w:val="24"/>
          <w:szCs w:val="24"/>
        </w:rPr>
      </w:pPr>
      <w:r w:rsidRPr="00C103F3">
        <w:rPr>
          <w:rFonts w:cs="Calibri"/>
          <w:sz w:val="24"/>
          <w:szCs w:val="24"/>
        </w:rPr>
        <w:t>- 100000 рублей, если цена Контракта превышает 100 млн. рублей.</w:t>
      </w:r>
    </w:p>
    <w:p w14:paraId="04EFDEA3" w14:textId="77777777" w:rsidR="00C103F3" w:rsidRPr="00C103F3" w:rsidRDefault="00C103F3" w:rsidP="00C103F3">
      <w:pPr>
        <w:widowControl w:val="0"/>
        <w:autoSpaceDE w:val="0"/>
        <w:autoSpaceDN w:val="0"/>
        <w:ind w:firstLine="540"/>
        <w:jc w:val="both"/>
        <w:rPr>
          <w:sz w:val="24"/>
          <w:szCs w:val="24"/>
        </w:rPr>
      </w:pPr>
      <w:bookmarkStart w:id="4" w:name="P1557"/>
      <w:bookmarkStart w:id="5" w:name="P1558"/>
      <w:bookmarkEnd w:id="4"/>
      <w:bookmarkEnd w:id="5"/>
      <w:r w:rsidRPr="00C103F3">
        <w:rPr>
          <w:sz w:val="24"/>
          <w:szCs w:val="24"/>
        </w:rPr>
        <w:t xml:space="preserve">5.6.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745C81">
        <w:rPr>
          <w:sz w:val="24"/>
          <w:szCs w:val="24"/>
        </w:rPr>
        <w:t>Исполнитель</w:t>
      </w:r>
      <w:r w:rsidRPr="00C103F3">
        <w:rPr>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013CBF34" w14:textId="77777777" w:rsidR="00C103F3" w:rsidRPr="00C103F3" w:rsidRDefault="00C103F3" w:rsidP="00C103F3">
      <w:pPr>
        <w:widowControl w:val="0"/>
        <w:autoSpaceDE w:val="0"/>
        <w:autoSpaceDN w:val="0"/>
        <w:ind w:firstLine="540"/>
        <w:jc w:val="both"/>
        <w:rPr>
          <w:sz w:val="24"/>
          <w:szCs w:val="24"/>
          <w:highlight w:val="yellow"/>
        </w:rPr>
      </w:pPr>
      <w:r w:rsidRPr="00C103F3">
        <w:rPr>
          <w:sz w:val="24"/>
          <w:szCs w:val="24"/>
        </w:rPr>
        <w:t xml:space="preserve">5.7.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745C81">
        <w:rPr>
          <w:sz w:val="24"/>
          <w:szCs w:val="24"/>
        </w:rPr>
        <w:t>Исполнитель</w:t>
      </w:r>
      <w:r w:rsidRPr="00C103F3">
        <w:rPr>
          <w:sz w:val="24"/>
          <w:szCs w:val="24"/>
        </w:rPr>
        <w:t xml:space="preserve"> вправе потребовать уплату штрафа. Размер штрафа определяется </w:t>
      </w:r>
      <w:r w:rsidRPr="00C103F3">
        <w:rPr>
          <w:sz w:val="24"/>
          <w:szCs w:val="24"/>
        </w:rPr>
        <w:br/>
        <w:t xml:space="preserve">в соответствии с </w:t>
      </w:r>
      <w:hyperlink r:id="rId12" w:history="1">
        <w:r w:rsidRPr="00C103F3">
          <w:rPr>
            <w:sz w:val="24"/>
            <w:szCs w:val="24"/>
          </w:rPr>
          <w:t>Правилами</w:t>
        </w:r>
      </w:hyperlink>
      <w:r w:rsidRPr="00C103F3">
        <w:rPr>
          <w:sz w:val="24"/>
          <w:szCs w:val="24"/>
        </w:rPr>
        <w:t xml:space="preserve"> и составляет:</w:t>
      </w:r>
    </w:p>
    <w:p w14:paraId="127FD2E9" w14:textId="77777777" w:rsidR="00C103F3" w:rsidRPr="00C103F3" w:rsidRDefault="00C103F3" w:rsidP="00C103F3">
      <w:pPr>
        <w:widowControl w:val="0"/>
        <w:autoSpaceDE w:val="0"/>
        <w:autoSpaceDN w:val="0"/>
        <w:ind w:firstLine="540"/>
        <w:jc w:val="both"/>
        <w:rPr>
          <w:sz w:val="24"/>
          <w:szCs w:val="24"/>
        </w:rPr>
      </w:pPr>
      <w:r w:rsidRPr="00C103F3">
        <w:rPr>
          <w:sz w:val="24"/>
          <w:szCs w:val="24"/>
        </w:rPr>
        <w:t>- 1000 рублей, если цена Контракта не превышает 3 млн. рублей (включительно);</w:t>
      </w:r>
    </w:p>
    <w:p w14:paraId="4CCADDC8" w14:textId="77777777" w:rsidR="00C103F3" w:rsidRPr="00C103F3" w:rsidRDefault="00C103F3" w:rsidP="00C103F3">
      <w:pPr>
        <w:widowControl w:val="0"/>
        <w:autoSpaceDE w:val="0"/>
        <w:autoSpaceDN w:val="0"/>
        <w:ind w:firstLine="540"/>
        <w:jc w:val="both"/>
        <w:rPr>
          <w:sz w:val="24"/>
          <w:szCs w:val="24"/>
        </w:rPr>
      </w:pPr>
      <w:r w:rsidRPr="00C103F3">
        <w:rPr>
          <w:sz w:val="24"/>
          <w:szCs w:val="24"/>
        </w:rPr>
        <w:t>- 5000 рублей, если цена Контракта составляет от 3 млн. рублей до 50 млн. рублей (включительно);</w:t>
      </w:r>
    </w:p>
    <w:p w14:paraId="1DAB1C49" w14:textId="77777777" w:rsidR="00C103F3" w:rsidRPr="00C103F3" w:rsidRDefault="00C103F3" w:rsidP="00C103F3">
      <w:pPr>
        <w:widowControl w:val="0"/>
        <w:autoSpaceDE w:val="0"/>
        <w:autoSpaceDN w:val="0"/>
        <w:ind w:firstLine="540"/>
        <w:jc w:val="both"/>
        <w:rPr>
          <w:rFonts w:cs="Calibri"/>
          <w:sz w:val="24"/>
          <w:szCs w:val="24"/>
        </w:rPr>
      </w:pPr>
      <w:r w:rsidRPr="00C103F3">
        <w:rPr>
          <w:sz w:val="24"/>
          <w:szCs w:val="24"/>
        </w:rPr>
        <w:t xml:space="preserve">- </w:t>
      </w:r>
      <w:r w:rsidRPr="00C103F3">
        <w:rPr>
          <w:rFonts w:cs="Calibri"/>
          <w:sz w:val="24"/>
          <w:szCs w:val="24"/>
        </w:rPr>
        <w:t>10000 рублей, если цена Контракта составляет от 50 млн. рублей до 100 млн. рублей (включительно);</w:t>
      </w:r>
    </w:p>
    <w:p w14:paraId="4868D76A" w14:textId="77777777" w:rsidR="00C103F3" w:rsidRPr="00C103F3" w:rsidRDefault="00C103F3" w:rsidP="00C103F3">
      <w:pPr>
        <w:widowControl w:val="0"/>
        <w:autoSpaceDE w:val="0"/>
        <w:autoSpaceDN w:val="0"/>
        <w:ind w:firstLine="540"/>
        <w:jc w:val="both"/>
        <w:rPr>
          <w:rFonts w:cs="Calibri"/>
          <w:sz w:val="24"/>
          <w:szCs w:val="24"/>
        </w:rPr>
      </w:pPr>
      <w:r w:rsidRPr="00C103F3">
        <w:rPr>
          <w:rFonts w:cs="Calibri"/>
          <w:sz w:val="24"/>
          <w:szCs w:val="24"/>
        </w:rPr>
        <w:t>- 100000 рублей, если цена Контракта превышает 100 млн. рублей.</w:t>
      </w:r>
    </w:p>
    <w:p w14:paraId="791CCE81" w14:textId="77777777" w:rsidR="00C103F3" w:rsidRPr="00C103F3" w:rsidRDefault="00C103F3" w:rsidP="00C103F3">
      <w:pPr>
        <w:widowControl w:val="0"/>
        <w:autoSpaceDE w:val="0"/>
        <w:autoSpaceDN w:val="0"/>
        <w:ind w:firstLine="540"/>
        <w:jc w:val="both"/>
        <w:rPr>
          <w:sz w:val="24"/>
          <w:szCs w:val="24"/>
        </w:rPr>
      </w:pPr>
      <w:bookmarkStart w:id="6" w:name="P1561"/>
      <w:bookmarkEnd w:id="6"/>
      <w:r w:rsidRPr="00C103F3">
        <w:rPr>
          <w:sz w:val="24"/>
          <w:szCs w:val="24"/>
        </w:rPr>
        <w:t xml:space="preserve">5.8. За каждый день просрочки исполнения </w:t>
      </w:r>
      <w:r w:rsidR="00745C81">
        <w:rPr>
          <w:sz w:val="24"/>
          <w:szCs w:val="24"/>
        </w:rPr>
        <w:t>Исполнителем</w:t>
      </w:r>
      <w:r w:rsidRPr="00C103F3">
        <w:rPr>
          <w:sz w:val="24"/>
          <w:szCs w:val="24"/>
        </w:rPr>
        <w:t xml:space="preserve"> обязательства </w:t>
      </w:r>
      <w:r w:rsidRPr="00C103F3">
        <w:rPr>
          <w:sz w:val="24"/>
          <w:szCs w:val="24"/>
        </w:rPr>
        <w:br/>
        <w:t xml:space="preserve">по предоставлению нового обеспечение исполнения Контракта, предусмотренного </w:t>
      </w:r>
      <w:hyperlink w:anchor="P1581" w:history="1">
        <w:r w:rsidRPr="00C103F3">
          <w:rPr>
            <w:sz w:val="24"/>
            <w:szCs w:val="24"/>
          </w:rPr>
          <w:t xml:space="preserve">пунктом </w:t>
        </w:r>
        <w:r w:rsidR="00962F62">
          <w:rPr>
            <w:sz w:val="24"/>
            <w:szCs w:val="24"/>
          </w:rPr>
          <w:t>6</w:t>
        </w:r>
        <w:r w:rsidRPr="00C103F3">
          <w:rPr>
            <w:sz w:val="24"/>
            <w:szCs w:val="24"/>
          </w:rPr>
          <w:t>.8</w:t>
        </w:r>
      </w:hyperlink>
      <w:r w:rsidRPr="00C103F3">
        <w:rPr>
          <w:sz w:val="24"/>
          <w:szCs w:val="24"/>
        </w:rPr>
        <w:t xml:space="preserve"> Контракта, начисляется пеня в размере, определенном в порядке, установленном </w:t>
      </w:r>
      <w:r w:rsidRPr="00C103F3">
        <w:rPr>
          <w:sz w:val="24"/>
          <w:szCs w:val="24"/>
        </w:rPr>
        <w:br/>
        <w:t xml:space="preserve">в соответствии с </w:t>
      </w:r>
      <w:hyperlink w:anchor="P1554" w:history="1">
        <w:r w:rsidRPr="00C103F3">
          <w:rPr>
            <w:sz w:val="24"/>
            <w:szCs w:val="24"/>
          </w:rPr>
          <w:t>пунктом 5.3</w:t>
        </w:r>
      </w:hyperlink>
      <w:r w:rsidRPr="00C103F3">
        <w:rPr>
          <w:sz w:val="24"/>
          <w:szCs w:val="24"/>
        </w:rPr>
        <w:t xml:space="preserve"> Контракта.</w:t>
      </w:r>
    </w:p>
    <w:p w14:paraId="612B1243" w14:textId="77777777" w:rsidR="00C103F3" w:rsidRPr="00C103F3" w:rsidRDefault="00C103F3" w:rsidP="00C103F3">
      <w:pPr>
        <w:widowControl w:val="0"/>
        <w:autoSpaceDE w:val="0"/>
        <w:autoSpaceDN w:val="0"/>
        <w:ind w:firstLine="540"/>
        <w:jc w:val="both"/>
        <w:rPr>
          <w:sz w:val="24"/>
          <w:szCs w:val="24"/>
        </w:rPr>
      </w:pPr>
      <w:r w:rsidRPr="00C103F3">
        <w:rPr>
          <w:sz w:val="24"/>
          <w:szCs w:val="24"/>
        </w:rPr>
        <w:t>5.9. Применение неустойки (штрафа, пени) не освобождает Стороны от исполнения обязательств по Контракту.</w:t>
      </w:r>
    </w:p>
    <w:p w14:paraId="4C6887A7" w14:textId="77777777" w:rsidR="00C103F3" w:rsidRPr="00C103F3" w:rsidRDefault="00C103F3" w:rsidP="00C103F3">
      <w:pPr>
        <w:widowControl w:val="0"/>
        <w:autoSpaceDE w:val="0"/>
        <w:autoSpaceDN w:val="0"/>
        <w:ind w:firstLine="540"/>
        <w:jc w:val="both"/>
        <w:rPr>
          <w:sz w:val="24"/>
          <w:szCs w:val="24"/>
        </w:rPr>
      </w:pPr>
      <w:r w:rsidRPr="00C103F3">
        <w:rPr>
          <w:sz w:val="24"/>
          <w:szCs w:val="24"/>
        </w:rPr>
        <w:t xml:space="preserve">5.10. Общая сумма начисленных штрафов за неисполнение или ненадлежащее исполнение </w:t>
      </w:r>
      <w:r w:rsidR="00745C81">
        <w:rPr>
          <w:sz w:val="24"/>
          <w:szCs w:val="24"/>
        </w:rPr>
        <w:t>Исполнителем</w:t>
      </w:r>
      <w:r w:rsidRPr="00C103F3">
        <w:rPr>
          <w:sz w:val="24"/>
          <w:szCs w:val="24"/>
        </w:rPr>
        <w:t xml:space="preserve"> обязательств, предусмотренных Контрактом, не может превышать цену Контракта.</w:t>
      </w:r>
    </w:p>
    <w:p w14:paraId="61290069" w14:textId="77777777" w:rsidR="00C103F3" w:rsidRDefault="00C103F3" w:rsidP="00C103F3">
      <w:pPr>
        <w:widowControl w:val="0"/>
        <w:autoSpaceDE w:val="0"/>
        <w:autoSpaceDN w:val="0"/>
        <w:ind w:firstLine="540"/>
        <w:jc w:val="both"/>
        <w:rPr>
          <w:sz w:val="24"/>
          <w:szCs w:val="24"/>
        </w:rPr>
      </w:pPr>
      <w:r w:rsidRPr="00C103F3">
        <w:rPr>
          <w:sz w:val="24"/>
          <w:szCs w:val="24"/>
        </w:rPr>
        <w:t>5.11.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D01A7D0" w14:textId="77777777" w:rsidR="003D676C" w:rsidRDefault="003D676C" w:rsidP="00C103F3">
      <w:pPr>
        <w:widowControl w:val="0"/>
        <w:autoSpaceDE w:val="0"/>
        <w:autoSpaceDN w:val="0"/>
        <w:ind w:firstLine="540"/>
        <w:jc w:val="both"/>
        <w:rPr>
          <w:sz w:val="24"/>
          <w:szCs w:val="24"/>
        </w:rPr>
      </w:pPr>
      <w:r>
        <w:rPr>
          <w:sz w:val="24"/>
          <w:szCs w:val="24"/>
        </w:rPr>
        <w:t>5.12. За неисполнение или ненадлежащее исполнение Контракта со Стороны, нарушившей обязательства, могут быть взысканы убытки в части, не покрытой неустойкой.</w:t>
      </w:r>
    </w:p>
    <w:p w14:paraId="438FD770" w14:textId="77777777" w:rsidR="003D676C" w:rsidRPr="00C103F3" w:rsidRDefault="00417D79" w:rsidP="00C103F3">
      <w:pPr>
        <w:widowControl w:val="0"/>
        <w:autoSpaceDE w:val="0"/>
        <w:autoSpaceDN w:val="0"/>
        <w:ind w:firstLine="540"/>
        <w:jc w:val="both"/>
        <w:rPr>
          <w:sz w:val="24"/>
          <w:szCs w:val="24"/>
        </w:rPr>
      </w:pPr>
      <w:r>
        <w:rPr>
          <w:sz w:val="24"/>
          <w:szCs w:val="24"/>
        </w:rPr>
        <w:t>Т</w:t>
      </w:r>
      <w:r w:rsidR="003D676C">
        <w:rPr>
          <w:sz w:val="24"/>
          <w:szCs w:val="24"/>
        </w:rPr>
        <w:t>акже могут быть взысканы</w:t>
      </w:r>
      <w:r>
        <w:rPr>
          <w:sz w:val="24"/>
          <w:szCs w:val="24"/>
        </w:rPr>
        <w:t xml:space="preserve"> убытки, причиненные в результате</w:t>
      </w:r>
      <w:r w:rsidR="003D676C">
        <w:rPr>
          <w:sz w:val="24"/>
          <w:szCs w:val="24"/>
        </w:rPr>
        <w:t xml:space="preserve"> </w:t>
      </w:r>
      <w:r>
        <w:rPr>
          <w:sz w:val="24"/>
          <w:szCs w:val="24"/>
        </w:rPr>
        <w:t>несоблюдения</w:t>
      </w:r>
      <w:r w:rsidR="003D676C">
        <w:rPr>
          <w:sz w:val="24"/>
          <w:szCs w:val="24"/>
        </w:rPr>
        <w:t xml:space="preserve"> гарантий и заверений, данных в настоящем Контракте</w:t>
      </w:r>
      <w:r>
        <w:rPr>
          <w:sz w:val="24"/>
          <w:szCs w:val="24"/>
        </w:rPr>
        <w:t>, в порядке и размерах, установленных гражданским законодательством Российской Федерации</w:t>
      </w:r>
      <w:r w:rsidR="003D676C">
        <w:rPr>
          <w:sz w:val="24"/>
          <w:szCs w:val="24"/>
        </w:rPr>
        <w:t>.</w:t>
      </w:r>
    </w:p>
    <w:p w14:paraId="0048CDB7" w14:textId="77777777" w:rsidR="00C103F3" w:rsidRDefault="00C103F3" w:rsidP="00C103F3">
      <w:pPr>
        <w:widowControl w:val="0"/>
        <w:autoSpaceDE w:val="0"/>
        <w:autoSpaceDN w:val="0"/>
        <w:ind w:firstLine="540"/>
        <w:jc w:val="both"/>
        <w:rPr>
          <w:sz w:val="24"/>
          <w:szCs w:val="24"/>
        </w:rPr>
      </w:pPr>
      <w:r w:rsidRPr="00C103F3">
        <w:rPr>
          <w:sz w:val="24"/>
          <w:szCs w:val="24"/>
        </w:rPr>
        <w:t>5.</w:t>
      </w:r>
      <w:r w:rsidR="003D676C" w:rsidRPr="00C103F3">
        <w:rPr>
          <w:sz w:val="24"/>
          <w:szCs w:val="24"/>
        </w:rPr>
        <w:t>1</w:t>
      </w:r>
      <w:r w:rsidR="003D676C">
        <w:rPr>
          <w:sz w:val="24"/>
          <w:szCs w:val="24"/>
        </w:rPr>
        <w:t>3</w:t>
      </w:r>
      <w:r w:rsidRPr="00C103F3">
        <w:rPr>
          <w:sz w:val="24"/>
          <w:szCs w:val="24"/>
        </w:rPr>
        <w:t xml:space="preserve">. В случае расторжения Контракта в связи с односторонним отказом Стороны </w:t>
      </w:r>
      <w:r w:rsidRPr="00C103F3">
        <w:rPr>
          <w:sz w:val="24"/>
          <w:szCs w:val="24"/>
        </w:rPr>
        <w:br/>
        <w:t>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40899C9" w14:textId="77777777" w:rsidR="00C103F3" w:rsidRPr="00570598" w:rsidRDefault="00C103F3" w:rsidP="00C103F3">
      <w:pPr>
        <w:pStyle w:val="ConsPlusNormal"/>
        <w:ind w:firstLine="0"/>
        <w:jc w:val="both"/>
        <w:rPr>
          <w:rFonts w:ascii="Times New Roman" w:hAnsi="Times New Roman" w:cs="Times New Roman"/>
          <w:sz w:val="24"/>
          <w:szCs w:val="24"/>
        </w:rPr>
      </w:pPr>
    </w:p>
    <w:p w14:paraId="59005F41" w14:textId="77777777" w:rsidR="005E4039" w:rsidRDefault="00D667F2" w:rsidP="005E4039">
      <w:pPr>
        <w:jc w:val="center"/>
        <w:rPr>
          <w:b/>
          <w:color w:val="000000"/>
          <w:sz w:val="24"/>
          <w:szCs w:val="24"/>
        </w:rPr>
      </w:pPr>
      <w:r>
        <w:rPr>
          <w:b/>
          <w:color w:val="000000"/>
          <w:sz w:val="24"/>
          <w:szCs w:val="24"/>
        </w:rPr>
        <w:t>6</w:t>
      </w:r>
      <w:r w:rsidR="005E4039" w:rsidRPr="00A56A3D">
        <w:rPr>
          <w:b/>
          <w:color w:val="000000"/>
          <w:sz w:val="24"/>
          <w:szCs w:val="24"/>
        </w:rPr>
        <w:t>. ОБЕСПЕЧЕНИЕ ИСПОЛНЕНИЯ КОНТРАКТА</w:t>
      </w:r>
    </w:p>
    <w:p w14:paraId="7E532167" w14:textId="77777777" w:rsidR="00902C58" w:rsidRDefault="00C103F3" w:rsidP="00902C58">
      <w:pPr>
        <w:pStyle w:val="ConsPlusNonformat"/>
        <w:ind w:firstLine="567"/>
        <w:jc w:val="both"/>
        <w:rPr>
          <w:rFonts w:ascii="Times New Roman" w:hAnsi="Times New Roman" w:cs="Times New Roman"/>
          <w:b/>
          <w:sz w:val="24"/>
          <w:szCs w:val="24"/>
        </w:rPr>
      </w:pPr>
      <w:r>
        <w:rPr>
          <w:rFonts w:ascii="Times New Roman" w:hAnsi="Times New Roman"/>
          <w:sz w:val="24"/>
          <w:szCs w:val="24"/>
        </w:rPr>
        <w:t xml:space="preserve">6.1. </w:t>
      </w:r>
      <w:r w:rsidR="00902C58" w:rsidRPr="005E7A2E">
        <w:rPr>
          <w:rFonts w:ascii="Times New Roman" w:hAnsi="Times New Roman" w:cs="Times New Roman"/>
          <w:sz w:val="24"/>
          <w:szCs w:val="24"/>
        </w:rPr>
        <w:t xml:space="preserve">Исполнитель представляет Заказчику обеспечение исполнения Контракта в форме независимой гарантии/путем внесения денежных </w:t>
      </w:r>
      <w:r w:rsidR="00902C58" w:rsidRPr="00FE4B76">
        <w:rPr>
          <w:rFonts w:ascii="Times New Roman" w:hAnsi="Times New Roman" w:cs="Times New Roman"/>
          <w:sz w:val="24"/>
          <w:szCs w:val="24"/>
        </w:rPr>
        <w:t xml:space="preserve">средств на сумму </w:t>
      </w:r>
      <w:r w:rsidR="00902C58">
        <w:rPr>
          <w:rFonts w:ascii="Times New Roman" w:hAnsi="Times New Roman" w:cs="Times New Roman"/>
          <w:b/>
          <w:sz w:val="24"/>
          <w:szCs w:val="24"/>
        </w:rPr>
        <w:t>___________</w:t>
      </w:r>
      <w:r w:rsidR="00902C58" w:rsidRPr="00FE4B76">
        <w:rPr>
          <w:rFonts w:ascii="Times New Roman" w:hAnsi="Times New Roman" w:cs="Times New Roman"/>
          <w:b/>
          <w:sz w:val="24"/>
          <w:szCs w:val="24"/>
        </w:rPr>
        <w:t xml:space="preserve"> (</w:t>
      </w:r>
      <w:r w:rsidR="00902C58">
        <w:rPr>
          <w:rFonts w:ascii="Times New Roman" w:hAnsi="Times New Roman" w:cs="Times New Roman"/>
          <w:b/>
          <w:sz w:val="24"/>
          <w:szCs w:val="24"/>
        </w:rPr>
        <w:t>____</w:t>
      </w:r>
      <w:r w:rsidR="00902C58" w:rsidRPr="00FE4B76">
        <w:rPr>
          <w:rFonts w:ascii="Times New Roman" w:hAnsi="Times New Roman" w:cs="Times New Roman"/>
          <w:b/>
          <w:sz w:val="24"/>
          <w:szCs w:val="24"/>
        </w:rPr>
        <w:t xml:space="preserve">) рублей </w:t>
      </w:r>
      <w:r w:rsidR="00902C58">
        <w:rPr>
          <w:rFonts w:ascii="Times New Roman" w:hAnsi="Times New Roman" w:cs="Times New Roman"/>
          <w:b/>
          <w:sz w:val="24"/>
          <w:szCs w:val="24"/>
        </w:rPr>
        <w:t>_____</w:t>
      </w:r>
      <w:r w:rsidR="00902C58" w:rsidRPr="00FE4B76">
        <w:rPr>
          <w:rFonts w:ascii="Times New Roman" w:hAnsi="Times New Roman" w:cs="Times New Roman"/>
          <w:b/>
          <w:sz w:val="24"/>
          <w:szCs w:val="24"/>
        </w:rPr>
        <w:t>копейки</w:t>
      </w:r>
      <w:r w:rsidR="00902C58" w:rsidRPr="00FE4B76">
        <w:rPr>
          <w:rFonts w:ascii="Times New Roman" w:hAnsi="Times New Roman" w:cs="Times New Roman"/>
          <w:sz w:val="24"/>
          <w:szCs w:val="24"/>
        </w:rPr>
        <w:t>, эквивалентную</w:t>
      </w:r>
      <w:r w:rsidR="00902C58" w:rsidRPr="005E7A2E">
        <w:rPr>
          <w:rFonts w:ascii="Times New Roman" w:hAnsi="Times New Roman" w:cs="Times New Roman"/>
          <w:sz w:val="24"/>
          <w:szCs w:val="24"/>
        </w:rPr>
        <w:t xml:space="preserve"> </w:t>
      </w:r>
      <w:r w:rsidR="00902C58">
        <w:rPr>
          <w:rFonts w:ascii="Times New Roman" w:hAnsi="Times New Roman" w:cs="Times New Roman"/>
          <w:b/>
          <w:sz w:val="24"/>
          <w:szCs w:val="24"/>
        </w:rPr>
        <w:t>5</w:t>
      </w:r>
      <w:r w:rsidR="00902C58" w:rsidRPr="005E7A2E">
        <w:rPr>
          <w:rFonts w:ascii="Times New Roman" w:hAnsi="Times New Roman" w:cs="Times New Roman"/>
          <w:b/>
          <w:sz w:val="24"/>
          <w:szCs w:val="24"/>
        </w:rPr>
        <w:t xml:space="preserve"> процентам от начальной (максимальной) цены Контракта.</w:t>
      </w:r>
    </w:p>
    <w:p w14:paraId="56356FD7" w14:textId="77777777" w:rsidR="00570598" w:rsidRPr="00902C58" w:rsidRDefault="00D667F2" w:rsidP="00902C58">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6</w:t>
      </w:r>
      <w:r w:rsidR="00570598" w:rsidRPr="004C5DC9">
        <w:rPr>
          <w:rFonts w:ascii="Times New Roman" w:hAnsi="Times New Roman" w:cs="Times New Roman"/>
          <w:sz w:val="24"/>
          <w:szCs w:val="24"/>
        </w:rPr>
        <w:t>.2. Исполнение Контракта обеспечивается предоставлением безотзывной независимой гарантии, выданной 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5B107C05" w14:textId="77777777" w:rsidR="00570598" w:rsidRPr="004C5DC9" w:rsidRDefault="00570598" w:rsidP="009C1218">
      <w:pPr>
        <w:pStyle w:val="ConsPlusNormal"/>
        <w:ind w:firstLine="540"/>
        <w:jc w:val="both"/>
        <w:rPr>
          <w:rFonts w:ascii="Times New Roman" w:hAnsi="Times New Roman" w:cs="Times New Roman"/>
          <w:sz w:val="24"/>
          <w:szCs w:val="24"/>
        </w:rPr>
      </w:pPr>
      <w:r w:rsidRPr="004C5DC9">
        <w:rPr>
          <w:rFonts w:ascii="Times New Roman" w:hAnsi="Times New Roman" w:cs="Times New Roman"/>
          <w:sz w:val="24"/>
          <w:szCs w:val="24"/>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13" w:history="1">
        <w:r w:rsidRPr="004C5DC9">
          <w:rPr>
            <w:rFonts w:ascii="Times New Roman" w:hAnsi="Times New Roman" w:cs="Times New Roman"/>
            <w:sz w:val="24"/>
            <w:szCs w:val="24"/>
          </w:rPr>
          <w:t>закона</w:t>
        </w:r>
      </w:hyperlink>
      <w:r w:rsidRPr="004C5DC9">
        <w:rPr>
          <w:rFonts w:ascii="Times New Roman" w:hAnsi="Times New Roman" w:cs="Times New Roman"/>
          <w:sz w:val="24"/>
          <w:szCs w:val="24"/>
        </w:rPr>
        <w:t xml:space="preserve"> №</w:t>
      </w:r>
      <w:r>
        <w:rPr>
          <w:rFonts w:ascii="Times New Roman" w:hAnsi="Times New Roman" w:cs="Times New Roman"/>
          <w:sz w:val="24"/>
          <w:szCs w:val="24"/>
        </w:rPr>
        <w:t xml:space="preserve"> 44-ФЗ </w:t>
      </w:r>
      <w:r w:rsidRPr="004C5DC9">
        <w:rPr>
          <w:rFonts w:ascii="Times New Roman" w:hAnsi="Times New Roman" w:cs="Times New Roman"/>
          <w:sz w:val="24"/>
          <w:szCs w:val="24"/>
        </w:rPr>
        <w:t>участником закупки, с которым заключается контракт, самостоятельно.</w:t>
      </w:r>
    </w:p>
    <w:p w14:paraId="2272C1C1" w14:textId="77777777" w:rsidR="00570598" w:rsidRPr="00B2475F" w:rsidRDefault="00570598" w:rsidP="009C1218">
      <w:pPr>
        <w:pStyle w:val="ConsPlusNormal"/>
        <w:ind w:firstLine="540"/>
        <w:jc w:val="both"/>
        <w:rPr>
          <w:rFonts w:ascii="Times New Roman" w:hAnsi="Times New Roman" w:cs="Times New Roman"/>
          <w:sz w:val="24"/>
          <w:szCs w:val="24"/>
        </w:rPr>
      </w:pPr>
      <w:r w:rsidRPr="002D7F39">
        <w:rPr>
          <w:rFonts w:ascii="Times New Roman" w:hAnsi="Times New Roman" w:cs="Times New Roman"/>
          <w:sz w:val="24"/>
          <w:szCs w:val="24"/>
        </w:rPr>
        <w:t>Срок действия независимой гарантии должен превышать предусмотренны</w:t>
      </w:r>
      <w:r w:rsidR="00EB020F">
        <w:rPr>
          <w:rFonts w:ascii="Times New Roman" w:hAnsi="Times New Roman" w:cs="Times New Roman"/>
          <w:sz w:val="24"/>
          <w:szCs w:val="24"/>
        </w:rPr>
        <w:t>й</w:t>
      </w:r>
      <w:r w:rsidRPr="002D7F39">
        <w:rPr>
          <w:rFonts w:ascii="Times New Roman" w:hAnsi="Times New Roman" w:cs="Times New Roman"/>
          <w:sz w:val="24"/>
          <w:szCs w:val="24"/>
        </w:rPr>
        <w:t xml:space="preserve">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w:t>
      </w:r>
      <w:r w:rsidRPr="00B2475F">
        <w:rPr>
          <w:rFonts w:ascii="Times New Roman" w:hAnsi="Times New Roman" w:cs="Times New Roman"/>
          <w:sz w:val="24"/>
          <w:szCs w:val="24"/>
        </w:rPr>
        <w:t xml:space="preserve"> в соответствии</w:t>
      </w:r>
      <w:r>
        <w:rPr>
          <w:rFonts w:ascii="Times New Roman" w:hAnsi="Times New Roman" w:cs="Times New Roman"/>
          <w:sz w:val="24"/>
          <w:szCs w:val="24"/>
        </w:rPr>
        <w:br/>
      </w:r>
      <w:r w:rsidRPr="00B2475F">
        <w:rPr>
          <w:rFonts w:ascii="Times New Roman" w:hAnsi="Times New Roman" w:cs="Times New Roman"/>
          <w:sz w:val="24"/>
          <w:szCs w:val="24"/>
        </w:rPr>
        <w:t xml:space="preserve">со </w:t>
      </w:r>
      <w:hyperlink r:id="rId14" w:history="1">
        <w:r w:rsidRPr="00B2475F">
          <w:rPr>
            <w:rFonts w:ascii="Times New Roman" w:hAnsi="Times New Roman" w:cs="Times New Roman"/>
            <w:sz w:val="24"/>
            <w:szCs w:val="24"/>
          </w:rPr>
          <w:t>статьей 95</w:t>
        </w:r>
      </w:hyperlink>
      <w:r w:rsidRPr="00B2475F">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 xml:space="preserve"> 44-ФЗ.</w:t>
      </w:r>
    </w:p>
    <w:p w14:paraId="277FDF35" w14:textId="77777777" w:rsidR="00570598" w:rsidRPr="002D7F39" w:rsidRDefault="00D667F2" w:rsidP="009C1218">
      <w:pPr>
        <w:pStyle w:val="ConsPlusNormal"/>
        <w:ind w:firstLine="540"/>
        <w:jc w:val="both"/>
        <w:rPr>
          <w:rFonts w:ascii="Times New Roman" w:hAnsi="Times New Roman" w:cs="Times New Roman"/>
          <w:sz w:val="24"/>
          <w:szCs w:val="24"/>
        </w:rPr>
      </w:pPr>
      <w:bookmarkStart w:id="7" w:name="P1576"/>
      <w:bookmarkEnd w:id="7"/>
      <w:r>
        <w:rPr>
          <w:rFonts w:ascii="Times New Roman" w:hAnsi="Times New Roman" w:cs="Times New Roman"/>
          <w:sz w:val="24"/>
          <w:szCs w:val="24"/>
        </w:rPr>
        <w:t>6</w:t>
      </w:r>
      <w:r w:rsidR="00570598">
        <w:rPr>
          <w:rFonts w:ascii="Times New Roman" w:hAnsi="Times New Roman" w:cs="Times New Roman"/>
          <w:sz w:val="24"/>
          <w:szCs w:val="24"/>
        </w:rPr>
        <w:t>.3. </w:t>
      </w:r>
      <w:r w:rsidR="00570598" w:rsidRPr="00F140DC">
        <w:rPr>
          <w:rFonts w:ascii="Times New Roman" w:hAnsi="Times New Roman" w:cs="Times New Roman"/>
          <w:sz w:val="24"/>
          <w:szCs w:val="24"/>
        </w:rPr>
        <w:t xml:space="preserve">Денежные средства, внесенные </w:t>
      </w:r>
      <w:r w:rsidR="0053314C">
        <w:rPr>
          <w:rFonts w:ascii="Times New Roman" w:hAnsi="Times New Roman" w:cs="Times New Roman"/>
          <w:sz w:val="24"/>
          <w:szCs w:val="24"/>
        </w:rPr>
        <w:t>Исполнителем</w:t>
      </w:r>
      <w:r w:rsidR="00570598" w:rsidRPr="00F140DC">
        <w:rPr>
          <w:rFonts w:ascii="Times New Roman" w:hAnsi="Times New Roman" w:cs="Times New Roman"/>
          <w:sz w:val="24"/>
          <w:szCs w:val="24"/>
        </w:rPr>
        <w:t xml:space="preserve">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w:t>
      </w:r>
      <w:hyperlink w:anchor="P1570" w:history="1">
        <w:r w:rsidR="00570598" w:rsidRPr="00F140DC">
          <w:rPr>
            <w:rFonts w:ascii="Times New Roman" w:hAnsi="Times New Roman" w:cs="Times New Roman"/>
            <w:sz w:val="24"/>
            <w:szCs w:val="24"/>
          </w:rPr>
          <w:t xml:space="preserve">пунктами </w:t>
        </w:r>
        <w:r>
          <w:rPr>
            <w:rFonts w:ascii="Times New Roman" w:hAnsi="Times New Roman" w:cs="Times New Roman"/>
            <w:sz w:val="24"/>
            <w:szCs w:val="24"/>
          </w:rPr>
          <w:t>6</w:t>
        </w:r>
        <w:r w:rsidR="00570598" w:rsidRPr="00F140DC">
          <w:rPr>
            <w:rFonts w:ascii="Times New Roman" w:hAnsi="Times New Roman" w:cs="Times New Roman"/>
            <w:sz w:val="24"/>
            <w:szCs w:val="24"/>
          </w:rPr>
          <w:t>.1</w:t>
        </w:r>
      </w:hyperlink>
      <w:r w:rsidR="00570598" w:rsidRPr="00F140DC">
        <w:rPr>
          <w:rFonts w:ascii="Times New Roman" w:hAnsi="Times New Roman" w:cs="Times New Roman"/>
          <w:sz w:val="24"/>
          <w:szCs w:val="24"/>
        </w:rPr>
        <w:t xml:space="preserve">, </w:t>
      </w:r>
      <w:hyperlink w:anchor="P1578" w:history="1">
        <w:r>
          <w:rPr>
            <w:rFonts w:ascii="Times New Roman" w:hAnsi="Times New Roman" w:cs="Times New Roman"/>
            <w:sz w:val="24"/>
            <w:szCs w:val="24"/>
          </w:rPr>
          <w:t>6</w:t>
        </w:r>
        <w:r w:rsidR="00570598" w:rsidRPr="00F140DC">
          <w:rPr>
            <w:rFonts w:ascii="Times New Roman" w:hAnsi="Times New Roman" w:cs="Times New Roman"/>
            <w:sz w:val="24"/>
            <w:szCs w:val="24"/>
          </w:rPr>
          <w:t>.5</w:t>
        </w:r>
      </w:hyperlink>
      <w:r w:rsidR="00570598" w:rsidRPr="00F140DC">
        <w:rPr>
          <w:rFonts w:ascii="Times New Roman" w:hAnsi="Times New Roman" w:cs="Times New Roman"/>
          <w:sz w:val="24"/>
          <w:szCs w:val="24"/>
        </w:rPr>
        <w:t xml:space="preserve"> и </w:t>
      </w:r>
      <w:hyperlink w:anchor="P1579" w:history="1">
        <w:r>
          <w:rPr>
            <w:rFonts w:ascii="Times New Roman" w:hAnsi="Times New Roman" w:cs="Times New Roman"/>
            <w:sz w:val="24"/>
            <w:szCs w:val="24"/>
          </w:rPr>
          <w:t>6</w:t>
        </w:r>
        <w:r w:rsidR="00570598" w:rsidRPr="00F140DC">
          <w:rPr>
            <w:rFonts w:ascii="Times New Roman" w:hAnsi="Times New Roman" w:cs="Times New Roman"/>
            <w:sz w:val="24"/>
            <w:szCs w:val="24"/>
          </w:rPr>
          <w:t>.6</w:t>
        </w:r>
      </w:hyperlink>
      <w:r w:rsidR="00570598" w:rsidRPr="00F140DC">
        <w:rPr>
          <w:rFonts w:ascii="Times New Roman" w:hAnsi="Times New Roman" w:cs="Times New Roman"/>
          <w:sz w:val="24"/>
          <w:szCs w:val="24"/>
        </w:rPr>
        <w:t xml:space="preserve"> Контракта, возвращаются </w:t>
      </w:r>
      <w:r w:rsidR="0053314C">
        <w:rPr>
          <w:rFonts w:ascii="Times New Roman" w:hAnsi="Times New Roman" w:cs="Times New Roman"/>
          <w:sz w:val="24"/>
          <w:szCs w:val="24"/>
        </w:rPr>
        <w:t>Исполнителю</w:t>
      </w:r>
      <w:r w:rsidR="00570598" w:rsidRPr="002D7F39">
        <w:rPr>
          <w:rFonts w:ascii="Times New Roman" w:hAnsi="Times New Roman" w:cs="Times New Roman"/>
          <w:sz w:val="24"/>
          <w:szCs w:val="24"/>
        </w:rPr>
        <w:t xml:space="preserve"> в срок не превышающий 15 (пятнадцати) дней с даты исполнения </w:t>
      </w:r>
      <w:r w:rsidR="0053314C">
        <w:rPr>
          <w:rFonts w:ascii="Times New Roman" w:hAnsi="Times New Roman" w:cs="Times New Roman"/>
          <w:sz w:val="24"/>
          <w:szCs w:val="24"/>
        </w:rPr>
        <w:t>Исполнителем</w:t>
      </w:r>
      <w:r w:rsidR="00570598" w:rsidRPr="002D7F39">
        <w:rPr>
          <w:rFonts w:ascii="Times New Roman" w:hAnsi="Times New Roman" w:cs="Times New Roman"/>
          <w:sz w:val="24"/>
          <w:szCs w:val="24"/>
        </w:rPr>
        <w:t xml:space="preserve"> обязательств, предусмотренных Контрактом (если такая форма обеспечения исполнения Контракта применяется </w:t>
      </w:r>
      <w:r w:rsidR="0053314C">
        <w:rPr>
          <w:rFonts w:ascii="Times New Roman" w:hAnsi="Times New Roman" w:cs="Times New Roman"/>
          <w:sz w:val="24"/>
          <w:szCs w:val="24"/>
        </w:rPr>
        <w:t>Исполнителем</w:t>
      </w:r>
      <w:r w:rsidR="00570598" w:rsidRPr="002D7F39">
        <w:rPr>
          <w:rFonts w:ascii="Times New Roman" w:hAnsi="Times New Roman" w:cs="Times New Roman"/>
          <w:sz w:val="24"/>
          <w:szCs w:val="24"/>
        </w:rPr>
        <w:t>).</w:t>
      </w:r>
    </w:p>
    <w:p w14:paraId="6FA2C2C7" w14:textId="77777777" w:rsidR="00570598" w:rsidRDefault="00D667F2" w:rsidP="009C1218">
      <w:pPr>
        <w:pStyle w:val="ConsPlusNormal"/>
        <w:ind w:firstLine="540"/>
        <w:jc w:val="both"/>
        <w:rPr>
          <w:rFonts w:ascii="Times New Roman" w:hAnsi="Times New Roman" w:cs="Times New Roman"/>
          <w:sz w:val="24"/>
          <w:szCs w:val="24"/>
        </w:rPr>
      </w:pPr>
      <w:bookmarkStart w:id="8" w:name="P1577"/>
      <w:bookmarkEnd w:id="8"/>
      <w:r>
        <w:rPr>
          <w:rFonts w:ascii="Times New Roman" w:hAnsi="Times New Roman" w:cs="Times New Roman"/>
          <w:sz w:val="24"/>
          <w:szCs w:val="24"/>
        </w:rPr>
        <w:t>6</w:t>
      </w:r>
      <w:r w:rsidR="00570598" w:rsidRPr="002D7F39">
        <w:rPr>
          <w:rFonts w:ascii="Times New Roman" w:hAnsi="Times New Roman" w:cs="Times New Roman"/>
          <w:sz w:val="24"/>
          <w:szCs w:val="24"/>
        </w:rPr>
        <w:t>.4. </w:t>
      </w:r>
      <w:bookmarkStart w:id="9" w:name="P1578"/>
      <w:bookmarkEnd w:id="9"/>
      <w:r w:rsidR="00570598" w:rsidRPr="0080699A">
        <w:rPr>
          <w:rFonts w:ascii="Times New Roman" w:hAnsi="Times New Roman" w:cs="Times New Roman"/>
          <w:sz w:val="24"/>
          <w:szCs w:val="24"/>
        </w:rPr>
        <w:t>В независимую гарантию, предоставленную в качестве обеспечения исполнения Контракта, должно включатся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521733EB" w14:textId="77777777" w:rsidR="00570598" w:rsidRPr="00A94045" w:rsidRDefault="00D667F2" w:rsidP="009C121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570598">
        <w:rPr>
          <w:rFonts w:ascii="Times New Roman" w:hAnsi="Times New Roman" w:cs="Times New Roman"/>
          <w:sz w:val="24"/>
          <w:szCs w:val="24"/>
        </w:rPr>
        <w:t>.5. </w:t>
      </w:r>
      <w:r w:rsidR="00570598" w:rsidRPr="00A94045">
        <w:rPr>
          <w:rFonts w:ascii="Times New Roman" w:hAnsi="Times New Roman" w:cs="Times New Roman"/>
          <w:sz w:val="24"/>
          <w:szCs w:val="24"/>
        </w:rPr>
        <w:t xml:space="preserve">В ходе исполнения Контракта </w:t>
      </w:r>
      <w:r w:rsidR="0053314C">
        <w:rPr>
          <w:rFonts w:ascii="Times New Roman" w:hAnsi="Times New Roman" w:cs="Times New Roman"/>
          <w:sz w:val="24"/>
          <w:szCs w:val="24"/>
        </w:rPr>
        <w:t>Исполнитель</w:t>
      </w:r>
      <w:r w:rsidR="0053314C" w:rsidRPr="00A94045">
        <w:rPr>
          <w:rFonts w:ascii="Times New Roman" w:hAnsi="Times New Roman" w:cs="Times New Roman"/>
          <w:sz w:val="24"/>
          <w:szCs w:val="24"/>
        </w:rPr>
        <w:t xml:space="preserve"> </w:t>
      </w:r>
      <w:r w:rsidR="00570598" w:rsidRPr="00A94045">
        <w:rPr>
          <w:rFonts w:ascii="Times New Roman" w:hAnsi="Times New Roman" w:cs="Times New Roman"/>
          <w:sz w:val="24"/>
          <w:szCs w:val="24"/>
        </w:rPr>
        <w:t xml:space="preserve">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1579" w:history="1">
        <w:r w:rsidR="00570598" w:rsidRPr="00A94045">
          <w:rPr>
            <w:rFonts w:ascii="Times New Roman" w:hAnsi="Times New Roman" w:cs="Times New Roman"/>
            <w:sz w:val="24"/>
            <w:szCs w:val="24"/>
          </w:rPr>
          <w:t>пунктами</w:t>
        </w:r>
        <w:r w:rsidR="00570598">
          <w:rPr>
            <w:rFonts w:ascii="Times New Roman" w:hAnsi="Times New Roman" w:cs="Times New Roman"/>
            <w:sz w:val="24"/>
            <w:szCs w:val="24"/>
          </w:rPr>
          <w:br/>
        </w:r>
        <w:r>
          <w:rPr>
            <w:rFonts w:ascii="Times New Roman" w:hAnsi="Times New Roman" w:cs="Times New Roman"/>
            <w:sz w:val="24"/>
            <w:szCs w:val="24"/>
          </w:rPr>
          <w:t>6</w:t>
        </w:r>
        <w:r w:rsidR="00570598" w:rsidRPr="00A94045">
          <w:rPr>
            <w:rFonts w:ascii="Times New Roman" w:hAnsi="Times New Roman" w:cs="Times New Roman"/>
            <w:sz w:val="24"/>
            <w:szCs w:val="24"/>
          </w:rPr>
          <w:t>.6</w:t>
        </w:r>
      </w:hyperlink>
      <w:r w:rsidR="00570598" w:rsidRPr="00A94045">
        <w:rPr>
          <w:rFonts w:ascii="Times New Roman" w:hAnsi="Times New Roman" w:cs="Times New Roman"/>
          <w:sz w:val="24"/>
          <w:szCs w:val="24"/>
        </w:rPr>
        <w:t xml:space="preserve"> и </w:t>
      </w:r>
      <w:hyperlink w:anchor="P1580" w:history="1">
        <w:r>
          <w:rPr>
            <w:rFonts w:ascii="Times New Roman" w:hAnsi="Times New Roman" w:cs="Times New Roman"/>
            <w:sz w:val="24"/>
            <w:szCs w:val="24"/>
          </w:rPr>
          <w:t>6</w:t>
        </w:r>
        <w:r w:rsidR="00570598" w:rsidRPr="00A94045">
          <w:rPr>
            <w:rFonts w:ascii="Times New Roman" w:hAnsi="Times New Roman" w:cs="Times New Roman"/>
            <w:sz w:val="24"/>
            <w:szCs w:val="24"/>
          </w:rPr>
          <w:t>.7</w:t>
        </w:r>
      </w:hyperlink>
      <w:r w:rsidR="00570598" w:rsidRPr="00A94045">
        <w:rPr>
          <w:rFonts w:ascii="Times New Roman" w:hAnsi="Times New Roman" w:cs="Times New Roman"/>
          <w:sz w:val="24"/>
          <w:szCs w:val="24"/>
        </w:rPr>
        <w:t xml:space="preserve"> Контракта.</w:t>
      </w:r>
    </w:p>
    <w:p w14:paraId="5F2FA04D" w14:textId="77777777" w:rsidR="00570598" w:rsidRPr="00A94045" w:rsidRDefault="00D667F2" w:rsidP="009C1218">
      <w:pPr>
        <w:pStyle w:val="ConsPlusNormal"/>
        <w:ind w:firstLine="540"/>
        <w:jc w:val="both"/>
        <w:rPr>
          <w:rFonts w:ascii="Times New Roman" w:hAnsi="Times New Roman" w:cs="Times New Roman"/>
          <w:sz w:val="24"/>
          <w:szCs w:val="24"/>
        </w:rPr>
      </w:pPr>
      <w:bookmarkStart w:id="10" w:name="P1579"/>
      <w:bookmarkEnd w:id="10"/>
      <w:r>
        <w:rPr>
          <w:rFonts w:ascii="Times New Roman" w:hAnsi="Times New Roman" w:cs="Times New Roman"/>
          <w:sz w:val="24"/>
          <w:szCs w:val="24"/>
        </w:rPr>
        <w:t>6</w:t>
      </w:r>
      <w:r w:rsidR="00570598">
        <w:rPr>
          <w:rFonts w:ascii="Times New Roman" w:hAnsi="Times New Roman" w:cs="Times New Roman"/>
          <w:sz w:val="24"/>
          <w:szCs w:val="24"/>
        </w:rPr>
        <w:t>.6. </w:t>
      </w:r>
      <w:r w:rsidR="00570598" w:rsidRPr="00A94045">
        <w:rPr>
          <w:rFonts w:ascii="Times New Roman" w:hAnsi="Times New Roman" w:cs="Times New Roman"/>
          <w:sz w:val="24"/>
          <w:szCs w:val="24"/>
        </w:rPr>
        <w:t xml:space="preserve">Размер обеспечения исполнения Контракта уменьшается посредством направления Заказчиком информации об исполнении </w:t>
      </w:r>
      <w:r w:rsidR="0053314C">
        <w:rPr>
          <w:rFonts w:ascii="Times New Roman" w:hAnsi="Times New Roman" w:cs="Times New Roman"/>
          <w:sz w:val="24"/>
          <w:szCs w:val="24"/>
        </w:rPr>
        <w:t>Исполнителем</w:t>
      </w:r>
      <w:r w:rsidR="00570598" w:rsidRPr="00A94045">
        <w:rPr>
          <w:rFonts w:ascii="Times New Roman" w:hAnsi="Times New Roman" w:cs="Times New Roman"/>
          <w:sz w:val="24"/>
          <w:szCs w:val="24"/>
        </w:rPr>
        <w:t xml:space="preserve"> обязательств по поставке Товара</w:t>
      </w:r>
      <w:r w:rsidR="00570598">
        <w:rPr>
          <w:rFonts w:ascii="Times New Roman" w:hAnsi="Times New Roman" w:cs="Times New Roman"/>
          <w:sz w:val="24"/>
          <w:szCs w:val="24"/>
        </w:rPr>
        <w:br/>
      </w:r>
      <w:r w:rsidR="00570598" w:rsidRPr="00A94045">
        <w:rPr>
          <w:rFonts w:ascii="Times New Roman" w:hAnsi="Times New Roman" w:cs="Times New Roman"/>
          <w:sz w:val="24"/>
          <w:szCs w:val="24"/>
        </w:rPr>
        <w:t>или</w:t>
      </w:r>
      <w:r w:rsidR="00570598">
        <w:rPr>
          <w:rFonts w:ascii="Times New Roman" w:hAnsi="Times New Roman" w:cs="Times New Roman"/>
          <w:sz w:val="24"/>
          <w:szCs w:val="24"/>
        </w:rPr>
        <w:t xml:space="preserve"> </w:t>
      </w:r>
      <w:r w:rsidR="00570598" w:rsidRPr="00A94045">
        <w:rPr>
          <w:rFonts w:ascii="Times New Roman" w:hAnsi="Times New Roman" w:cs="Times New Roman"/>
          <w:sz w:val="24"/>
          <w:szCs w:val="24"/>
        </w:rPr>
        <w:t xml:space="preserve">об исполнении им отдельного этапа исполнения Контракта и стоимости исполненных обязательств для включения в реестр контрактов, предусмотренный </w:t>
      </w:r>
      <w:hyperlink r:id="rId15" w:history="1">
        <w:r w:rsidR="00570598" w:rsidRPr="00A94045">
          <w:rPr>
            <w:rFonts w:ascii="Times New Roman" w:hAnsi="Times New Roman" w:cs="Times New Roman"/>
            <w:sz w:val="24"/>
            <w:szCs w:val="24"/>
          </w:rPr>
          <w:t>статьей</w:t>
        </w:r>
        <w:r w:rsidR="00570598">
          <w:rPr>
            <w:rFonts w:ascii="Times New Roman" w:hAnsi="Times New Roman" w:cs="Times New Roman"/>
            <w:sz w:val="24"/>
            <w:szCs w:val="24"/>
          </w:rPr>
          <w:t xml:space="preserve"> </w:t>
        </w:r>
        <w:r w:rsidR="00570598" w:rsidRPr="00A94045">
          <w:rPr>
            <w:rFonts w:ascii="Times New Roman" w:hAnsi="Times New Roman" w:cs="Times New Roman"/>
            <w:sz w:val="24"/>
            <w:szCs w:val="24"/>
          </w:rPr>
          <w:t>103</w:t>
        </w:r>
      </w:hyperlink>
      <w:r w:rsidR="00570598" w:rsidRPr="00A94045">
        <w:rPr>
          <w:rFonts w:ascii="Times New Roman" w:hAnsi="Times New Roman" w:cs="Times New Roman"/>
          <w:sz w:val="24"/>
          <w:szCs w:val="24"/>
        </w:rPr>
        <w:t xml:space="preserve"> Федерального закона № 44-ФЗ (далее -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w:t>
      </w:r>
      <w:r w:rsidR="00570598">
        <w:rPr>
          <w:rFonts w:ascii="Times New Roman" w:hAnsi="Times New Roman" w:cs="Times New Roman"/>
          <w:sz w:val="24"/>
          <w:szCs w:val="24"/>
        </w:rPr>
        <w:t xml:space="preserve">независимой </w:t>
      </w:r>
      <w:r w:rsidR="00570598" w:rsidRPr="00A94045">
        <w:rPr>
          <w:rFonts w:ascii="Times New Roman" w:hAnsi="Times New Roman" w:cs="Times New Roman"/>
          <w:sz w:val="24"/>
          <w:szCs w:val="24"/>
        </w:rPr>
        <w:t xml:space="preserve">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rsidR="00E93153">
        <w:rPr>
          <w:rFonts w:ascii="Times New Roman" w:hAnsi="Times New Roman" w:cs="Times New Roman"/>
          <w:sz w:val="24"/>
          <w:szCs w:val="24"/>
        </w:rPr>
        <w:t>Исполнителя</w:t>
      </w:r>
      <w:r w:rsidR="00570598" w:rsidRPr="00A94045">
        <w:rPr>
          <w:rFonts w:ascii="Times New Roman" w:hAnsi="Times New Roman" w:cs="Times New Roman"/>
          <w:sz w:val="24"/>
          <w:szCs w:val="24"/>
        </w:rPr>
        <w:t xml:space="preserve"> ему возвращаются Заказчиком в установленный в </w:t>
      </w:r>
      <w:hyperlink w:anchor="P1576" w:history="1">
        <w:r w:rsidR="00570598" w:rsidRPr="00A94045">
          <w:rPr>
            <w:rFonts w:ascii="Times New Roman" w:hAnsi="Times New Roman" w:cs="Times New Roman"/>
            <w:sz w:val="24"/>
            <w:szCs w:val="24"/>
          </w:rPr>
          <w:t xml:space="preserve">пункте </w:t>
        </w:r>
        <w:r>
          <w:rPr>
            <w:rFonts w:ascii="Times New Roman" w:hAnsi="Times New Roman" w:cs="Times New Roman"/>
            <w:sz w:val="24"/>
            <w:szCs w:val="24"/>
          </w:rPr>
          <w:t>6</w:t>
        </w:r>
        <w:r w:rsidR="00570598" w:rsidRPr="00A94045">
          <w:rPr>
            <w:rFonts w:ascii="Times New Roman" w:hAnsi="Times New Roman" w:cs="Times New Roman"/>
            <w:sz w:val="24"/>
            <w:szCs w:val="24"/>
          </w:rPr>
          <w:t>.3</w:t>
        </w:r>
      </w:hyperlink>
      <w:r w:rsidR="00570598" w:rsidRPr="00A94045">
        <w:rPr>
          <w:rFonts w:ascii="Times New Roman" w:hAnsi="Times New Roman" w:cs="Times New Roman"/>
          <w:sz w:val="24"/>
          <w:szCs w:val="24"/>
        </w:rPr>
        <w:t xml:space="preserve"> Контракта срок денежные средства</w:t>
      </w:r>
      <w:r w:rsidR="00570598">
        <w:rPr>
          <w:rFonts w:ascii="Times New Roman" w:hAnsi="Times New Roman" w:cs="Times New Roman"/>
          <w:sz w:val="24"/>
          <w:szCs w:val="24"/>
        </w:rPr>
        <w:t xml:space="preserve"> </w:t>
      </w:r>
      <w:r w:rsidR="00570598" w:rsidRPr="00A94045">
        <w:rPr>
          <w:rFonts w:ascii="Times New Roman" w:hAnsi="Times New Roman" w:cs="Times New Roman"/>
          <w:sz w:val="24"/>
          <w:szCs w:val="24"/>
        </w:rPr>
        <w:t>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реестре контрактов.</w:t>
      </w:r>
    </w:p>
    <w:p w14:paraId="41259352" w14:textId="77777777" w:rsidR="00570598" w:rsidRPr="00A94045" w:rsidRDefault="00D667F2" w:rsidP="009C1218">
      <w:pPr>
        <w:pStyle w:val="ConsPlusNormal"/>
        <w:ind w:firstLine="540"/>
        <w:jc w:val="both"/>
        <w:rPr>
          <w:rFonts w:ascii="Times New Roman" w:hAnsi="Times New Roman" w:cs="Times New Roman"/>
          <w:sz w:val="24"/>
          <w:szCs w:val="24"/>
        </w:rPr>
      </w:pPr>
      <w:bookmarkStart w:id="11" w:name="P1580"/>
      <w:bookmarkEnd w:id="11"/>
      <w:r>
        <w:rPr>
          <w:rFonts w:ascii="Times New Roman" w:hAnsi="Times New Roman" w:cs="Times New Roman"/>
          <w:sz w:val="24"/>
          <w:szCs w:val="24"/>
        </w:rPr>
        <w:t>6</w:t>
      </w:r>
      <w:r w:rsidR="00570598">
        <w:rPr>
          <w:rFonts w:ascii="Times New Roman" w:hAnsi="Times New Roman" w:cs="Times New Roman"/>
          <w:sz w:val="24"/>
          <w:szCs w:val="24"/>
        </w:rPr>
        <w:t>.7. </w:t>
      </w:r>
      <w:r w:rsidR="00570598" w:rsidRPr="00A94045">
        <w:rPr>
          <w:rFonts w:ascii="Times New Roman" w:hAnsi="Times New Roman" w:cs="Times New Roman"/>
          <w:sz w:val="24"/>
          <w:szCs w:val="24"/>
        </w:rPr>
        <w:t xml:space="preserve">Предусмотренное </w:t>
      </w:r>
      <w:hyperlink w:anchor="P1570" w:history="1">
        <w:r w:rsidR="00570598" w:rsidRPr="00A94045">
          <w:rPr>
            <w:rFonts w:ascii="Times New Roman" w:hAnsi="Times New Roman" w:cs="Times New Roman"/>
            <w:sz w:val="24"/>
            <w:szCs w:val="24"/>
          </w:rPr>
          <w:t xml:space="preserve">пунктами </w:t>
        </w:r>
        <w:r>
          <w:rPr>
            <w:rFonts w:ascii="Times New Roman" w:hAnsi="Times New Roman" w:cs="Times New Roman"/>
            <w:sz w:val="24"/>
            <w:szCs w:val="24"/>
          </w:rPr>
          <w:t>6</w:t>
        </w:r>
        <w:r w:rsidR="00570598" w:rsidRPr="00A94045">
          <w:rPr>
            <w:rFonts w:ascii="Times New Roman" w:hAnsi="Times New Roman" w:cs="Times New Roman"/>
            <w:sz w:val="24"/>
            <w:szCs w:val="24"/>
          </w:rPr>
          <w:t>.1</w:t>
        </w:r>
      </w:hyperlink>
      <w:r w:rsidR="00570598" w:rsidRPr="00A94045">
        <w:rPr>
          <w:rFonts w:ascii="Times New Roman" w:hAnsi="Times New Roman" w:cs="Times New Roman"/>
          <w:sz w:val="24"/>
          <w:szCs w:val="24"/>
        </w:rPr>
        <w:t xml:space="preserve"> и </w:t>
      </w:r>
      <w:hyperlink w:anchor="P1578" w:history="1">
        <w:r>
          <w:rPr>
            <w:rFonts w:ascii="Times New Roman" w:hAnsi="Times New Roman" w:cs="Times New Roman"/>
            <w:sz w:val="24"/>
            <w:szCs w:val="24"/>
          </w:rPr>
          <w:t>6</w:t>
        </w:r>
        <w:r w:rsidR="00570598" w:rsidRPr="00A94045">
          <w:rPr>
            <w:rFonts w:ascii="Times New Roman" w:hAnsi="Times New Roman" w:cs="Times New Roman"/>
            <w:sz w:val="24"/>
            <w:szCs w:val="24"/>
          </w:rPr>
          <w:t>.5</w:t>
        </w:r>
      </w:hyperlink>
      <w:r w:rsidR="00570598" w:rsidRPr="00A94045">
        <w:rPr>
          <w:rFonts w:ascii="Times New Roman" w:hAnsi="Times New Roman" w:cs="Times New Roman"/>
          <w:sz w:val="24"/>
          <w:szCs w:val="24"/>
        </w:rPr>
        <w:t xml:space="preserve"> Контракта уменьшение размера обеспечения исполнения Контракта осуществляется при условии отсутствия неисполненных </w:t>
      </w:r>
      <w:r w:rsidR="00E93153">
        <w:rPr>
          <w:rFonts w:ascii="Times New Roman" w:hAnsi="Times New Roman" w:cs="Times New Roman"/>
          <w:sz w:val="24"/>
          <w:szCs w:val="24"/>
        </w:rPr>
        <w:t>Исполнителем</w:t>
      </w:r>
      <w:r w:rsidR="00570598" w:rsidRPr="00A94045">
        <w:rPr>
          <w:rFonts w:ascii="Times New Roman" w:hAnsi="Times New Roman" w:cs="Times New Roman"/>
          <w:sz w:val="24"/>
          <w:szCs w:val="24"/>
        </w:rPr>
        <w:t xml:space="preserve"> требований об уплате неустоек (штрафов, пеней), предъявленных Заказчиком в соответствии с </w:t>
      </w:r>
      <w:hyperlink w:anchor="P1550" w:history="1">
        <w:r w:rsidR="00570598" w:rsidRPr="00464A61">
          <w:rPr>
            <w:rFonts w:ascii="Times New Roman" w:hAnsi="Times New Roman" w:cs="Times New Roman"/>
            <w:sz w:val="24"/>
            <w:szCs w:val="24"/>
          </w:rPr>
          <w:t>разделом V</w:t>
        </w:r>
      </w:hyperlink>
      <w:r w:rsidR="00570598" w:rsidRPr="00464A61">
        <w:rPr>
          <w:rFonts w:ascii="Times New Roman" w:hAnsi="Times New Roman" w:cs="Times New Roman"/>
          <w:sz w:val="24"/>
          <w:szCs w:val="24"/>
        </w:rPr>
        <w:t xml:space="preserve"> Кон</w:t>
      </w:r>
      <w:r w:rsidR="00570598" w:rsidRPr="00A94045">
        <w:rPr>
          <w:rFonts w:ascii="Times New Roman" w:hAnsi="Times New Roman" w:cs="Times New Roman"/>
          <w:sz w:val="24"/>
          <w:szCs w:val="24"/>
        </w:rPr>
        <w:t xml:space="preserve">тракта, а также приемки Заказчиком </w:t>
      </w:r>
      <w:r w:rsidR="00902C58">
        <w:rPr>
          <w:rFonts w:ascii="Times New Roman" w:hAnsi="Times New Roman" w:cs="Times New Roman"/>
          <w:sz w:val="24"/>
          <w:szCs w:val="24"/>
        </w:rPr>
        <w:t>выполненных Работ</w:t>
      </w:r>
      <w:r w:rsidR="00570598" w:rsidRPr="00A94045">
        <w:rPr>
          <w:rFonts w:ascii="Times New Roman" w:hAnsi="Times New Roman" w:cs="Times New Roman"/>
          <w:sz w:val="24"/>
          <w:szCs w:val="24"/>
        </w:rPr>
        <w:t>, результатов отдельного этапа исполнения Контракта в объеме выплаченного аванса</w:t>
      </w:r>
      <w:r w:rsidR="00570598">
        <w:rPr>
          <w:rFonts w:ascii="Times New Roman" w:hAnsi="Times New Roman" w:cs="Times New Roman"/>
          <w:sz w:val="24"/>
          <w:szCs w:val="24"/>
        </w:rPr>
        <w:t xml:space="preserve"> </w:t>
      </w:r>
      <w:r w:rsidR="00570598" w:rsidRPr="00A94045">
        <w:rPr>
          <w:rFonts w:ascii="Times New Roman" w:hAnsi="Times New Roman" w:cs="Times New Roman"/>
          <w:sz w:val="24"/>
          <w:szCs w:val="24"/>
        </w:rPr>
        <w:t xml:space="preserve">(если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соответствии с </w:t>
      </w:r>
      <w:hyperlink r:id="rId16" w:history="1">
        <w:r w:rsidR="00570598" w:rsidRPr="00A94045">
          <w:rPr>
            <w:rFonts w:ascii="Times New Roman" w:hAnsi="Times New Roman" w:cs="Times New Roman"/>
            <w:sz w:val="24"/>
            <w:szCs w:val="24"/>
          </w:rPr>
          <w:t xml:space="preserve">частью </w:t>
        </w:r>
        <w:r>
          <w:rPr>
            <w:rFonts w:ascii="Times New Roman" w:hAnsi="Times New Roman" w:cs="Times New Roman"/>
            <w:sz w:val="24"/>
            <w:szCs w:val="24"/>
          </w:rPr>
          <w:t>6</w:t>
        </w:r>
        <w:r w:rsidR="00570598" w:rsidRPr="00A94045">
          <w:rPr>
            <w:rFonts w:ascii="Times New Roman" w:hAnsi="Times New Roman" w:cs="Times New Roman"/>
            <w:sz w:val="24"/>
            <w:szCs w:val="24"/>
          </w:rPr>
          <w:t>.3 статьи 96</w:t>
        </w:r>
      </w:hyperlink>
      <w:r w:rsidR="00570598" w:rsidRPr="00A94045">
        <w:rPr>
          <w:rFonts w:ascii="Times New Roman" w:hAnsi="Times New Roman" w:cs="Times New Roman"/>
          <w:sz w:val="24"/>
          <w:szCs w:val="24"/>
        </w:rPr>
        <w:t xml:space="preserve"> Федерал</w:t>
      </w:r>
      <w:r w:rsidR="00570598">
        <w:rPr>
          <w:rFonts w:ascii="Times New Roman" w:hAnsi="Times New Roman" w:cs="Times New Roman"/>
          <w:sz w:val="24"/>
          <w:szCs w:val="24"/>
        </w:rPr>
        <w:t xml:space="preserve">ьного закона </w:t>
      </w:r>
      <w:r w:rsidR="00570598" w:rsidRPr="00A94045">
        <w:rPr>
          <w:rFonts w:ascii="Times New Roman" w:hAnsi="Times New Roman" w:cs="Times New Roman"/>
          <w:sz w:val="24"/>
          <w:szCs w:val="24"/>
        </w:rPr>
        <w:t>№</w:t>
      </w:r>
      <w:r w:rsidR="00570598">
        <w:rPr>
          <w:rFonts w:ascii="Times New Roman" w:hAnsi="Times New Roman" w:cs="Times New Roman"/>
          <w:sz w:val="24"/>
          <w:szCs w:val="24"/>
        </w:rPr>
        <w:t> 44-ФЗ.</w:t>
      </w:r>
    </w:p>
    <w:p w14:paraId="59919976" w14:textId="77777777" w:rsidR="004B4E26" w:rsidRDefault="00D667F2" w:rsidP="004B4E26">
      <w:pPr>
        <w:pStyle w:val="ConsPlusNormal"/>
        <w:ind w:firstLine="540"/>
        <w:jc w:val="both"/>
        <w:rPr>
          <w:rFonts w:ascii="Times New Roman" w:hAnsi="Times New Roman" w:cs="Times New Roman"/>
          <w:sz w:val="24"/>
          <w:szCs w:val="24"/>
        </w:rPr>
      </w:pPr>
      <w:bookmarkStart w:id="12" w:name="P1581"/>
      <w:bookmarkEnd w:id="12"/>
      <w:r>
        <w:rPr>
          <w:rFonts w:ascii="Times New Roman" w:hAnsi="Times New Roman" w:cs="Times New Roman"/>
          <w:sz w:val="24"/>
          <w:szCs w:val="24"/>
        </w:rPr>
        <w:t>6</w:t>
      </w:r>
      <w:r w:rsidR="00570598">
        <w:rPr>
          <w:rFonts w:ascii="Times New Roman" w:hAnsi="Times New Roman" w:cs="Times New Roman"/>
          <w:sz w:val="24"/>
          <w:szCs w:val="24"/>
        </w:rPr>
        <w:t>.8. </w:t>
      </w:r>
      <w:r w:rsidR="00570598" w:rsidRPr="00A94045">
        <w:rPr>
          <w:rFonts w:ascii="Times New Roman" w:hAnsi="Times New Roman" w:cs="Times New Roman"/>
          <w:sz w:val="24"/>
          <w:szCs w:val="24"/>
        </w:rPr>
        <w:t>В случае отзыва в соответствии с законодательством Российской Федерации</w:t>
      </w:r>
      <w:r w:rsidR="00570598">
        <w:rPr>
          <w:rFonts w:ascii="Times New Roman" w:hAnsi="Times New Roman" w:cs="Times New Roman"/>
          <w:sz w:val="24"/>
          <w:szCs w:val="24"/>
        </w:rPr>
        <w:br/>
      </w:r>
      <w:r w:rsidR="00570598" w:rsidRPr="00A94045">
        <w:rPr>
          <w:rFonts w:ascii="Times New Roman" w:hAnsi="Times New Roman" w:cs="Times New Roman"/>
          <w:sz w:val="24"/>
          <w:szCs w:val="24"/>
        </w:rPr>
        <w:t xml:space="preserve">у банка, предоставившего </w:t>
      </w:r>
      <w:r w:rsidR="00570598">
        <w:rPr>
          <w:rFonts w:ascii="Times New Roman" w:hAnsi="Times New Roman" w:cs="Times New Roman"/>
          <w:sz w:val="24"/>
          <w:szCs w:val="24"/>
        </w:rPr>
        <w:t xml:space="preserve">независимую </w:t>
      </w:r>
      <w:r w:rsidR="00570598" w:rsidRPr="00A94045">
        <w:rPr>
          <w:rFonts w:ascii="Times New Roman" w:hAnsi="Times New Roman" w:cs="Times New Roman"/>
          <w:sz w:val="24"/>
          <w:szCs w:val="24"/>
        </w:rPr>
        <w:t xml:space="preserve">гарантию в качестве обеспечения исполнения Контракта, лицензии на осуществление банковских операций, </w:t>
      </w:r>
      <w:r w:rsidR="00E93153">
        <w:rPr>
          <w:rFonts w:ascii="Times New Roman" w:hAnsi="Times New Roman" w:cs="Times New Roman"/>
          <w:sz w:val="24"/>
          <w:szCs w:val="24"/>
        </w:rPr>
        <w:t>Исполнитель</w:t>
      </w:r>
      <w:r w:rsidR="00570598" w:rsidRPr="00A94045">
        <w:rPr>
          <w:rFonts w:ascii="Times New Roman" w:hAnsi="Times New Roman" w:cs="Times New Roman"/>
          <w:sz w:val="24"/>
          <w:szCs w:val="24"/>
        </w:rPr>
        <w:t xml:space="preserve"> обязан предоставить новое обеспечение исполнения Контракта не позднее одного месяца со дня надлежащего уведомления Заказчиком </w:t>
      </w:r>
      <w:r w:rsidR="00E93153">
        <w:rPr>
          <w:rFonts w:ascii="Times New Roman" w:hAnsi="Times New Roman" w:cs="Times New Roman"/>
          <w:sz w:val="24"/>
          <w:szCs w:val="24"/>
        </w:rPr>
        <w:t>Исполнителя</w:t>
      </w:r>
      <w:r w:rsidR="00570598" w:rsidRPr="00A94045">
        <w:rPr>
          <w:rFonts w:ascii="Times New Roman" w:hAnsi="Times New Roman" w:cs="Times New Roman"/>
          <w:sz w:val="24"/>
          <w:szCs w:val="24"/>
        </w:rPr>
        <w:t xml:space="preserve">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1570" w:history="1">
        <w:r w:rsidR="00570598" w:rsidRPr="00A94045">
          <w:rPr>
            <w:rFonts w:ascii="Times New Roman" w:hAnsi="Times New Roman" w:cs="Times New Roman"/>
            <w:sz w:val="24"/>
            <w:szCs w:val="24"/>
          </w:rPr>
          <w:t xml:space="preserve">пунктами </w:t>
        </w:r>
        <w:r>
          <w:rPr>
            <w:rFonts w:ascii="Times New Roman" w:hAnsi="Times New Roman" w:cs="Times New Roman"/>
            <w:sz w:val="24"/>
            <w:szCs w:val="24"/>
          </w:rPr>
          <w:t>6</w:t>
        </w:r>
        <w:r w:rsidR="00570598" w:rsidRPr="00A94045">
          <w:rPr>
            <w:rFonts w:ascii="Times New Roman" w:hAnsi="Times New Roman" w:cs="Times New Roman"/>
            <w:sz w:val="24"/>
            <w:szCs w:val="24"/>
          </w:rPr>
          <w:t>.1</w:t>
        </w:r>
      </w:hyperlink>
      <w:r w:rsidR="00570598" w:rsidRPr="00A94045">
        <w:rPr>
          <w:rFonts w:ascii="Times New Roman" w:hAnsi="Times New Roman" w:cs="Times New Roman"/>
          <w:sz w:val="24"/>
          <w:szCs w:val="24"/>
        </w:rPr>
        <w:t xml:space="preserve">, </w:t>
      </w:r>
      <w:hyperlink w:anchor="P1578" w:history="1">
        <w:r>
          <w:rPr>
            <w:rFonts w:ascii="Times New Roman" w:hAnsi="Times New Roman" w:cs="Times New Roman"/>
            <w:sz w:val="24"/>
            <w:szCs w:val="24"/>
          </w:rPr>
          <w:t>6</w:t>
        </w:r>
        <w:r w:rsidR="00570598" w:rsidRPr="00A94045">
          <w:rPr>
            <w:rFonts w:ascii="Times New Roman" w:hAnsi="Times New Roman" w:cs="Times New Roman"/>
            <w:sz w:val="24"/>
            <w:szCs w:val="24"/>
          </w:rPr>
          <w:t>.5</w:t>
        </w:r>
      </w:hyperlink>
      <w:r w:rsidR="00570598" w:rsidRPr="00A94045">
        <w:rPr>
          <w:rFonts w:ascii="Times New Roman" w:hAnsi="Times New Roman" w:cs="Times New Roman"/>
          <w:sz w:val="24"/>
          <w:szCs w:val="24"/>
        </w:rPr>
        <w:t xml:space="preserve">, </w:t>
      </w:r>
      <w:hyperlink w:anchor="P1579" w:history="1">
        <w:r>
          <w:rPr>
            <w:rFonts w:ascii="Times New Roman" w:hAnsi="Times New Roman" w:cs="Times New Roman"/>
            <w:sz w:val="24"/>
            <w:szCs w:val="24"/>
          </w:rPr>
          <w:t>6</w:t>
        </w:r>
        <w:r w:rsidR="00570598" w:rsidRPr="00A94045">
          <w:rPr>
            <w:rFonts w:ascii="Times New Roman" w:hAnsi="Times New Roman" w:cs="Times New Roman"/>
            <w:sz w:val="24"/>
            <w:szCs w:val="24"/>
          </w:rPr>
          <w:t>.6</w:t>
        </w:r>
      </w:hyperlink>
      <w:r w:rsidR="00570598" w:rsidRPr="00A94045">
        <w:rPr>
          <w:rFonts w:ascii="Times New Roman" w:hAnsi="Times New Roman" w:cs="Times New Roman"/>
          <w:sz w:val="24"/>
          <w:szCs w:val="24"/>
        </w:rPr>
        <w:t xml:space="preserve"> и </w:t>
      </w:r>
      <w:hyperlink w:anchor="P1580" w:history="1">
        <w:r>
          <w:rPr>
            <w:rFonts w:ascii="Times New Roman" w:hAnsi="Times New Roman" w:cs="Times New Roman"/>
            <w:sz w:val="24"/>
            <w:szCs w:val="24"/>
          </w:rPr>
          <w:t>6</w:t>
        </w:r>
        <w:r w:rsidR="00570598" w:rsidRPr="00A94045">
          <w:rPr>
            <w:rFonts w:ascii="Times New Roman" w:hAnsi="Times New Roman" w:cs="Times New Roman"/>
            <w:sz w:val="24"/>
            <w:szCs w:val="24"/>
          </w:rPr>
          <w:t>.7</w:t>
        </w:r>
      </w:hyperlink>
      <w:r w:rsidR="00570598" w:rsidRPr="00A94045">
        <w:rPr>
          <w:rFonts w:ascii="Times New Roman" w:hAnsi="Times New Roman" w:cs="Times New Roman"/>
          <w:sz w:val="24"/>
          <w:szCs w:val="24"/>
        </w:rPr>
        <w:t xml:space="preserve"> Контракта</w:t>
      </w:r>
      <w:r w:rsidR="004B4E26" w:rsidRPr="004B4E26">
        <w:rPr>
          <w:rFonts w:ascii="Times New Roman" w:hAnsi="Times New Roman" w:cs="Times New Roman"/>
          <w:sz w:val="24"/>
          <w:szCs w:val="24"/>
        </w:rPr>
        <w:t>.</w:t>
      </w:r>
    </w:p>
    <w:p w14:paraId="41B93A8E" w14:textId="77777777" w:rsidR="00570598" w:rsidRPr="00A94045" w:rsidRDefault="00D667F2" w:rsidP="004B4E2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570598">
        <w:rPr>
          <w:rFonts w:ascii="Times New Roman" w:hAnsi="Times New Roman" w:cs="Times New Roman"/>
          <w:sz w:val="24"/>
          <w:szCs w:val="24"/>
        </w:rPr>
        <w:t>.9. </w:t>
      </w:r>
      <w:r w:rsidR="00570598" w:rsidRPr="00A94045">
        <w:rPr>
          <w:rFonts w:ascii="Times New Roman" w:hAnsi="Times New Roman" w:cs="Times New Roman"/>
          <w:sz w:val="24"/>
          <w:szCs w:val="24"/>
        </w:rPr>
        <w:t xml:space="preserve">Уменьшение в соответствии с </w:t>
      </w:r>
      <w:hyperlink w:anchor="P1570" w:history="1">
        <w:r w:rsidR="00570598" w:rsidRPr="00A94045">
          <w:rPr>
            <w:rFonts w:ascii="Times New Roman" w:hAnsi="Times New Roman" w:cs="Times New Roman"/>
            <w:sz w:val="24"/>
            <w:szCs w:val="24"/>
          </w:rPr>
          <w:t xml:space="preserve">пунктами </w:t>
        </w:r>
        <w:r>
          <w:rPr>
            <w:rFonts w:ascii="Times New Roman" w:hAnsi="Times New Roman" w:cs="Times New Roman"/>
            <w:sz w:val="24"/>
            <w:szCs w:val="24"/>
          </w:rPr>
          <w:t>6</w:t>
        </w:r>
        <w:r w:rsidR="00570598" w:rsidRPr="00A94045">
          <w:rPr>
            <w:rFonts w:ascii="Times New Roman" w:hAnsi="Times New Roman" w:cs="Times New Roman"/>
            <w:sz w:val="24"/>
            <w:szCs w:val="24"/>
          </w:rPr>
          <w:t>.1</w:t>
        </w:r>
      </w:hyperlink>
      <w:r w:rsidR="00570598" w:rsidRPr="00A94045">
        <w:rPr>
          <w:rFonts w:ascii="Times New Roman" w:hAnsi="Times New Roman" w:cs="Times New Roman"/>
          <w:sz w:val="24"/>
          <w:szCs w:val="24"/>
        </w:rPr>
        <w:t xml:space="preserve"> и </w:t>
      </w:r>
      <w:hyperlink w:anchor="P1578" w:history="1">
        <w:r>
          <w:rPr>
            <w:rFonts w:ascii="Times New Roman" w:hAnsi="Times New Roman" w:cs="Times New Roman"/>
            <w:sz w:val="24"/>
            <w:szCs w:val="24"/>
          </w:rPr>
          <w:t>6</w:t>
        </w:r>
        <w:r w:rsidR="00570598" w:rsidRPr="00A94045">
          <w:rPr>
            <w:rFonts w:ascii="Times New Roman" w:hAnsi="Times New Roman" w:cs="Times New Roman"/>
            <w:sz w:val="24"/>
            <w:szCs w:val="24"/>
          </w:rPr>
          <w:t>.5</w:t>
        </w:r>
      </w:hyperlink>
      <w:r w:rsidR="00570598" w:rsidRPr="00A94045">
        <w:rPr>
          <w:rFonts w:ascii="Times New Roman" w:hAnsi="Times New Roman" w:cs="Times New Roman"/>
          <w:sz w:val="24"/>
          <w:szCs w:val="24"/>
        </w:rPr>
        <w:t xml:space="preserve"> Контракта размера обеспечения исполнения Контракта, предоставленного в виде </w:t>
      </w:r>
      <w:r w:rsidR="00570598">
        <w:rPr>
          <w:rFonts w:ascii="Times New Roman" w:hAnsi="Times New Roman" w:cs="Times New Roman"/>
          <w:sz w:val="24"/>
          <w:szCs w:val="24"/>
        </w:rPr>
        <w:t>независимой</w:t>
      </w:r>
      <w:r w:rsidR="00570598" w:rsidRPr="00A94045">
        <w:rPr>
          <w:rFonts w:ascii="Times New Roman" w:hAnsi="Times New Roman" w:cs="Times New Roman"/>
          <w:sz w:val="24"/>
          <w:szCs w:val="24"/>
        </w:rPr>
        <w:t xml:space="preserve">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1579" w:history="1">
        <w:r w:rsidR="00570598" w:rsidRPr="00A94045">
          <w:rPr>
            <w:rFonts w:ascii="Times New Roman" w:hAnsi="Times New Roman" w:cs="Times New Roman"/>
            <w:sz w:val="24"/>
            <w:szCs w:val="24"/>
          </w:rPr>
          <w:t xml:space="preserve">пунктом </w:t>
        </w:r>
        <w:r>
          <w:rPr>
            <w:rFonts w:ascii="Times New Roman" w:hAnsi="Times New Roman" w:cs="Times New Roman"/>
            <w:sz w:val="24"/>
            <w:szCs w:val="24"/>
          </w:rPr>
          <w:t>6</w:t>
        </w:r>
        <w:r w:rsidR="00570598" w:rsidRPr="00A94045">
          <w:rPr>
            <w:rFonts w:ascii="Times New Roman" w:hAnsi="Times New Roman" w:cs="Times New Roman"/>
            <w:sz w:val="24"/>
            <w:szCs w:val="24"/>
          </w:rPr>
          <w:t>.6</w:t>
        </w:r>
      </w:hyperlink>
      <w:r w:rsidR="00570598" w:rsidRPr="00A94045">
        <w:rPr>
          <w:rFonts w:ascii="Times New Roman" w:hAnsi="Times New Roman" w:cs="Times New Roman"/>
          <w:sz w:val="24"/>
          <w:szCs w:val="24"/>
        </w:rPr>
        <w:t xml:space="preserve"> Контракта информации в реестр контрактов.</w:t>
      </w:r>
    </w:p>
    <w:p w14:paraId="7A0828A2" w14:textId="77777777" w:rsidR="00570598" w:rsidRDefault="00D667F2" w:rsidP="009C121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570598">
        <w:rPr>
          <w:rFonts w:ascii="Times New Roman" w:hAnsi="Times New Roman" w:cs="Times New Roman"/>
          <w:sz w:val="24"/>
          <w:szCs w:val="24"/>
        </w:rPr>
        <w:t>.10. </w:t>
      </w:r>
      <w:r w:rsidR="00570598" w:rsidRPr="00A94045">
        <w:rPr>
          <w:rFonts w:ascii="Times New Roman" w:hAnsi="Times New Roman" w:cs="Times New Roman"/>
          <w:sz w:val="24"/>
          <w:szCs w:val="24"/>
        </w:rPr>
        <w:t>В случае предоставления нового обеспечения исполнения Контракта</w:t>
      </w:r>
      <w:r w:rsidR="00570598">
        <w:rPr>
          <w:rFonts w:ascii="Times New Roman" w:hAnsi="Times New Roman" w:cs="Times New Roman"/>
          <w:sz w:val="24"/>
          <w:szCs w:val="24"/>
        </w:rPr>
        <w:br/>
      </w:r>
      <w:r w:rsidR="00570598" w:rsidRPr="00A94045">
        <w:rPr>
          <w:rFonts w:ascii="Times New Roman" w:hAnsi="Times New Roman" w:cs="Times New Roman"/>
          <w:sz w:val="24"/>
          <w:szCs w:val="24"/>
        </w:rPr>
        <w:t xml:space="preserve">в соответствии с </w:t>
      </w:r>
      <w:hyperlink w:anchor="P1578" w:history="1">
        <w:r w:rsidR="00570598" w:rsidRPr="00A94045">
          <w:rPr>
            <w:rFonts w:ascii="Times New Roman" w:hAnsi="Times New Roman" w:cs="Times New Roman"/>
            <w:sz w:val="24"/>
            <w:szCs w:val="24"/>
          </w:rPr>
          <w:t xml:space="preserve">пунктами </w:t>
        </w:r>
        <w:r>
          <w:rPr>
            <w:rFonts w:ascii="Times New Roman" w:hAnsi="Times New Roman" w:cs="Times New Roman"/>
            <w:sz w:val="24"/>
            <w:szCs w:val="24"/>
          </w:rPr>
          <w:t>6</w:t>
        </w:r>
        <w:r w:rsidR="00570598" w:rsidRPr="00A94045">
          <w:rPr>
            <w:rFonts w:ascii="Times New Roman" w:hAnsi="Times New Roman" w:cs="Times New Roman"/>
            <w:sz w:val="24"/>
            <w:szCs w:val="24"/>
          </w:rPr>
          <w:t>.5</w:t>
        </w:r>
      </w:hyperlink>
      <w:r w:rsidR="00570598" w:rsidRPr="00A94045">
        <w:rPr>
          <w:rFonts w:ascii="Times New Roman" w:hAnsi="Times New Roman" w:cs="Times New Roman"/>
          <w:sz w:val="24"/>
          <w:szCs w:val="24"/>
        </w:rPr>
        <w:t xml:space="preserve"> и </w:t>
      </w:r>
      <w:hyperlink w:anchor="P1581" w:history="1">
        <w:r>
          <w:rPr>
            <w:rFonts w:ascii="Times New Roman" w:hAnsi="Times New Roman" w:cs="Times New Roman"/>
            <w:sz w:val="24"/>
            <w:szCs w:val="24"/>
          </w:rPr>
          <w:t>6</w:t>
        </w:r>
        <w:r w:rsidR="00570598" w:rsidRPr="00A94045">
          <w:rPr>
            <w:rFonts w:ascii="Times New Roman" w:hAnsi="Times New Roman" w:cs="Times New Roman"/>
            <w:sz w:val="24"/>
            <w:szCs w:val="24"/>
          </w:rPr>
          <w:t>.8</w:t>
        </w:r>
      </w:hyperlink>
      <w:r w:rsidR="00570598" w:rsidRPr="00A94045">
        <w:rPr>
          <w:rFonts w:ascii="Times New Roman" w:hAnsi="Times New Roman" w:cs="Times New Roman"/>
          <w:sz w:val="24"/>
          <w:szCs w:val="24"/>
        </w:rPr>
        <w:t xml:space="preserve"> Контракта возврат </w:t>
      </w:r>
      <w:r w:rsidR="00570598">
        <w:rPr>
          <w:rFonts w:ascii="Times New Roman" w:hAnsi="Times New Roman" w:cs="Times New Roman"/>
          <w:sz w:val="24"/>
          <w:szCs w:val="24"/>
        </w:rPr>
        <w:t>независимой</w:t>
      </w:r>
      <w:r w:rsidR="00570598" w:rsidRPr="00A94045">
        <w:rPr>
          <w:rFonts w:ascii="Times New Roman" w:hAnsi="Times New Roman" w:cs="Times New Roman"/>
          <w:sz w:val="24"/>
          <w:szCs w:val="24"/>
        </w:rPr>
        <w:t xml:space="preserve"> гарантии Заказчиком гаранту, предоставившему указанную банковскую гарантию, не осуществляется, взыскание по ней</w:t>
      </w:r>
      <w:r w:rsidR="00570598">
        <w:rPr>
          <w:rFonts w:ascii="Times New Roman" w:hAnsi="Times New Roman" w:cs="Times New Roman"/>
          <w:sz w:val="24"/>
          <w:szCs w:val="24"/>
        </w:rPr>
        <w:t xml:space="preserve"> </w:t>
      </w:r>
      <w:r w:rsidR="00570598" w:rsidRPr="00A94045">
        <w:rPr>
          <w:rFonts w:ascii="Times New Roman" w:hAnsi="Times New Roman" w:cs="Times New Roman"/>
          <w:sz w:val="24"/>
          <w:szCs w:val="24"/>
        </w:rPr>
        <w:t>не производится.</w:t>
      </w:r>
    </w:p>
    <w:p w14:paraId="260BC0E5" w14:textId="77777777" w:rsidR="00570598" w:rsidRPr="00685582" w:rsidRDefault="00D667F2" w:rsidP="009C1218">
      <w:pPr>
        <w:pStyle w:val="ConsPlusNormal"/>
        <w:ind w:firstLine="540"/>
        <w:jc w:val="both"/>
        <w:rPr>
          <w:rFonts w:ascii="Times New Roman" w:hAnsi="Times New Roman" w:cs="Times New Roman"/>
          <w:sz w:val="24"/>
          <w:szCs w:val="24"/>
        </w:rPr>
      </w:pPr>
      <w:bookmarkStart w:id="13" w:name="P1584"/>
      <w:bookmarkEnd w:id="13"/>
      <w:r>
        <w:rPr>
          <w:rFonts w:ascii="Times New Roman" w:hAnsi="Times New Roman" w:cs="Times New Roman"/>
          <w:sz w:val="24"/>
          <w:szCs w:val="24"/>
        </w:rPr>
        <w:t>6</w:t>
      </w:r>
      <w:r w:rsidR="00570598" w:rsidRPr="00685582">
        <w:rPr>
          <w:rFonts w:ascii="Times New Roman" w:hAnsi="Times New Roman" w:cs="Times New Roman"/>
          <w:sz w:val="24"/>
          <w:szCs w:val="24"/>
        </w:rPr>
        <w:t>.</w:t>
      </w:r>
      <w:r w:rsidR="00570598" w:rsidRPr="006142C9">
        <w:rPr>
          <w:rFonts w:ascii="Times New Roman" w:hAnsi="Times New Roman" w:cs="Times New Roman"/>
          <w:sz w:val="24"/>
          <w:szCs w:val="24"/>
        </w:rPr>
        <w:t>1</w:t>
      </w:r>
      <w:r w:rsidR="00745C81">
        <w:rPr>
          <w:rFonts w:ascii="Times New Roman" w:hAnsi="Times New Roman" w:cs="Times New Roman"/>
          <w:sz w:val="24"/>
          <w:szCs w:val="24"/>
        </w:rPr>
        <w:t>1</w:t>
      </w:r>
      <w:r w:rsidR="00570598">
        <w:rPr>
          <w:rFonts w:ascii="Times New Roman" w:hAnsi="Times New Roman" w:cs="Times New Roman"/>
          <w:sz w:val="24"/>
          <w:szCs w:val="24"/>
        </w:rPr>
        <w:t>. </w:t>
      </w:r>
      <w:r w:rsidR="00570598" w:rsidRPr="00685582">
        <w:rPr>
          <w:rFonts w:ascii="Times New Roman" w:hAnsi="Times New Roman" w:cs="Times New Roman"/>
          <w:sz w:val="24"/>
          <w:szCs w:val="24"/>
        </w:rPr>
        <w:t>Положения настоящего раздела Контракта не применяются в случае заключения Контракта с участником закупки, который является казенным учреждением.</w:t>
      </w:r>
    </w:p>
    <w:p w14:paraId="2BF3D65A" w14:textId="77777777" w:rsidR="00520D38" w:rsidRDefault="00520D38" w:rsidP="00D667F2">
      <w:pPr>
        <w:autoSpaceDE w:val="0"/>
        <w:autoSpaceDN w:val="0"/>
        <w:adjustRightInd w:val="0"/>
        <w:rPr>
          <w:rFonts w:eastAsiaTheme="minorHAnsi"/>
          <w:b/>
          <w:bCs/>
          <w:sz w:val="24"/>
          <w:szCs w:val="24"/>
          <w:lang w:eastAsia="en-US"/>
        </w:rPr>
      </w:pPr>
    </w:p>
    <w:p w14:paraId="44730746" w14:textId="77777777" w:rsidR="00D667F2" w:rsidRDefault="005E4039" w:rsidP="00D667F2">
      <w:pPr>
        <w:autoSpaceDE w:val="0"/>
        <w:autoSpaceDN w:val="0"/>
        <w:adjustRightInd w:val="0"/>
        <w:jc w:val="center"/>
        <w:rPr>
          <w:rFonts w:eastAsiaTheme="minorHAnsi"/>
          <w:b/>
          <w:bCs/>
          <w:sz w:val="24"/>
          <w:szCs w:val="24"/>
          <w:lang w:eastAsia="en-US"/>
        </w:rPr>
      </w:pPr>
      <w:r w:rsidRPr="00A56A3D">
        <w:rPr>
          <w:rFonts w:eastAsiaTheme="minorHAnsi"/>
          <w:b/>
          <w:bCs/>
          <w:sz w:val="24"/>
          <w:szCs w:val="24"/>
          <w:lang w:eastAsia="en-US"/>
        </w:rPr>
        <w:t>7. ОБСТОЯТЕЛЬСТВА НЕПРЕОДОЛИМОЙ СИЛЫ</w:t>
      </w:r>
    </w:p>
    <w:p w14:paraId="0BEAD456" w14:textId="77777777" w:rsidR="00D667F2" w:rsidRPr="00685582" w:rsidRDefault="00D667F2" w:rsidP="009C121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7.1. </w:t>
      </w:r>
      <w:r w:rsidRPr="00685582">
        <w:rPr>
          <w:rFonts w:ascii="Times New Roman" w:hAnsi="Times New Roman" w:cs="Times New Roman"/>
          <w:sz w:val="24"/>
          <w:szCs w:val="24"/>
        </w:rPr>
        <w:t>Стороны не несут ответственность за полное или частичное неисполнение предусмотренных Контрактом обязательств, если такое неисполнение связано</w:t>
      </w:r>
      <w:r>
        <w:rPr>
          <w:rFonts w:ascii="Times New Roman" w:hAnsi="Times New Roman" w:cs="Times New Roman"/>
          <w:sz w:val="24"/>
          <w:szCs w:val="24"/>
        </w:rPr>
        <w:br/>
      </w:r>
      <w:r w:rsidRPr="00685582">
        <w:rPr>
          <w:rFonts w:ascii="Times New Roman" w:hAnsi="Times New Roman" w:cs="Times New Roman"/>
          <w:sz w:val="24"/>
          <w:szCs w:val="24"/>
        </w:rPr>
        <w:t>с обстоятельствами непреодолимой силы.</w:t>
      </w:r>
    </w:p>
    <w:p w14:paraId="4AE09ACB" w14:textId="77777777" w:rsidR="00D667F2" w:rsidRPr="00685582" w:rsidRDefault="00D667F2" w:rsidP="009C121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7.2. </w:t>
      </w:r>
      <w:r w:rsidRPr="00685582">
        <w:rPr>
          <w:rFonts w:ascii="Times New Roman" w:hAnsi="Times New Roman" w:cs="Times New Roman"/>
          <w:sz w:val="24"/>
          <w:szCs w:val="24"/>
        </w:rPr>
        <w:t xml:space="preserve">В случае если надлежащее исполнение Стороной предусмотренных Контрактом </w:t>
      </w:r>
      <w:r w:rsidRPr="00711770">
        <w:rPr>
          <w:rFonts w:ascii="Times New Roman" w:hAnsi="Times New Roman" w:cs="Times New Roman"/>
          <w:sz w:val="24"/>
          <w:szCs w:val="24"/>
        </w:rPr>
        <w:t>обязательств оказалось невозможным вследствие обстоятельств непреодолимой силы, такая Сторона не позднее 10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59F3663" w14:textId="77777777" w:rsidR="00D667F2" w:rsidRPr="00685582" w:rsidRDefault="00D667F2" w:rsidP="009C121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7.3. </w:t>
      </w:r>
      <w:r w:rsidRPr="00685582">
        <w:rPr>
          <w:rFonts w:ascii="Times New Roman" w:hAnsi="Times New Roman" w:cs="Times New Roman"/>
          <w:sz w:val="24"/>
          <w:szCs w:val="24"/>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67F6493B" w14:textId="77777777" w:rsidR="00D667F2" w:rsidRPr="00D667F2" w:rsidRDefault="00D667F2" w:rsidP="00520D38">
      <w:pPr>
        <w:pStyle w:val="ConsPlusNormal"/>
        <w:tabs>
          <w:tab w:val="left" w:pos="851"/>
          <w:tab w:val="left" w:pos="1134"/>
        </w:tabs>
        <w:spacing w:after="240"/>
        <w:ind w:firstLine="540"/>
        <w:jc w:val="both"/>
        <w:rPr>
          <w:rFonts w:ascii="Times New Roman" w:hAnsi="Times New Roman" w:cs="Times New Roman"/>
          <w:sz w:val="24"/>
          <w:szCs w:val="24"/>
        </w:rPr>
      </w:pPr>
      <w:r>
        <w:rPr>
          <w:rFonts w:ascii="Times New Roman" w:hAnsi="Times New Roman" w:cs="Times New Roman"/>
          <w:sz w:val="24"/>
          <w:szCs w:val="24"/>
        </w:rPr>
        <w:t>7</w:t>
      </w:r>
      <w:r w:rsidRPr="00685582">
        <w:rPr>
          <w:rFonts w:ascii="Times New Roman" w:hAnsi="Times New Roman" w:cs="Times New Roman"/>
          <w:sz w:val="24"/>
          <w:szCs w:val="24"/>
        </w:rPr>
        <w:t>.4.</w:t>
      </w:r>
      <w:r>
        <w:rPr>
          <w:rFonts w:ascii="Times New Roman" w:hAnsi="Times New Roman" w:cs="Times New Roman"/>
          <w:sz w:val="24"/>
          <w:szCs w:val="24"/>
        </w:rPr>
        <w:t> </w:t>
      </w:r>
      <w:r w:rsidRPr="00685582">
        <w:rPr>
          <w:rFonts w:ascii="Times New Roman" w:hAnsi="Times New Roman" w:cs="Times New Roman"/>
          <w:sz w:val="24"/>
          <w:szCs w:val="24"/>
        </w:rPr>
        <w:t>Подтверждением наличия обстоятельств непреодолимой силы</w:t>
      </w:r>
      <w:r>
        <w:rPr>
          <w:rFonts w:ascii="Times New Roman" w:hAnsi="Times New Roman" w:cs="Times New Roman"/>
          <w:sz w:val="24"/>
          <w:szCs w:val="24"/>
        </w:rPr>
        <w:br/>
        <w:t xml:space="preserve">и </w:t>
      </w:r>
      <w:r w:rsidRPr="00685582">
        <w:rPr>
          <w:rFonts w:ascii="Times New Roman" w:hAnsi="Times New Roman" w:cs="Times New Roman"/>
          <w:sz w:val="24"/>
          <w:szCs w:val="24"/>
        </w:rPr>
        <w:t>их продолжительности является письменное свидетельство уполномоченных органов или уполномоченных организаций.</w:t>
      </w:r>
    </w:p>
    <w:p w14:paraId="6E645165" w14:textId="77777777" w:rsidR="005E4039" w:rsidRDefault="005E4039" w:rsidP="005E4039">
      <w:pPr>
        <w:tabs>
          <w:tab w:val="left" w:pos="3212"/>
        </w:tabs>
        <w:autoSpaceDE w:val="0"/>
        <w:autoSpaceDN w:val="0"/>
        <w:adjustRightInd w:val="0"/>
        <w:jc w:val="center"/>
        <w:rPr>
          <w:rFonts w:eastAsiaTheme="minorHAnsi"/>
          <w:b/>
          <w:bCs/>
          <w:sz w:val="24"/>
          <w:szCs w:val="24"/>
          <w:lang w:eastAsia="en-US"/>
        </w:rPr>
      </w:pPr>
      <w:r w:rsidRPr="00A56A3D">
        <w:rPr>
          <w:rFonts w:eastAsiaTheme="minorHAnsi"/>
          <w:b/>
          <w:bCs/>
          <w:sz w:val="24"/>
          <w:szCs w:val="24"/>
          <w:lang w:eastAsia="en-US"/>
        </w:rPr>
        <w:t>8.</w:t>
      </w:r>
      <w:r w:rsidR="00D667F2">
        <w:rPr>
          <w:rFonts w:eastAsiaTheme="minorHAnsi"/>
          <w:b/>
          <w:bCs/>
          <w:sz w:val="24"/>
          <w:szCs w:val="24"/>
          <w:lang w:eastAsia="en-US"/>
        </w:rPr>
        <w:t>РАССМОТРЕНИЕ И</w:t>
      </w:r>
      <w:r w:rsidRPr="00A56A3D">
        <w:rPr>
          <w:rFonts w:eastAsiaTheme="minorHAnsi"/>
          <w:b/>
          <w:bCs/>
          <w:sz w:val="24"/>
          <w:szCs w:val="24"/>
          <w:lang w:eastAsia="en-US"/>
        </w:rPr>
        <w:t xml:space="preserve"> РАЗРЕШЕНИЕ СПОРОВ</w:t>
      </w:r>
    </w:p>
    <w:p w14:paraId="19937E4A" w14:textId="77777777" w:rsidR="00D667F2" w:rsidRPr="00685582" w:rsidRDefault="00D667F2" w:rsidP="009C121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8.1. </w:t>
      </w:r>
      <w:r w:rsidRPr="00685582">
        <w:rPr>
          <w:rFonts w:ascii="Times New Roman" w:hAnsi="Times New Roman" w:cs="Times New Roman"/>
          <w:sz w:val="24"/>
          <w:szCs w:val="24"/>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A609441" w14:textId="77777777" w:rsidR="00D667F2" w:rsidRPr="00685582" w:rsidRDefault="00D667F2" w:rsidP="009C121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8.2. </w:t>
      </w:r>
      <w:r w:rsidRPr="00685582">
        <w:rPr>
          <w:rFonts w:ascii="Times New Roman" w:hAnsi="Times New Roman" w:cs="Times New Roman"/>
          <w:sz w:val="24"/>
          <w:szCs w:val="24"/>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624645E" w14:textId="77777777" w:rsidR="00D667F2" w:rsidRDefault="00D667F2" w:rsidP="009C121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8.3. </w:t>
      </w:r>
      <w:r w:rsidRPr="00711770">
        <w:rPr>
          <w:rFonts w:ascii="Times New Roman" w:hAnsi="Times New Roman" w:cs="Times New Roman"/>
          <w:sz w:val="24"/>
          <w:szCs w:val="24"/>
        </w:rPr>
        <w:t xml:space="preserve">Срок рассмотрения претензии </w:t>
      </w:r>
      <w:r w:rsidRPr="00464A61">
        <w:rPr>
          <w:rFonts w:ascii="Times New Roman" w:hAnsi="Times New Roman" w:cs="Times New Roman"/>
          <w:sz w:val="24"/>
          <w:szCs w:val="24"/>
        </w:rPr>
        <w:t xml:space="preserve">не может превышать 10 (десять) </w:t>
      </w:r>
      <w:r w:rsidR="00417D79">
        <w:rPr>
          <w:rFonts w:ascii="Times New Roman" w:hAnsi="Times New Roman" w:cs="Times New Roman"/>
          <w:sz w:val="24"/>
          <w:szCs w:val="24"/>
        </w:rPr>
        <w:t>рабочих</w:t>
      </w:r>
      <w:r w:rsidR="00417D79" w:rsidRPr="00464A61">
        <w:rPr>
          <w:rFonts w:ascii="Times New Roman" w:hAnsi="Times New Roman" w:cs="Times New Roman"/>
          <w:sz w:val="24"/>
          <w:szCs w:val="24"/>
        </w:rPr>
        <w:t xml:space="preserve"> </w:t>
      </w:r>
      <w:r w:rsidRPr="00464A61">
        <w:rPr>
          <w:rFonts w:ascii="Times New Roman" w:hAnsi="Times New Roman" w:cs="Times New Roman"/>
          <w:sz w:val="24"/>
          <w:szCs w:val="24"/>
        </w:rPr>
        <w:t>дней.</w:t>
      </w:r>
      <w:r w:rsidRPr="00685582">
        <w:rPr>
          <w:rFonts w:ascii="Times New Roman" w:hAnsi="Times New Roman" w:cs="Times New Roman"/>
          <w:sz w:val="24"/>
          <w:szCs w:val="24"/>
        </w:rPr>
        <w:t xml:space="preserve"> </w:t>
      </w:r>
    </w:p>
    <w:p w14:paraId="6D2B536C" w14:textId="77777777" w:rsidR="00D667F2" w:rsidRDefault="00D667F2" w:rsidP="009C121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w:t>
      </w:r>
      <w:r w:rsidRPr="006C057F">
        <w:rPr>
          <w:rFonts w:ascii="Times New Roman" w:hAnsi="Times New Roman" w:cs="Times New Roman"/>
          <w:sz w:val="24"/>
          <w:szCs w:val="24"/>
        </w:rPr>
        <w:t>бмен документами при применении мер ответственности и совершении иных</w:t>
      </w:r>
      <w:r>
        <w:rPr>
          <w:rFonts w:ascii="Times New Roman" w:hAnsi="Times New Roman" w:cs="Times New Roman"/>
          <w:sz w:val="24"/>
          <w:szCs w:val="24"/>
        </w:rPr>
        <w:t xml:space="preserve"> действий в связи с нарушением Исполнителем или З</w:t>
      </w:r>
      <w:r w:rsidRPr="006C057F">
        <w:rPr>
          <w:rFonts w:ascii="Times New Roman" w:hAnsi="Times New Roman" w:cs="Times New Roman"/>
          <w:sz w:val="24"/>
          <w:szCs w:val="24"/>
        </w:rPr>
        <w:t xml:space="preserve">аказчиком условий </w:t>
      </w:r>
      <w:r>
        <w:rPr>
          <w:rFonts w:ascii="Times New Roman" w:hAnsi="Times New Roman" w:cs="Times New Roman"/>
          <w:sz w:val="24"/>
          <w:szCs w:val="24"/>
        </w:rPr>
        <w:t>К</w:t>
      </w:r>
      <w:r w:rsidRPr="006C057F">
        <w:rPr>
          <w:rFonts w:ascii="Times New Roman" w:hAnsi="Times New Roman" w:cs="Times New Roman"/>
          <w:sz w:val="24"/>
          <w:szCs w:val="24"/>
        </w:rPr>
        <w:t xml:space="preserve">онтракта в отношении </w:t>
      </w:r>
      <w:r>
        <w:rPr>
          <w:rFonts w:ascii="Times New Roman" w:hAnsi="Times New Roman" w:cs="Times New Roman"/>
          <w:sz w:val="24"/>
          <w:szCs w:val="24"/>
        </w:rPr>
        <w:t>К</w:t>
      </w:r>
      <w:r w:rsidRPr="006C057F">
        <w:rPr>
          <w:rFonts w:ascii="Times New Roman" w:hAnsi="Times New Roman" w:cs="Times New Roman"/>
          <w:sz w:val="24"/>
          <w:szCs w:val="24"/>
        </w:rPr>
        <w:t>онтракта, заключенного по результатам элек</w:t>
      </w:r>
      <w:r>
        <w:rPr>
          <w:rFonts w:ascii="Times New Roman" w:hAnsi="Times New Roman" w:cs="Times New Roman"/>
          <w:sz w:val="24"/>
          <w:szCs w:val="24"/>
        </w:rPr>
        <w:t xml:space="preserve">тронных процедур, </w:t>
      </w:r>
      <w:r w:rsidRPr="006C057F">
        <w:rPr>
          <w:rFonts w:ascii="Times New Roman" w:hAnsi="Times New Roman" w:cs="Times New Roman"/>
          <w:sz w:val="24"/>
          <w:szCs w:val="24"/>
        </w:rPr>
        <w:t>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rPr>
          <w:rFonts w:ascii="Times New Roman" w:hAnsi="Times New Roman" w:cs="Times New Roman"/>
          <w:sz w:val="24"/>
          <w:szCs w:val="24"/>
        </w:rPr>
        <w:t>его право действовать от имени З</w:t>
      </w:r>
      <w:r w:rsidRPr="006C057F">
        <w:rPr>
          <w:rFonts w:ascii="Times New Roman" w:hAnsi="Times New Roman" w:cs="Times New Roman"/>
          <w:sz w:val="24"/>
          <w:szCs w:val="24"/>
        </w:rPr>
        <w:t xml:space="preserve">аказчика, </w:t>
      </w:r>
      <w:r>
        <w:rPr>
          <w:rFonts w:ascii="Times New Roman" w:hAnsi="Times New Roman" w:cs="Times New Roman"/>
          <w:sz w:val="24"/>
          <w:szCs w:val="24"/>
        </w:rPr>
        <w:t xml:space="preserve">Исполнителя </w:t>
      </w:r>
      <w:r w:rsidRPr="006C057F">
        <w:rPr>
          <w:rFonts w:ascii="Times New Roman" w:hAnsi="Times New Roman" w:cs="Times New Roman"/>
          <w:sz w:val="24"/>
          <w:szCs w:val="24"/>
        </w:rPr>
        <w:t>и размещаются в единой информационной системе без размещения на официальном сайте.</w:t>
      </w:r>
    </w:p>
    <w:p w14:paraId="322C3804" w14:textId="77777777" w:rsidR="001B2A48" w:rsidRPr="00087A01" w:rsidRDefault="00D667F2" w:rsidP="00087A0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8.4. </w:t>
      </w:r>
      <w:r w:rsidRPr="00685582">
        <w:rPr>
          <w:rFonts w:ascii="Times New Roman" w:hAnsi="Times New Roman" w:cs="Times New Roman"/>
          <w:sz w:val="24"/>
          <w:szCs w:val="24"/>
        </w:rPr>
        <w:t xml:space="preserve">При </w:t>
      </w:r>
      <w:r w:rsidR="00520D38" w:rsidRPr="00685582">
        <w:rPr>
          <w:rFonts w:ascii="Times New Roman" w:hAnsi="Times New Roman" w:cs="Times New Roman"/>
          <w:sz w:val="24"/>
          <w:szCs w:val="24"/>
        </w:rPr>
        <w:t>не урегулировании</w:t>
      </w:r>
      <w:r w:rsidRPr="00685582">
        <w:rPr>
          <w:rFonts w:ascii="Times New Roman" w:hAnsi="Times New Roman" w:cs="Times New Roman"/>
          <w:sz w:val="24"/>
          <w:szCs w:val="24"/>
        </w:rPr>
        <w:t xml:space="preserve"> Сторонами спора в досудебном порядке, спор разрешается</w:t>
      </w:r>
      <w:r>
        <w:rPr>
          <w:rFonts w:ascii="Times New Roman" w:hAnsi="Times New Roman" w:cs="Times New Roman"/>
          <w:sz w:val="24"/>
          <w:szCs w:val="24"/>
        </w:rPr>
        <w:t xml:space="preserve"> </w:t>
      </w:r>
      <w:r w:rsidRPr="00685582">
        <w:rPr>
          <w:rFonts w:ascii="Times New Roman" w:hAnsi="Times New Roman" w:cs="Times New Roman"/>
          <w:sz w:val="24"/>
          <w:szCs w:val="24"/>
        </w:rPr>
        <w:t>в судебном порядке</w:t>
      </w:r>
      <w:r>
        <w:rPr>
          <w:rFonts w:ascii="Times New Roman" w:hAnsi="Times New Roman" w:cs="Times New Roman"/>
          <w:sz w:val="24"/>
          <w:szCs w:val="24"/>
        </w:rPr>
        <w:t xml:space="preserve"> </w:t>
      </w:r>
      <w:r w:rsidRPr="000C37C6">
        <w:rPr>
          <w:rFonts w:ascii="Times New Roman" w:hAnsi="Times New Roman" w:cs="Times New Roman"/>
          <w:sz w:val="24"/>
          <w:szCs w:val="24"/>
        </w:rPr>
        <w:t>в Арбитражн</w:t>
      </w:r>
      <w:r>
        <w:rPr>
          <w:rFonts w:ascii="Times New Roman" w:hAnsi="Times New Roman" w:cs="Times New Roman"/>
          <w:sz w:val="24"/>
          <w:szCs w:val="24"/>
        </w:rPr>
        <w:t>ом</w:t>
      </w:r>
      <w:r w:rsidRPr="000C37C6">
        <w:rPr>
          <w:rFonts w:ascii="Times New Roman" w:hAnsi="Times New Roman" w:cs="Times New Roman"/>
          <w:sz w:val="24"/>
          <w:szCs w:val="24"/>
        </w:rPr>
        <w:t xml:space="preserve"> суд</w:t>
      </w:r>
      <w:r>
        <w:rPr>
          <w:rFonts w:ascii="Times New Roman" w:hAnsi="Times New Roman" w:cs="Times New Roman"/>
          <w:sz w:val="24"/>
          <w:szCs w:val="24"/>
        </w:rPr>
        <w:t>е</w:t>
      </w:r>
      <w:r w:rsidRPr="000C37C6">
        <w:rPr>
          <w:rFonts w:ascii="Times New Roman" w:hAnsi="Times New Roman" w:cs="Times New Roman"/>
          <w:sz w:val="24"/>
          <w:szCs w:val="24"/>
        </w:rPr>
        <w:t xml:space="preserve"> города Москвы</w:t>
      </w:r>
      <w:r w:rsidRPr="00685582">
        <w:rPr>
          <w:rFonts w:ascii="Times New Roman" w:hAnsi="Times New Roman" w:cs="Times New Roman"/>
          <w:sz w:val="24"/>
          <w:szCs w:val="24"/>
        </w:rPr>
        <w:t>.</w:t>
      </w:r>
    </w:p>
    <w:p w14:paraId="656DCCF0" w14:textId="77777777" w:rsidR="00F87B3A" w:rsidRDefault="00F87B3A" w:rsidP="00520D38">
      <w:pPr>
        <w:widowControl w:val="0"/>
        <w:tabs>
          <w:tab w:val="left" w:pos="3261"/>
          <w:tab w:val="left" w:pos="3686"/>
        </w:tabs>
        <w:autoSpaceDE w:val="0"/>
        <w:autoSpaceDN w:val="0"/>
        <w:adjustRightInd w:val="0"/>
        <w:jc w:val="center"/>
        <w:outlineLvl w:val="0"/>
        <w:rPr>
          <w:rFonts w:eastAsiaTheme="minorHAnsi"/>
          <w:b/>
          <w:sz w:val="24"/>
          <w:szCs w:val="24"/>
          <w:lang w:eastAsia="en-US"/>
        </w:rPr>
      </w:pPr>
    </w:p>
    <w:p w14:paraId="405C0B13" w14:textId="77777777" w:rsidR="005E4039" w:rsidRPr="0027375F" w:rsidRDefault="00D667F2" w:rsidP="00520D38">
      <w:pPr>
        <w:widowControl w:val="0"/>
        <w:tabs>
          <w:tab w:val="left" w:pos="3261"/>
          <w:tab w:val="left" w:pos="3686"/>
        </w:tabs>
        <w:autoSpaceDE w:val="0"/>
        <w:autoSpaceDN w:val="0"/>
        <w:adjustRightInd w:val="0"/>
        <w:jc w:val="center"/>
        <w:outlineLvl w:val="0"/>
        <w:rPr>
          <w:rFonts w:eastAsiaTheme="minorHAnsi"/>
          <w:b/>
          <w:sz w:val="24"/>
          <w:szCs w:val="24"/>
          <w:lang w:eastAsia="en-US"/>
        </w:rPr>
      </w:pPr>
      <w:r>
        <w:rPr>
          <w:rFonts w:eastAsiaTheme="minorHAnsi"/>
          <w:b/>
          <w:sz w:val="24"/>
          <w:szCs w:val="24"/>
          <w:lang w:eastAsia="en-US"/>
        </w:rPr>
        <w:t>9</w:t>
      </w:r>
      <w:r w:rsidR="005E4039" w:rsidRPr="0027375F">
        <w:rPr>
          <w:rFonts w:eastAsiaTheme="minorHAnsi"/>
          <w:b/>
          <w:sz w:val="24"/>
          <w:szCs w:val="24"/>
          <w:lang w:eastAsia="en-US"/>
        </w:rPr>
        <w:t>. ГАРАНТИИ</w:t>
      </w:r>
    </w:p>
    <w:p w14:paraId="2621A35B" w14:textId="77777777" w:rsidR="005E4039" w:rsidRDefault="00D667F2" w:rsidP="009C1218">
      <w:pPr>
        <w:widowControl w:val="0"/>
        <w:tabs>
          <w:tab w:val="left" w:pos="1134"/>
        </w:tabs>
        <w:ind w:firstLine="709"/>
        <w:jc w:val="both"/>
        <w:rPr>
          <w:rFonts w:eastAsia="Calibri"/>
          <w:sz w:val="24"/>
          <w:szCs w:val="24"/>
          <w:lang w:eastAsia="en-US"/>
        </w:rPr>
      </w:pPr>
      <w:r>
        <w:rPr>
          <w:rFonts w:eastAsia="Calibri"/>
          <w:sz w:val="24"/>
          <w:szCs w:val="24"/>
          <w:lang w:eastAsia="en-US"/>
        </w:rPr>
        <w:t>9</w:t>
      </w:r>
      <w:r w:rsidR="005E4039" w:rsidRPr="0027375F">
        <w:rPr>
          <w:rFonts w:eastAsia="Calibri"/>
          <w:sz w:val="24"/>
          <w:szCs w:val="24"/>
          <w:lang w:eastAsia="en-US"/>
        </w:rPr>
        <w:t xml:space="preserve">.1 Исполнитель </w:t>
      </w:r>
      <w:r w:rsidR="005E4039" w:rsidRPr="00AE4CD0">
        <w:rPr>
          <w:rFonts w:eastAsia="Calibri"/>
          <w:sz w:val="24"/>
          <w:szCs w:val="24"/>
          <w:lang w:eastAsia="en-US"/>
        </w:rPr>
        <w:t>гарантирует</w:t>
      </w:r>
      <w:r w:rsidR="00171241" w:rsidRPr="00AE4CD0">
        <w:rPr>
          <w:rFonts w:eastAsia="Calibri"/>
          <w:sz w:val="24"/>
          <w:szCs w:val="24"/>
          <w:lang w:eastAsia="en-US"/>
        </w:rPr>
        <w:t xml:space="preserve"> качество </w:t>
      </w:r>
      <w:r w:rsidR="00902C58">
        <w:rPr>
          <w:rFonts w:eastAsia="Calibri"/>
          <w:sz w:val="24"/>
          <w:szCs w:val="24"/>
          <w:lang w:eastAsia="en-US"/>
        </w:rPr>
        <w:t>выполненных Работ</w:t>
      </w:r>
      <w:r w:rsidR="00171241" w:rsidRPr="00AE4CD0">
        <w:rPr>
          <w:rFonts w:eastAsia="Calibri"/>
          <w:sz w:val="24"/>
          <w:szCs w:val="24"/>
          <w:lang w:eastAsia="en-US"/>
        </w:rPr>
        <w:t xml:space="preserve"> в соответствии с требованиями Контракта, </w:t>
      </w:r>
      <w:r w:rsidR="00171241" w:rsidRPr="00AE4CD0">
        <w:rPr>
          <w:rFonts w:eastAsiaTheme="minorHAnsi"/>
          <w:sz w:val="24"/>
          <w:szCs w:val="24"/>
          <w:lang w:eastAsia="en-US"/>
        </w:rPr>
        <w:t>Технического задания</w:t>
      </w:r>
      <w:r w:rsidR="00171241" w:rsidRPr="00AE4CD0">
        <w:rPr>
          <w:rFonts w:eastAsia="Calibri"/>
          <w:sz w:val="24"/>
          <w:szCs w:val="24"/>
          <w:lang w:eastAsia="en-US"/>
        </w:rPr>
        <w:t xml:space="preserve"> и действующего законодательства Российской Федерации.</w:t>
      </w:r>
    </w:p>
    <w:p w14:paraId="7384B086" w14:textId="77777777" w:rsidR="00171241" w:rsidRDefault="00D667F2" w:rsidP="009C1218">
      <w:pPr>
        <w:widowControl w:val="0"/>
        <w:tabs>
          <w:tab w:val="left" w:pos="1134"/>
        </w:tabs>
        <w:ind w:firstLine="709"/>
        <w:jc w:val="both"/>
        <w:rPr>
          <w:rFonts w:eastAsia="Calibri"/>
          <w:sz w:val="24"/>
          <w:szCs w:val="24"/>
          <w:lang w:eastAsia="en-US"/>
        </w:rPr>
      </w:pPr>
      <w:r>
        <w:rPr>
          <w:rFonts w:eastAsia="Calibri"/>
          <w:sz w:val="24"/>
          <w:szCs w:val="24"/>
          <w:lang w:eastAsia="en-US"/>
        </w:rPr>
        <w:t>9</w:t>
      </w:r>
      <w:r w:rsidR="00171241">
        <w:rPr>
          <w:rFonts w:eastAsia="Calibri"/>
          <w:sz w:val="24"/>
          <w:szCs w:val="24"/>
          <w:lang w:eastAsia="en-US"/>
        </w:rPr>
        <w:t>.2. Срок предоставления гара</w:t>
      </w:r>
      <w:r w:rsidR="00E35919">
        <w:rPr>
          <w:rFonts w:eastAsia="Calibri"/>
          <w:sz w:val="24"/>
          <w:szCs w:val="24"/>
          <w:lang w:eastAsia="en-US"/>
        </w:rPr>
        <w:t xml:space="preserve">нтии качества </w:t>
      </w:r>
      <w:r w:rsidR="00902C58">
        <w:rPr>
          <w:rFonts w:eastAsia="Calibri"/>
          <w:sz w:val="24"/>
          <w:szCs w:val="24"/>
          <w:lang w:eastAsia="en-US"/>
        </w:rPr>
        <w:t>Работ</w:t>
      </w:r>
      <w:r w:rsidR="00171241">
        <w:rPr>
          <w:rFonts w:eastAsia="Calibri"/>
          <w:sz w:val="24"/>
          <w:szCs w:val="24"/>
          <w:lang w:eastAsia="en-US"/>
        </w:rPr>
        <w:t xml:space="preserve"> – не менее 12 месяцев с даты подписания Сторонами </w:t>
      </w:r>
      <w:r w:rsidR="00D855C4">
        <w:rPr>
          <w:rFonts w:eastAsia="Calibri"/>
          <w:sz w:val="24"/>
          <w:szCs w:val="24"/>
          <w:lang w:eastAsia="en-US"/>
        </w:rPr>
        <w:t>Документа о приемке</w:t>
      </w:r>
      <w:r w:rsidR="00817913">
        <w:rPr>
          <w:rFonts w:eastAsia="Calibri"/>
          <w:sz w:val="24"/>
          <w:szCs w:val="24"/>
          <w:lang w:eastAsia="en-US"/>
        </w:rPr>
        <w:t xml:space="preserve"> в единой информационной системе</w:t>
      </w:r>
      <w:r w:rsidR="00171241" w:rsidRPr="00D855C4">
        <w:rPr>
          <w:rFonts w:eastAsia="Calibri"/>
          <w:sz w:val="24"/>
          <w:szCs w:val="24"/>
          <w:lang w:eastAsia="en-US"/>
        </w:rPr>
        <w:t>.</w:t>
      </w:r>
      <w:r w:rsidR="00B14515">
        <w:rPr>
          <w:rFonts w:eastAsia="Calibri"/>
          <w:sz w:val="24"/>
          <w:szCs w:val="24"/>
          <w:lang w:eastAsia="en-US"/>
        </w:rPr>
        <w:t xml:space="preserve"> В течение указанного срок</w:t>
      </w:r>
      <w:r w:rsidR="00E35919">
        <w:rPr>
          <w:rFonts w:eastAsia="Calibri"/>
          <w:sz w:val="24"/>
          <w:szCs w:val="24"/>
          <w:lang w:eastAsia="en-US"/>
        </w:rPr>
        <w:t xml:space="preserve">а Исполнитель должен </w:t>
      </w:r>
      <w:r w:rsidR="00902C58">
        <w:rPr>
          <w:rFonts w:eastAsia="Calibri"/>
          <w:sz w:val="24"/>
          <w:szCs w:val="24"/>
          <w:lang w:eastAsia="en-US"/>
        </w:rPr>
        <w:t>выполнять Работы</w:t>
      </w:r>
      <w:r w:rsidR="00B14515">
        <w:rPr>
          <w:rFonts w:eastAsia="Calibri"/>
          <w:sz w:val="24"/>
          <w:szCs w:val="24"/>
          <w:lang w:eastAsia="en-US"/>
        </w:rPr>
        <w:t xml:space="preserve"> по устранению выявленных технических ошибок (дефектов), устранению нештатных ситуаций (сбоев и отказов).</w:t>
      </w:r>
    </w:p>
    <w:p w14:paraId="4474F60C" w14:textId="77777777" w:rsidR="00171241" w:rsidRPr="00D855C4" w:rsidRDefault="00D667F2" w:rsidP="009C1218">
      <w:pPr>
        <w:widowControl w:val="0"/>
        <w:tabs>
          <w:tab w:val="left" w:pos="1134"/>
        </w:tabs>
        <w:ind w:firstLine="709"/>
        <w:jc w:val="both"/>
        <w:rPr>
          <w:rFonts w:eastAsia="Calibri"/>
          <w:sz w:val="24"/>
          <w:szCs w:val="24"/>
          <w:lang w:eastAsia="en-US"/>
        </w:rPr>
      </w:pPr>
      <w:r>
        <w:rPr>
          <w:rFonts w:eastAsia="Calibri"/>
          <w:sz w:val="24"/>
          <w:szCs w:val="24"/>
          <w:lang w:eastAsia="en-US"/>
        </w:rPr>
        <w:t>9</w:t>
      </w:r>
      <w:r w:rsidR="00171241" w:rsidRPr="00171241">
        <w:rPr>
          <w:rFonts w:eastAsia="Calibri"/>
          <w:sz w:val="24"/>
          <w:szCs w:val="24"/>
          <w:lang w:eastAsia="en-US"/>
        </w:rPr>
        <w:t>.</w:t>
      </w:r>
      <w:r>
        <w:rPr>
          <w:rFonts w:eastAsia="Calibri"/>
          <w:sz w:val="24"/>
          <w:szCs w:val="24"/>
          <w:lang w:eastAsia="en-US"/>
        </w:rPr>
        <w:t>3</w:t>
      </w:r>
      <w:r w:rsidR="00171241" w:rsidRPr="00171241">
        <w:rPr>
          <w:rFonts w:eastAsia="Calibri"/>
          <w:sz w:val="24"/>
          <w:szCs w:val="24"/>
          <w:lang w:eastAsia="en-US"/>
        </w:rPr>
        <w:t xml:space="preserve">. При обнаружении в период гарантийного срока недостатков </w:t>
      </w:r>
      <w:r w:rsidR="00902C58">
        <w:rPr>
          <w:rFonts w:eastAsia="Calibri"/>
          <w:sz w:val="24"/>
          <w:szCs w:val="24"/>
          <w:lang w:eastAsia="en-US"/>
        </w:rPr>
        <w:t>выполнения Работ</w:t>
      </w:r>
      <w:r w:rsidR="00171241" w:rsidRPr="00171241">
        <w:rPr>
          <w:rFonts w:eastAsia="Calibri"/>
          <w:sz w:val="24"/>
          <w:szCs w:val="24"/>
          <w:lang w:eastAsia="en-US"/>
        </w:rPr>
        <w:t xml:space="preserve">, Исполнитель обязан устранить их за свой счет </w:t>
      </w:r>
      <w:r w:rsidR="00171241" w:rsidRPr="00D855C4">
        <w:rPr>
          <w:rFonts w:eastAsia="Calibri"/>
          <w:sz w:val="24"/>
          <w:szCs w:val="24"/>
          <w:lang w:eastAsia="en-US"/>
        </w:rPr>
        <w:t xml:space="preserve">не позднее 5 </w:t>
      </w:r>
      <w:r w:rsidR="00E35919" w:rsidRPr="00D855C4">
        <w:rPr>
          <w:rFonts w:eastAsia="Calibri"/>
          <w:sz w:val="24"/>
          <w:szCs w:val="24"/>
          <w:lang w:eastAsia="en-US"/>
        </w:rPr>
        <w:t xml:space="preserve">(пяти) </w:t>
      </w:r>
      <w:r w:rsidR="00171241" w:rsidRPr="00D855C4">
        <w:rPr>
          <w:rFonts w:eastAsia="Calibri"/>
          <w:sz w:val="24"/>
          <w:szCs w:val="24"/>
          <w:lang w:eastAsia="en-US"/>
        </w:rPr>
        <w:t>рабочих дней с момента предъявления таких требований Заказчиком либо в сроки, согласованные и установленные Исполнителем и Заказчиком в Акте о недостатках с перечнем выявленных недостатков, необходимых доработок и сроков их устранения. Гарантийный срок в данном случае продлевается на период устранения выявленных недостатков.</w:t>
      </w:r>
    </w:p>
    <w:p w14:paraId="560FFD74" w14:textId="77777777" w:rsidR="00B14515" w:rsidRPr="00B14515" w:rsidRDefault="00D667F2" w:rsidP="009C1218">
      <w:pPr>
        <w:widowControl w:val="0"/>
        <w:tabs>
          <w:tab w:val="left" w:pos="1134"/>
        </w:tabs>
        <w:ind w:firstLine="709"/>
        <w:jc w:val="both"/>
        <w:rPr>
          <w:rFonts w:eastAsia="Calibri"/>
          <w:sz w:val="24"/>
          <w:szCs w:val="24"/>
          <w:lang w:eastAsia="en-US"/>
        </w:rPr>
      </w:pPr>
      <w:r w:rsidRPr="00D855C4">
        <w:rPr>
          <w:rFonts w:eastAsia="Calibri"/>
          <w:sz w:val="24"/>
          <w:szCs w:val="24"/>
          <w:lang w:eastAsia="en-US"/>
        </w:rPr>
        <w:t>9</w:t>
      </w:r>
      <w:r w:rsidR="00B14515" w:rsidRPr="00D855C4">
        <w:rPr>
          <w:rFonts w:eastAsia="Calibri"/>
          <w:sz w:val="24"/>
          <w:szCs w:val="24"/>
          <w:lang w:eastAsia="en-US"/>
        </w:rPr>
        <w:t>.4. Удовлетворение требований Заказчика</w:t>
      </w:r>
      <w:r w:rsidR="00B14515" w:rsidRPr="00B14515">
        <w:rPr>
          <w:rFonts w:eastAsia="Calibri"/>
          <w:sz w:val="24"/>
          <w:szCs w:val="24"/>
          <w:lang w:eastAsia="en-US"/>
        </w:rPr>
        <w:t xml:space="preserve"> о безвозмездном устранении недо</w:t>
      </w:r>
      <w:r w:rsidR="00FC022D">
        <w:rPr>
          <w:rFonts w:eastAsia="Calibri"/>
          <w:sz w:val="24"/>
          <w:szCs w:val="24"/>
          <w:lang w:eastAsia="en-US"/>
        </w:rPr>
        <w:t xml:space="preserve">статков, об повторном </w:t>
      </w:r>
      <w:r w:rsidR="00902C58">
        <w:rPr>
          <w:rFonts w:eastAsia="Calibri"/>
          <w:sz w:val="24"/>
          <w:szCs w:val="24"/>
          <w:lang w:eastAsia="en-US"/>
        </w:rPr>
        <w:t>выполнении Работ</w:t>
      </w:r>
      <w:r w:rsidR="00B14515" w:rsidRPr="00B14515">
        <w:rPr>
          <w:rFonts w:eastAsia="Calibri"/>
          <w:sz w:val="24"/>
          <w:szCs w:val="24"/>
          <w:lang w:eastAsia="en-US"/>
        </w:rPr>
        <w:t xml:space="preserve"> не освобождает Исполнителя от ответственности в форме неустойки за нару</w:t>
      </w:r>
      <w:r w:rsidR="00FC022D">
        <w:rPr>
          <w:rFonts w:eastAsia="Calibri"/>
          <w:sz w:val="24"/>
          <w:szCs w:val="24"/>
          <w:lang w:eastAsia="en-US"/>
        </w:rPr>
        <w:t xml:space="preserve">шение срока окончания </w:t>
      </w:r>
      <w:r w:rsidR="00902C58">
        <w:rPr>
          <w:rFonts w:eastAsia="Calibri"/>
          <w:sz w:val="24"/>
          <w:szCs w:val="24"/>
          <w:lang w:eastAsia="en-US"/>
        </w:rPr>
        <w:t>выполнения Работ</w:t>
      </w:r>
      <w:r w:rsidR="00B14515" w:rsidRPr="00B14515">
        <w:rPr>
          <w:rFonts w:eastAsia="Calibri"/>
          <w:sz w:val="24"/>
          <w:szCs w:val="24"/>
          <w:lang w:eastAsia="en-US"/>
        </w:rPr>
        <w:t>.</w:t>
      </w:r>
    </w:p>
    <w:p w14:paraId="3E7B35D7" w14:textId="77777777" w:rsidR="00B14515" w:rsidRPr="00B14515" w:rsidRDefault="00D667F2" w:rsidP="009C1218">
      <w:pPr>
        <w:widowControl w:val="0"/>
        <w:tabs>
          <w:tab w:val="left" w:pos="1134"/>
        </w:tabs>
        <w:ind w:firstLine="709"/>
        <w:jc w:val="both"/>
        <w:rPr>
          <w:rFonts w:eastAsia="Calibri"/>
          <w:sz w:val="24"/>
          <w:szCs w:val="24"/>
          <w:lang w:eastAsia="en-US"/>
        </w:rPr>
      </w:pPr>
      <w:r>
        <w:rPr>
          <w:rFonts w:eastAsia="Calibri"/>
          <w:sz w:val="24"/>
          <w:szCs w:val="24"/>
          <w:lang w:eastAsia="en-US"/>
        </w:rPr>
        <w:t>9</w:t>
      </w:r>
      <w:r w:rsidR="00B14515" w:rsidRPr="00B14515">
        <w:rPr>
          <w:rFonts w:eastAsia="Calibri"/>
          <w:sz w:val="24"/>
          <w:szCs w:val="24"/>
          <w:lang w:eastAsia="en-US"/>
        </w:rPr>
        <w:t xml:space="preserve">.5. Вред, причиненный жизни, здоровью или имуществу Заказчика и иных лиц, вследствие необеспечения Исполнителем безопасности </w:t>
      </w:r>
      <w:r w:rsidR="00902C58">
        <w:rPr>
          <w:rFonts w:eastAsia="Calibri"/>
          <w:sz w:val="24"/>
          <w:szCs w:val="24"/>
          <w:lang w:eastAsia="en-US"/>
        </w:rPr>
        <w:t>выполнения Работ</w:t>
      </w:r>
      <w:r w:rsidR="00B14515" w:rsidRPr="00B14515">
        <w:rPr>
          <w:rFonts w:eastAsia="Calibri"/>
          <w:sz w:val="24"/>
          <w:szCs w:val="24"/>
          <w:lang w:eastAsia="en-US"/>
        </w:rPr>
        <w:t xml:space="preserve"> подлежит возмещению </w:t>
      </w:r>
      <w:r w:rsidR="00417D79">
        <w:rPr>
          <w:rFonts w:eastAsia="Calibri"/>
          <w:sz w:val="24"/>
          <w:szCs w:val="24"/>
          <w:lang w:eastAsia="en-US"/>
        </w:rPr>
        <w:t xml:space="preserve">Исполнителем </w:t>
      </w:r>
      <w:r w:rsidR="00B14515" w:rsidRPr="00B14515">
        <w:rPr>
          <w:rFonts w:eastAsia="Calibri"/>
          <w:sz w:val="24"/>
          <w:szCs w:val="24"/>
          <w:lang w:eastAsia="en-US"/>
        </w:rPr>
        <w:t>в соответствии с требованиями Гражданского кодекса Российской Федерации.</w:t>
      </w:r>
    </w:p>
    <w:p w14:paraId="17CD45C3" w14:textId="77777777" w:rsidR="00B14515" w:rsidRPr="00B14515" w:rsidRDefault="00D667F2" w:rsidP="009C1218">
      <w:pPr>
        <w:widowControl w:val="0"/>
        <w:tabs>
          <w:tab w:val="left" w:pos="1134"/>
        </w:tabs>
        <w:ind w:firstLine="709"/>
        <w:jc w:val="both"/>
        <w:rPr>
          <w:rFonts w:eastAsia="Calibri"/>
          <w:sz w:val="24"/>
          <w:szCs w:val="24"/>
          <w:lang w:eastAsia="en-US"/>
        </w:rPr>
      </w:pPr>
      <w:r>
        <w:rPr>
          <w:rFonts w:eastAsia="Calibri"/>
          <w:sz w:val="24"/>
          <w:szCs w:val="24"/>
          <w:lang w:eastAsia="en-US"/>
        </w:rPr>
        <w:t>9</w:t>
      </w:r>
      <w:r w:rsidR="00B14515" w:rsidRPr="00B14515">
        <w:rPr>
          <w:rFonts w:eastAsia="Calibri"/>
          <w:sz w:val="24"/>
          <w:szCs w:val="24"/>
          <w:lang w:eastAsia="en-US"/>
        </w:rPr>
        <w:t>.6. Исполнитель гарантирует Заказчику своевременное предоставление необходимой и достоверной информац</w:t>
      </w:r>
      <w:r w:rsidR="00C20DC3">
        <w:rPr>
          <w:rFonts w:eastAsia="Calibri"/>
          <w:sz w:val="24"/>
          <w:szCs w:val="24"/>
          <w:lang w:eastAsia="en-US"/>
        </w:rPr>
        <w:t xml:space="preserve">ии об </w:t>
      </w:r>
      <w:r w:rsidR="00902C58">
        <w:rPr>
          <w:rFonts w:eastAsia="Calibri"/>
          <w:sz w:val="24"/>
          <w:szCs w:val="24"/>
          <w:lang w:eastAsia="en-US"/>
        </w:rPr>
        <w:t>выполняемых Работах</w:t>
      </w:r>
      <w:r w:rsidR="00B14515" w:rsidRPr="00B14515">
        <w:rPr>
          <w:rFonts w:eastAsia="Calibri"/>
          <w:sz w:val="24"/>
          <w:szCs w:val="24"/>
          <w:lang w:eastAsia="en-US"/>
        </w:rPr>
        <w:t xml:space="preserve"> </w:t>
      </w:r>
      <w:r w:rsidR="009C1218" w:rsidRPr="00B14515">
        <w:rPr>
          <w:rFonts w:eastAsia="Calibri"/>
          <w:sz w:val="24"/>
          <w:szCs w:val="24"/>
          <w:lang w:eastAsia="en-US"/>
        </w:rPr>
        <w:t>также,</w:t>
      </w:r>
      <w:r w:rsidR="00B14515" w:rsidRPr="00B14515">
        <w:rPr>
          <w:rFonts w:eastAsia="Calibri"/>
          <w:sz w:val="24"/>
          <w:szCs w:val="24"/>
          <w:lang w:eastAsia="en-US"/>
        </w:rPr>
        <w:t xml:space="preserve"> как и копии документов, подтверждающих их соответствие действующему законодательству и условиям Контракта.</w:t>
      </w:r>
    </w:p>
    <w:p w14:paraId="38F9F659" w14:textId="77777777" w:rsidR="00B14515" w:rsidRPr="00B14515" w:rsidRDefault="00D667F2" w:rsidP="009C1218">
      <w:pPr>
        <w:widowControl w:val="0"/>
        <w:tabs>
          <w:tab w:val="left" w:pos="1134"/>
        </w:tabs>
        <w:ind w:firstLine="709"/>
        <w:jc w:val="both"/>
        <w:rPr>
          <w:rFonts w:eastAsia="Calibri"/>
          <w:sz w:val="24"/>
          <w:szCs w:val="24"/>
          <w:lang w:eastAsia="en-US"/>
        </w:rPr>
      </w:pPr>
      <w:r>
        <w:rPr>
          <w:rFonts w:eastAsia="Calibri"/>
          <w:sz w:val="24"/>
          <w:szCs w:val="24"/>
          <w:lang w:eastAsia="en-US"/>
        </w:rPr>
        <w:t>9</w:t>
      </w:r>
      <w:r w:rsidR="00B14515" w:rsidRPr="00B14515">
        <w:rPr>
          <w:rFonts w:eastAsia="Calibri"/>
          <w:sz w:val="24"/>
          <w:szCs w:val="24"/>
          <w:lang w:eastAsia="en-US"/>
        </w:rPr>
        <w:t>.7. В случае непредоставления Исполнителем Заказчику полной и достове</w:t>
      </w:r>
      <w:r w:rsidR="00C20DC3">
        <w:rPr>
          <w:rFonts w:eastAsia="Calibri"/>
          <w:sz w:val="24"/>
          <w:szCs w:val="24"/>
          <w:lang w:eastAsia="en-US"/>
        </w:rPr>
        <w:t xml:space="preserve">рной информации об </w:t>
      </w:r>
      <w:r w:rsidR="00902C58">
        <w:rPr>
          <w:rFonts w:eastAsia="Calibri"/>
          <w:sz w:val="24"/>
          <w:szCs w:val="24"/>
          <w:lang w:eastAsia="en-US"/>
        </w:rPr>
        <w:t>выполняемых Работах</w:t>
      </w:r>
      <w:r w:rsidR="00B14515" w:rsidRPr="00B14515">
        <w:rPr>
          <w:rFonts w:eastAsia="Calibri"/>
          <w:sz w:val="24"/>
          <w:szCs w:val="24"/>
          <w:lang w:eastAsia="en-US"/>
        </w:rPr>
        <w:t>, Исполнитель несет ответственность в соответствии с Гражданским кодексом Российской Фе</w:t>
      </w:r>
      <w:r w:rsidR="00C20DC3">
        <w:rPr>
          <w:rFonts w:eastAsia="Calibri"/>
          <w:sz w:val="24"/>
          <w:szCs w:val="24"/>
          <w:lang w:eastAsia="en-US"/>
        </w:rPr>
        <w:t xml:space="preserve">дерации за недостатки </w:t>
      </w:r>
      <w:r w:rsidR="00D67807">
        <w:rPr>
          <w:rFonts w:eastAsia="Calibri"/>
          <w:sz w:val="24"/>
          <w:szCs w:val="24"/>
          <w:lang w:eastAsia="en-US"/>
        </w:rPr>
        <w:t>выполнения Работ</w:t>
      </w:r>
      <w:r w:rsidR="00B14515" w:rsidRPr="00B14515">
        <w:rPr>
          <w:rFonts w:eastAsia="Calibri"/>
          <w:sz w:val="24"/>
          <w:szCs w:val="24"/>
          <w:lang w:eastAsia="en-US"/>
        </w:rPr>
        <w:t xml:space="preserve">, возникшие после их приемки Заказчиком вследствие отсутствия у Заказчика такой информации, </w:t>
      </w:r>
      <w:r w:rsidR="009C1218" w:rsidRPr="00B14515">
        <w:rPr>
          <w:rFonts w:eastAsia="Calibri"/>
          <w:sz w:val="24"/>
          <w:szCs w:val="24"/>
          <w:lang w:eastAsia="en-US"/>
        </w:rPr>
        <w:t>также,</w:t>
      </w:r>
      <w:r w:rsidR="00B14515" w:rsidRPr="00B14515">
        <w:rPr>
          <w:rFonts w:eastAsia="Calibri"/>
          <w:sz w:val="24"/>
          <w:szCs w:val="24"/>
          <w:lang w:eastAsia="en-US"/>
        </w:rPr>
        <w:t xml:space="preserve"> как и в </w:t>
      </w:r>
      <w:r w:rsidR="00417D79">
        <w:rPr>
          <w:rFonts w:eastAsia="Calibri"/>
          <w:sz w:val="24"/>
          <w:szCs w:val="24"/>
          <w:lang w:eastAsia="en-US"/>
        </w:rPr>
        <w:t>порядке</w:t>
      </w:r>
      <w:r w:rsidR="00B14515" w:rsidRPr="00B14515">
        <w:rPr>
          <w:rFonts w:eastAsia="Calibri"/>
          <w:sz w:val="24"/>
          <w:szCs w:val="24"/>
          <w:lang w:eastAsia="en-US"/>
        </w:rPr>
        <w:t xml:space="preserve">, установленном Контрактом. </w:t>
      </w:r>
    </w:p>
    <w:p w14:paraId="686C8A1F" w14:textId="77777777" w:rsidR="00C65BAF" w:rsidRPr="00C65BAF" w:rsidRDefault="00D667F2" w:rsidP="00C65BAF">
      <w:pPr>
        <w:widowControl w:val="0"/>
        <w:tabs>
          <w:tab w:val="left" w:pos="1134"/>
        </w:tabs>
        <w:ind w:firstLine="709"/>
        <w:jc w:val="both"/>
        <w:rPr>
          <w:rFonts w:eastAsia="Calibri"/>
          <w:sz w:val="24"/>
          <w:szCs w:val="24"/>
          <w:lang w:eastAsia="en-US"/>
        </w:rPr>
      </w:pPr>
      <w:r>
        <w:rPr>
          <w:rFonts w:eastAsia="Calibri"/>
          <w:sz w:val="24"/>
          <w:szCs w:val="24"/>
          <w:lang w:eastAsia="en-US"/>
        </w:rPr>
        <w:t>9</w:t>
      </w:r>
      <w:r w:rsidR="00B14515" w:rsidRPr="00B14515">
        <w:rPr>
          <w:rFonts w:eastAsia="Calibri"/>
          <w:sz w:val="24"/>
          <w:szCs w:val="24"/>
          <w:lang w:eastAsia="en-US"/>
        </w:rPr>
        <w:t>.8. В</w:t>
      </w:r>
      <w:r w:rsidR="00906D78">
        <w:rPr>
          <w:rFonts w:eastAsia="Calibri"/>
          <w:sz w:val="24"/>
          <w:szCs w:val="24"/>
          <w:lang w:eastAsia="en-US"/>
        </w:rPr>
        <w:t xml:space="preserve"> случае ненадлежащего </w:t>
      </w:r>
      <w:r w:rsidR="00D67807">
        <w:rPr>
          <w:rFonts w:eastAsia="Calibri"/>
          <w:sz w:val="24"/>
          <w:szCs w:val="24"/>
          <w:lang w:eastAsia="en-US"/>
        </w:rPr>
        <w:t>выполнения Работ</w:t>
      </w:r>
      <w:r w:rsidR="00B14515" w:rsidRPr="00B14515">
        <w:rPr>
          <w:rFonts w:eastAsia="Calibri"/>
          <w:sz w:val="24"/>
          <w:szCs w:val="24"/>
          <w:lang w:eastAsia="en-US"/>
        </w:rPr>
        <w:t>, требов</w:t>
      </w:r>
      <w:r w:rsidR="002E183F">
        <w:rPr>
          <w:rFonts w:eastAsia="Calibri"/>
          <w:sz w:val="24"/>
          <w:szCs w:val="24"/>
          <w:lang w:eastAsia="en-US"/>
        </w:rPr>
        <w:t xml:space="preserve">ания Заказчика о безвозмездном </w:t>
      </w:r>
      <w:r w:rsidR="00C20DC3">
        <w:rPr>
          <w:rFonts w:eastAsia="Calibri"/>
          <w:sz w:val="24"/>
          <w:szCs w:val="24"/>
          <w:lang w:eastAsia="en-US"/>
        </w:rPr>
        <w:t xml:space="preserve">повторном </w:t>
      </w:r>
      <w:r w:rsidR="00D67807">
        <w:rPr>
          <w:rFonts w:eastAsia="Calibri"/>
          <w:sz w:val="24"/>
          <w:szCs w:val="24"/>
          <w:lang w:eastAsia="en-US"/>
        </w:rPr>
        <w:t>выполнении Работ</w:t>
      </w:r>
      <w:r w:rsidR="00B14515" w:rsidRPr="00B14515">
        <w:rPr>
          <w:rFonts w:eastAsia="Calibri"/>
          <w:sz w:val="24"/>
          <w:szCs w:val="24"/>
          <w:lang w:eastAsia="en-US"/>
        </w:rPr>
        <w:t xml:space="preserve"> подлежат удовлетворению в срок, устан</w:t>
      </w:r>
      <w:r w:rsidR="00C20DC3">
        <w:rPr>
          <w:rFonts w:eastAsia="Calibri"/>
          <w:sz w:val="24"/>
          <w:szCs w:val="24"/>
          <w:lang w:eastAsia="en-US"/>
        </w:rPr>
        <w:t xml:space="preserve">овленный </w:t>
      </w:r>
      <w:r w:rsidR="00417D79">
        <w:rPr>
          <w:rFonts w:eastAsia="Calibri"/>
          <w:sz w:val="24"/>
          <w:szCs w:val="24"/>
          <w:lang w:eastAsia="en-US"/>
        </w:rPr>
        <w:t>Заказчиком</w:t>
      </w:r>
      <w:r w:rsidR="00B14515" w:rsidRPr="00B14515">
        <w:rPr>
          <w:rFonts w:eastAsia="Calibri"/>
          <w:sz w:val="24"/>
          <w:szCs w:val="24"/>
          <w:lang w:eastAsia="en-US"/>
        </w:rPr>
        <w:t>, а в случае, если этот срок не установлен, в срок, предусмотренный Контрактом.</w:t>
      </w:r>
    </w:p>
    <w:p w14:paraId="26FBC6A4" w14:textId="77777777" w:rsidR="0059079B" w:rsidRDefault="005E4039" w:rsidP="0059079B">
      <w:pPr>
        <w:autoSpaceDE w:val="0"/>
        <w:autoSpaceDN w:val="0"/>
        <w:adjustRightInd w:val="0"/>
        <w:spacing w:line="264" w:lineRule="auto"/>
        <w:jc w:val="center"/>
        <w:rPr>
          <w:rFonts w:eastAsiaTheme="minorHAnsi"/>
          <w:b/>
          <w:sz w:val="24"/>
          <w:szCs w:val="24"/>
          <w:lang w:eastAsia="en-US"/>
        </w:rPr>
      </w:pPr>
      <w:r w:rsidRPr="00AD080A">
        <w:rPr>
          <w:rFonts w:eastAsiaTheme="minorHAnsi"/>
          <w:b/>
          <w:sz w:val="24"/>
          <w:szCs w:val="24"/>
          <w:lang w:eastAsia="en-US"/>
        </w:rPr>
        <w:t>1</w:t>
      </w:r>
      <w:r w:rsidR="0053314C">
        <w:rPr>
          <w:rFonts w:eastAsiaTheme="minorHAnsi"/>
          <w:b/>
          <w:sz w:val="24"/>
          <w:szCs w:val="24"/>
          <w:lang w:eastAsia="en-US"/>
        </w:rPr>
        <w:t>0</w:t>
      </w:r>
      <w:r w:rsidRPr="00AD080A">
        <w:rPr>
          <w:rFonts w:eastAsiaTheme="minorHAnsi"/>
          <w:b/>
          <w:sz w:val="24"/>
          <w:szCs w:val="24"/>
          <w:lang w:eastAsia="en-US"/>
        </w:rPr>
        <w:t>. АНТИКОРРУПЦИОННАЯ ОГОВОРКА</w:t>
      </w:r>
    </w:p>
    <w:p w14:paraId="24005354" w14:textId="77777777" w:rsidR="00C65BAF" w:rsidRPr="00D42771" w:rsidRDefault="00C65BAF" w:rsidP="00C65BAF">
      <w:pPr>
        <w:ind w:firstLine="709"/>
        <w:jc w:val="both"/>
        <w:rPr>
          <w:sz w:val="24"/>
          <w:szCs w:val="24"/>
        </w:rPr>
      </w:pPr>
      <w:r w:rsidRPr="00D42771">
        <w:rPr>
          <w:sz w:val="24"/>
          <w:szCs w:val="24"/>
        </w:rPr>
        <w:t>1</w:t>
      </w:r>
      <w:r>
        <w:rPr>
          <w:sz w:val="24"/>
          <w:szCs w:val="24"/>
        </w:rPr>
        <w:t>0</w:t>
      </w:r>
      <w:r w:rsidRPr="00D42771">
        <w:rPr>
          <w:sz w:val="24"/>
          <w:szCs w:val="24"/>
        </w:rPr>
        <w:t>.1. При исполнении своих обязательств по Контракту, Стороны, их аффилированные лица, работники или посредники не передают, не предлагают передать и не разрешают передачу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B897783" w14:textId="77777777" w:rsidR="00C65BAF" w:rsidRPr="00D42771" w:rsidRDefault="00C65BAF" w:rsidP="00C65BAF">
      <w:pPr>
        <w:ind w:firstLine="709"/>
        <w:jc w:val="both"/>
        <w:rPr>
          <w:sz w:val="24"/>
          <w:szCs w:val="24"/>
        </w:rPr>
      </w:pPr>
      <w:r w:rsidRPr="00D42771">
        <w:rPr>
          <w:sz w:val="24"/>
          <w:szCs w:val="24"/>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14:paraId="23BAA6B2" w14:textId="77777777" w:rsidR="00C65BAF" w:rsidRPr="00D42771" w:rsidRDefault="00C65BAF" w:rsidP="00C65BAF">
      <w:pPr>
        <w:ind w:firstLine="709"/>
        <w:jc w:val="both"/>
        <w:rPr>
          <w:sz w:val="24"/>
          <w:szCs w:val="24"/>
        </w:rPr>
      </w:pPr>
      <w:r w:rsidRPr="00D42771">
        <w:rPr>
          <w:sz w:val="24"/>
          <w:szCs w:val="24"/>
        </w:rPr>
        <w:t>1</w:t>
      </w:r>
      <w:r>
        <w:rPr>
          <w:sz w:val="24"/>
          <w:szCs w:val="24"/>
        </w:rPr>
        <w:t>0</w:t>
      </w:r>
      <w:r w:rsidRPr="00D42771">
        <w:rPr>
          <w:sz w:val="24"/>
          <w:szCs w:val="24"/>
        </w:rPr>
        <w:t>.2. 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4A99C6CA" w14:textId="77777777" w:rsidR="00C65BAF" w:rsidRPr="00D42771" w:rsidRDefault="00C65BAF" w:rsidP="00C65BAF">
      <w:pPr>
        <w:ind w:firstLine="709"/>
        <w:jc w:val="both"/>
        <w:rPr>
          <w:sz w:val="24"/>
          <w:szCs w:val="24"/>
        </w:rPr>
      </w:pPr>
      <w:r w:rsidRPr="00D42771">
        <w:rPr>
          <w:sz w:val="24"/>
          <w:szCs w:val="24"/>
        </w:rPr>
        <w:t>1</w:t>
      </w:r>
      <w:r>
        <w:rPr>
          <w:sz w:val="24"/>
          <w:szCs w:val="24"/>
        </w:rPr>
        <w:t>0</w:t>
      </w:r>
      <w:r w:rsidRPr="00D42771">
        <w:rPr>
          <w:sz w:val="24"/>
          <w:szCs w:val="24"/>
        </w:rPr>
        <w:t>.3. В случае нарушения одной Стороной обязательств воздерживаться от запрещенных действий, указанных в настоящем разделе Контракта,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Контракта, вправе требовать возмещения реального ущерба, возникшего в результате такого расторжения.</w:t>
      </w:r>
    </w:p>
    <w:p w14:paraId="086C2235" w14:textId="77777777" w:rsidR="00C65BAF" w:rsidRPr="00D42771" w:rsidRDefault="00C65BAF" w:rsidP="00C65BAF">
      <w:pPr>
        <w:ind w:firstLine="709"/>
        <w:jc w:val="both"/>
        <w:rPr>
          <w:sz w:val="24"/>
          <w:szCs w:val="24"/>
        </w:rPr>
      </w:pPr>
      <w:r w:rsidRPr="00D42771">
        <w:rPr>
          <w:sz w:val="24"/>
          <w:szCs w:val="24"/>
        </w:rPr>
        <w:t>1</w:t>
      </w:r>
      <w:r>
        <w:rPr>
          <w:sz w:val="24"/>
          <w:szCs w:val="24"/>
        </w:rPr>
        <w:t>0</w:t>
      </w:r>
      <w:r w:rsidRPr="00D42771">
        <w:rPr>
          <w:sz w:val="24"/>
          <w:szCs w:val="24"/>
        </w:rPr>
        <w:t xml:space="preserve">.4. </w:t>
      </w:r>
      <w:r>
        <w:rPr>
          <w:sz w:val="24"/>
          <w:szCs w:val="24"/>
        </w:rPr>
        <w:t>Исполнитель заверяет, что у</w:t>
      </w:r>
      <w:r w:rsidRPr="00D42771">
        <w:rPr>
          <w:sz w:val="24"/>
          <w:szCs w:val="24"/>
        </w:rPr>
        <w:t xml:space="preserve"> Сторон отсутствуют какие-либо </w:t>
      </w:r>
      <w:r>
        <w:rPr>
          <w:sz w:val="24"/>
          <w:szCs w:val="24"/>
        </w:rPr>
        <w:t>отношения</w:t>
      </w:r>
      <w:r w:rsidRPr="00D42771">
        <w:rPr>
          <w:sz w:val="24"/>
          <w:szCs w:val="24"/>
        </w:rPr>
        <w:t xml:space="preserve">, </w:t>
      </w:r>
      <w:r>
        <w:rPr>
          <w:sz w:val="24"/>
          <w:szCs w:val="24"/>
        </w:rPr>
        <w:t>свидетельствующие об</w:t>
      </w:r>
      <w:r w:rsidRPr="00D42771">
        <w:rPr>
          <w:sz w:val="24"/>
          <w:szCs w:val="24"/>
        </w:rPr>
        <w:t xml:space="preserve"> аффилированности Исполнителя</w:t>
      </w:r>
      <w:r>
        <w:rPr>
          <w:sz w:val="24"/>
          <w:szCs w:val="24"/>
        </w:rPr>
        <w:t xml:space="preserve"> и привлекаемых им к исполнению Контракта третьих лиц (далее – третьи лица)</w:t>
      </w:r>
      <w:r w:rsidRPr="00D42771">
        <w:rPr>
          <w:sz w:val="24"/>
          <w:szCs w:val="24"/>
        </w:rPr>
        <w:t xml:space="preserve"> с работниками Заказчика, в том числе непосредственно связанными с проведением настоящей закупки и заключением настоящего Контракта (далее – уполномоченные работники</w:t>
      </w:r>
      <w:r>
        <w:rPr>
          <w:sz w:val="24"/>
          <w:szCs w:val="24"/>
        </w:rPr>
        <w:t xml:space="preserve"> Заказчика</w:t>
      </w:r>
      <w:r w:rsidRPr="00D42771">
        <w:rPr>
          <w:sz w:val="24"/>
          <w:szCs w:val="24"/>
        </w:rPr>
        <w:t>):</w:t>
      </w:r>
    </w:p>
    <w:p w14:paraId="3768F12B" w14:textId="77777777" w:rsidR="00C65BAF" w:rsidRPr="00D42771" w:rsidRDefault="00C65BAF" w:rsidP="00C65BAF">
      <w:pPr>
        <w:ind w:firstLine="709"/>
        <w:jc w:val="both"/>
        <w:rPr>
          <w:sz w:val="24"/>
          <w:szCs w:val="24"/>
        </w:rPr>
      </w:pPr>
      <w:r w:rsidRPr="00D42771">
        <w:rPr>
          <w:sz w:val="24"/>
          <w:szCs w:val="24"/>
        </w:rPr>
        <w:t>1</w:t>
      </w:r>
      <w:r>
        <w:rPr>
          <w:sz w:val="24"/>
          <w:szCs w:val="24"/>
        </w:rPr>
        <w:t>0</w:t>
      </w:r>
      <w:r w:rsidRPr="00D42771">
        <w:rPr>
          <w:sz w:val="24"/>
          <w:szCs w:val="24"/>
        </w:rPr>
        <w:t>.4.1. Исполнитель,</w:t>
      </w:r>
      <w:r>
        <w:rPr>
          <w:sz w:val="24"/>
          <w:szCs w:val="24"/>
        </w:rPr>
        <w:t xml:space="preserve"> третьи лица, их</w:t>
      </w:r>
      <w:r w:rsidRPr="00D42771">
        <w:rPr>
          <w:sz w:val="24"/>
          <w:szCs w:val="24"/>
        </w:rPr>
        <w:t xml:space="preserve"> единоличный исполнительный орган, члены коллегиального исполнительного органа, акционеры/участники, члены совета директоров (наблюдательного совета) не входят в одну группу лиц с уполномоченными работниками Заказчика в соответствии с требованиями ст. 9 Федерального закона от 26.07.2006 № 135-ФЗ «О защите конкуренции»;</w:t>
      </w:r>
    </w:p>
    <w:p w14:paraId="4FF8D503" w14:textId="77777777" w:rsidR="00C65BAF" w:rsidRPr="00D42771" w:rsidRDefault="00C65BAF" w:rsidP="00C65BAF">
      <w:pPr>
        <w:ind w:firstLine="709"/>
        <w:jc w:val="both"/>
        <w:rPr>
          <w:sz w:val="24"/>
          <w:szCs w:val="24"/>
        </w:rPr>
      </w:pPr>
      <w:r w:rsidRPr="00D42771">
        <w:rPr>
          <w:sz w:val="24"/>
          <w:szCs w:val="24"/>
        </w:rPr>
        <w:t>1</w:t>
      </w:r>
      <w:r>
        <w:rPr>
          <w:sz w:val="24"/>
          <w:szCs w:val="24"/>
        </w:rPr>
        <w:t>0</w:t>
      </w:r>
      <w:r w:rsidRPr="00D42771">
        <w:rPr>
          <w:sz w:val="24"/>
          <w:szCs w:val="24"/>
        </w:rPr>
        <w:t>.4.2. Исполнитель</w:t>
      </w:r>
      <w:r>
        <w:rPr>
          <w:sz w:val="24"/>
          <w:szCs w:val="24"/>
        </w:rPr>
        <w:t xml:space="preserve"> и третьи лица</w:t>
      </w:r>
      <w:r w:rsidRPr="00D42771">
        <w:rPr>
          <w:sz w:val="24"/>
          <w:szCs w:val="24"/>
        </w:rPr>
        <w:t xml:space="preserve"> не наход</w:t>
      </w:r>
      <w:r>
        <w:rPr>
          <w:sz w:val="24"/>
          <w:szCs w:val="24"/>
        </w:rPr>
        <w:t>я</w:t>
      </w:r>
      <w:r w:rsidRPr="00D42771">
        <w:rPr>
          <w:sz w:val="24"/>
          <w:szCs w:val="24"/>
        </w:rPr>
        <w:t>тся под контролем или значительным влиянием уполномоченных работников Заказчика по смыслу МСФО (</w:t>
      </w:r>
      <w:r w:rsidRPr="00D42771">
        <w:rPr>
          <w:sz w:val="24"/>
          <w:szCs w:val="24"/>
          <w:lang w:val="en-US"/>
        </w:rPr>
        <w:t>IFRS</w:t>
      </w:r>
      <w:r w:rsidRPr="00D42771">
        <w:rPr>
          <w:sz w:val="24"/>
          <w:szCs w:val="24"/>
        </w:rPr>
        <w:t>) 10 (введен в действие на территории Российской Федерации Приказом Минфина России от 28.12.2015 № 217н);</w:t>
      </w:r>
    </w:p>
    <w:p w14:paraId="1810BE7E" w14:textId="77777777" w:rsidR="00C65BAF" w:rsidRPr="00D42771" w:rsidRDefault="00C65BAF" w:rsidP="00C65BAF">
      <w:pPr>
        <w:ind w:firstLine="709"/>
        <w:jc w:val="both"/>
        <w:rPr>
          <w:sz w:val="24"/>
          <w:szCs w:val="24"/>
        </w:rPr>
      </w:pPr>
      <w:r w:rsidRPr="00D42771">
        <w:rPr>
          <w:sz w:val="24"/>
          <w:szCs w:val="24"/>
        </w:rPr>
        <w:t>1</w:t>
      </w:r>
      <w:r>
        <w:rPr>
          <w:sz w:val="24"/>
          <w:szCs w:val="24"/>
        </w:rPr>
        <w:t>0</w:t>
      </w:r>
      <w:r w:rsidRPr="00D42771">
        <w:rPr>
          <w:sz w:val="24"/>
          <w:szCs w:val="24"/>
        </w:rPr>
        <w:t>.4.3. Исполнитель,</w:t>
      </w:r>
      <w:r>
        <w:rPr>
          <w:sz w:val="24"/>
          <w:szCs w:val="24"/>
        </w:rPr>
        <w:t xml:space="preserve"> третьи лица,</w:t>
      </w:r>
      <w:r w:rsidRPr="00D42771">
        <w:rPr>
          <w:sz w:val="24"/>
          <w:szCs w:val="24"/>
        </w:rPr>
        <w:t xml:space="preserve"> </w:t>
      </w:r>
      <w:r>
        <w:rPr>
          <w:sz w:val="24"/>
          <w:szCs w:val="24"/>
        </w:rPr>
        <w:t>их</w:t>
      </w:r>
      <w:r w:rsidRPr="00D42771">
        <w:rPr>
          <w:sz w:val="24"/>
          <w:szCs w:val="24"/>
        </w:rPr>
        <w:t xml:space="preserve"> единоличный исполнительный орган, члены коллегиального исполнительного органа, акционеры/участники, члены совета директоров (наблюдательного совета) не имеют с уполномоченными работниками Заказчика лиц, находящихся под совместным контролем или значительным влиянием по смыслу МСФО (</w:t>
      </w:r>
      <w:r w:rsidRPr="00D42771">
        <w:rPr>
          <w:sz w:val="24"/>
          <w:szCs w:val="24"/>
          <w:lang w:val="en-US"/>
        </w:rPr>
        <w:t>IAS</w:t>
      </w:r>
      <w:r w:rsidRPr="00D42771">
        <w:rPr>
          <w:sz w:val="24"/>
          <w:szCs w:val="24"/>
        </w:rPr>
        <w:t>) 28 (введен в действие на территории Российской Федерации приказом Минфина России от 28.12.2015 № 217н);</w:t>
      </w:r>
    </w:p>
    <w:p w14:paraId="5568988D" w14:textId="77777777" w:rsidR="00C65BAF" w:rsidRDefault="00C65BAF" w:rsidP="00C65BAF">
      <w:pPr>
        <w:ind w:firstLine="709"/>
        <w:jc w:val="both"/>
        <w:rPr>
          <w:sz w:val="24"/>
          <w:szCs w:val="24"/>
        </w:rPr>
      </w:pPr>
      <w:r w:rsidRPr="00D42771">
        <w:rPr>
          <w:sz w:val="24"/>
          <w:szCs w:val="24"/>
        </w:rPr>
        <w:t>1</w:t>
      </w:r>
      <w:r>
        <w:rPr>
          <w:sz w:val="24"/>
          <w:szCs w:val="24"/>
        </w:rPr>
        <w:t>0</w:t>
      </w:r>
      <w:r w:rsidRPr="00D42771">
        <w:rPr>
          <w:sz w:val="24"/>
          <w:szCs w:val="24"/>
        </w:rPr>
        <w:t>.4.4. Работники Исполнителя</w:t>
      </w:r>
      <w:r>
        <w:rPr>
          <w:sz w:val="24"/>
          <w:szCs w:val="24"/>
        </w:rPr>
        <w:t xml:space="preserve"> и третьих лиц</w:t>
      </w:r>
      <w:r w:rsidRPr="00D42771">
        <w:rPr>
          <w:sz w:val="24"/>
          <w:szCs w:val="24"/>
        </w:rPr>
        <w:t xml:space="preserve"> (работающие на основании трудовых договоров) не являются работниками Заказчика (работающими на основании трудовых договоров) и (или) подрядчиками/исполнителями на основании гражданско-правовых договоров с Заказчиком</w:t>
      </w:r>
      <w:r>
        <w:rPr>
          <w:sz w:val="24"/>
          <w:szCs w:val="24"/>
        </w:rPr>
        <w:t>.</w:t>
      </w:r>
    </w:p>
    <w:p w14:paraId="28B13C94" w14:textId="77777777" w:rsidR="00C65BAF" w:rsidRPr="00131189" w:rsidRDefault="00C65BAF" w:rsidP="00C65BAF">
      <w:pPr>
        <w:ind w:firstLine="709"/>
        <w:jc w:val="both"/>
        <w:rPr>
          <w:sz w:val="24"/>
          <w:szCs w:val="24"/>
        </w:rPr>
      </w:pPr>
      <w:r w:rsidRPr="00411D9B">
        <w:rPr>
          <w:sz w:val="24"/>
          <w:szCs w:val="24"/>
        </w:rPr>
        <w:t>1</w:t>
      </w:r>
      <w:r>
        <w:rPr>
          <w:sz w:val="24"/>
          <w:szCs w:val="24"/>
        </w:rPr>
        <w:t>0</w:t>
      </w:r>
      <w:r w:rsidRPr="00411D9B">
        <w:rPr>
          <w:sz w:val="24"/>
          <w:szCs w:val="24"/>
        </w:rPr>
        <w:t xml:space="preserve">.5. Исполнитель </w:t>
      </w:r>
      <w:r>
        <w:rPr>
          <w:sz w:val="24"/>
          <w:szCs w:val="24"/>
        </w:rPr>
        <w:t>заверяет, что у него и третьих лиц отсутствуют отношения с Заказчиком, которые могут быть основанием возникновения конфликта интересов в значениях ст. 10 Федерального закона от 25.12.2008 № 273-ФЗ «О противодействии коррупции» и ст. 27 Федерального закона от 12.01.1996 № 7-ФЗ «О некоммерческих организациях», в частности: отношения близкого родства, свойства, корпоративные и имущественные связи с уполномоченными работниками Заказчика</w:t>
      </w:r>
      <w:r w:rsidRPr="00131189">
        <w:rPr>
          <w:sz w:val="24"/>
          <w:szCs w:val="24"/>
        </w:rPr>
        <w:t>.</w:t>
      </w:r>
    </w:p>
    <w:p w14:paraId="326DCE10" w14:textId="77777777" w:rsidR="00C65BAF" w:rsidRDefault="00C65BAF" w:rsidP="00C65BAF">
      <w:pPr>
        <w:ind w:firstLine="709"/>
        <w:jc w:val="both"/>
        <w:rPr>
          <w:sz w:val="24"/>
          <w:szCs w:val="24"/>
        </w:rPr>
      </w:pPr>
      <w:r w:rsidRPr="00131189">
        <w:rPr>
          <w:sz w:val="24"/>
          <w:szCs w:val="24"/>
        </w:rPr>
        <w:t>1</w:t>
      </w:r>
      <w:r>
        <w:rPr>
          <w:sz w:val="24"/>
          <w:szCs w:val="24"/>
        </w:rPr>
        <w:t>0</w:t>
      </w:r>
      <w:r w:rsidRPr="00131189">
        <w:rPr>
          <w:sz w:val="24"/>
          <w:szCs w:val="24"/>
        </w:rPr>
        <w:t xml:space="preserve">.6. </w:t>
      </w:r>
      <w:r w:rsidRPr="00F327C5">
        <w:rPr>
          <w:sz w:val="24"/>
          <w:szCs w:val="24"/>
        </w:rPr>
        <w:t>Заверения, данные в настоящем разделе, Стороны п</w:t>
      </w:r>
      <w:r>
        <w:rPr>
          <w:sz w:val="24"/>
          <w:szCs w:val="24"/>
        </w:rPr>
        <w:t>ризнают существенными условиями при заключении, исполнении и прекращении Контракта,</w:t>
      </w:r>
      <w:r w:rsidRPr="00F327C5">
        <w:rPr>
          <w:sz w:val="24"/>
          <w:szCs w:val="24"/>
        </w:rPr>
        <w:t xml:space="preserve"> в случае их несоответствия действительности Контракт может быть расторгнут в одностороннем порядке по инициативе Стороны, введенной в заблуждение, без возмещения убытков</w:t>
      </w:r>
      <w:r w:rsidRPr="008202FF">
        <w:rPr>
          <w:sz w:val="24"/>
          <w:szCs w:val="24"/>
        </w:rPr>
        <w:t xml:space="preserve"> </w:t>
      </w:r>
      <w:r>
        <w:rPr>
          <w:sz w:val="24"/>
          <w:szCs w:val="24"/>
        </w:rPr>
        <w:t>противоположной Стороне</w:t>
      </w:r>
      <w:r w:rsidRPr="00F327C5">
        <w:rPr>
          <w:sz w:val="24"/>
          <w:szCs w:val="24"/>
        </w:rPr>
        <w:t>.</w:t>
      </w:r>
    </w:p>
    <w:p w14:paraId="3986FC8D" w14:textId="77777777" w:rsidR="00C65BAF" w:rsidRDefault="00C65BAF" w:rsidP="00C65BAF">
      <w:pPr>
        <w:ind w:firstLine="709"/>
        <w:jc w:val="both"/>
        <w:rPr>
          <w:sz w:val="24"/>
          <w:szCs w:val="24"/>
        </w:rPr>
      </w:pPr>
      <w:r>
        <w:rPr>
          <w:sz w:val="24"/>
          <w:szCs w:val="24"/>
        </w:rPr>
        <w:t xml:space="preserve">10.7. В случае изменения какого-либо из обстоятельств, о которых даны заверения в настоящем разделе, Исполнитель сообщает о таком изменении Заказчику в срок не позднее 5 (пяти) рабочих дней с момента такого изменения. </w:t>
      </w:r>
    </w:p>
    <w:p w14:paraId="0A9384AB" w14:textId="77777777" w:rsidR="00C65BAF" w:rsidRDefault="00C65BAF" w:rsidP="00C65BAF">
      <w:pPr>
        <w:ind w:firstLine="709"/>
        <w:jc w:val="both"/>
        <w:rPr>
          <w:sz w:val="24"/>
          <w:szCs w:val="24"/>
        </w:rPr>
      </w:pPr>
      <w:r>
        <w:rPr>
          <w:sz w:val="24"/>
          <w:szCs w:val="24"/>
        </w:rPr>
        <w:t>В случае несообщения о таких изменениях Контракт может быть расторгнут в одностороннем порядке по инициативе Заказчика без возмещения убытков Исполнителю.</w:t>
      </w:r>
    </w:p>
    <w:p w14:paraId="5855469F" w14:textId="77777777" w:rsidR="00C65BAF" w:rsidRPr="009C1218" w:rsidRDefault="00C65BAF" w:rsidP="00C65BAF">
      <w:pPr>
        <w:ind w:firstLine="709"/>
        <w:jc w:val="both"/>
        <w:rPr>
          <w:sz w:val="24"/>
          <w:szCs w:val="24"/>
        </w:rPr>
      </w:pPr>
    </w:p>
    <w:p w14:paraId="5A832BEF" w14:textId="77777777" w:rsidR="0053314C" w:rsidRPr="0053314C" w:rsidRDefault="0053314C" w:rsidP="0053314C">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11. </w:t>
      </w:r>
      <w:r w:rsidRPr="0053314C">
        <w:rPr>
          <w:rFonts w:ascii="Times New Roman" w:hAnsi="Times New Roman" w:cs="Times New Roman"/>
          <w:b/>
          <w:sz w:val="24"/>
          <w:szCs w:val="24"/>
        </w:rPr>
        <w:t>СРОК ДЕЙСТВИЯ И ПОРЯДОК РАСТОРЖЕНИЯ КОНТРАКТА</w:t>
      </w:r>
    </w:p>
    <w:p w14:paraId="7539586C" w14:textId="193F8B9B" w:rsidR="0053314C" w:rsidRPr="00685582" w:rsidRDefault="0053314C" w:rsidP="009C121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11.1. </w:t>
      </w:r>
      <w:r w:rsidRPr="00D855C4">
        <w:rPr>
          <w:rFonts w:ascii="Times New Roman" w:hAnsi="Times New Roman" w:cs="Times New Roman"/>
          <w:sz w:val="24"/>
          <w:szCs w:val="24"/>
        </w:rPr>
        <w:t>Контракт вступает в силу с момента его подписания обеими Сторонами</w:t>
      </w:r>
      <w:r w:rsidRPr="00D855C4">
        <w:rPr>
          <w:rFonts w:ascii="Times New Roman" w:hAnsi="Times New Roman" w:cs="Times New Roman"/>
          <w:sz w:val="24"/>
          <w:szCs w:val="24"/>
        </w:rPr>
        <w:br/>
        <w:t xml:space="preserve">и действует </w:t>
      </w:r>
      <w:r w:rsidRPr="000A516D">
        <w:rPr>
          <w:rFonts w:ascii="Times New Roman" w:hAnsi="Times New Roman" w:cs="Times New Roman"/>
          <w:sz w:val="24"/>
          <w:szCs w:val="24"/>
        </w:rPr>
        <w:t xml:space="preserve">по </w:t>
      </w:r>
      <w:r w:rsidR="004A1A93">
        <w:rPr>
          <w:rFonts w:ascii="Times New Roman" w:hAnsi="Times New Roman" w:cs="Times New Roman"/>
          <w:sz w:val="24"/>
          <w:szCs w:val="24"/>
        </w:rPr>
        <w:t>10</w:t>
      </w:r>
      <w:bookmarkStart w:id="14" w:name="_GoBack"/>
      <w:bookmarkEnd w:id="14"/>
      <w:r w:rsidR="00067DAF">
        <w:rPr>
          <w:rFonts w:ascii="Times New Roman" w:hAnsi="Times New Roman" w:cs="Times New Roman"/>
          <w:sz w:val="24"/>
          <w:szCs w:val="24"/>
        </w:rPr>
        <w:t>.08.</w:t>
      </w:r>
      <w:r w:rsidR="00046C96" w:rsidRPr="000A516D">
        <w:rPr>
          <w:rFonts w:ascii="Times New Roman" w:hAnsi="Times New Roman" w:cs="Times New Roman"/>
          <w:sz w:val="24"/>
          <w:szCs w:val="24"/>
        </w:rPr>
        <w:t>202</w:t>
      </w:r>
      <w:r w:rsidR="00A70414" w:rsidRPr="000A516D">
        <w:rPr>
          <w:rFonts w:ascii="Times New Roman" w:hAnsi="Times New Roman" w:cs="Times New Roman"/>
          <w:sz w:val="24"/>
          <w:szCs w:val="24"/>
        </w:rPr>
        <w:t>6</w:t>
      </w:r>
      <w:r w:rsidR="00046C96" w:rsidRPr="000A516D">
        <w:rPr>
          <w:rFonts w:ascii="Times New Roman" w:hAnsi="Times New Roman" w:cs="Times New Roman"/>
          <w:sz w:val="24"/>
          <w:szCs w:val="24"/>
        </w:rPr>
        <w:t xml:space="preserve"> года</w:t>
      </w:r>
      <w:r w:rsidRPr="000A516D">
        <w:rPr>
          <w:rFonts w:ascii="Times New Roman" w:hAnsi="Times New Roman" w:cs="Times New Roman"/>
          <w:sz w:val="24"/>
          <w:szCs w:val="24"/>
        </w:rPr>
        <w:t>.</w:t>
      </w:r>
      <w:r w:rsidRPr="00D855C4">
        <w:rPr>
          <w:rFonts w:ascii="Times New Roman" w:hAnsi="Times New Roman" w:cs="Times New Roman"/>
          <w:sz w:val="24"/>
          <w:szCs w:val="24"/>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w:t>
      </w:r>
      <w:r w:rsidR="00E93153" w:rsidRPr="00D855C4">
        <w:rPr>
          <w:rFonts w:ascii="Times New Roman" w:hAnsi="Times New Roman" w:cs="Times New Roman"/>
          <w:sz w:val="24"/>
          <w:szCs w:val="24"/>
        </w:rPr>
        <w:t>Исполнителя</w:t>
      </w:r>
      <w:r w:rsidRPr="00685582">
        <w:rPr>
          <w:rFonts w:ascii="Times New Roman" w:hAnsi="Times New Roman" w:cs="Times New Roman"/>
          <w:sz w:val="24"/>
          <w:szCs w:val="24"/>
        </w:rPr>
        <w:t xml:space="preserve">. </w:t>
      </w:r>
      <w:hyperlink w:anchor="P1877" w:history="1"/>
    </w:p>
    <w:p w14:paraId="340216F4" w14:textId="77777777" w:rsidR="0053314C" w:rsidRDefault="0053314C" w:rsidP="009C121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11.2. </w:t>
      </w:r>
      <w:r w:rsidRPr="00685582">
        <w:rPr>
          <w:rFonts w:ascii="Times New Roman" w:hAnsi="Times New Roman" w:cs="Times New Roman"/>
          <w:sz w:val="24"/>
          <w:szCs w:val="24"/>
        </w:rPr>
        <w:t>Расторжение Контракта доп</w:t>
      </w:r>
      <w:r>
        <w:rPr>
          <w:rFonts w:ascii="Times New Roman" w:hAnsi="Times New Roman" w:cs="Times New Roman"/>
          <w:sz w:val="24"/>
          <w:szCs w:val="24"/>
        </w:rPr>
        <w:t>у</w:t>
      </w:r>
      <w:r w:rsidRPr="00685582">
        <w:rPr>
          <w:rFonts w:ascii="Times New Roman" w:hAnsi="Times New Roman" w:cs="Times New Roman"/>
          <w:sz w:val="24"/>
          <w:szCs w:val="24"/>
        </w:rPr>
        <w:t>скается по соглашению Сторон, по решению суда или в связи с односторонним отказом Стороны от исполнения Контракта в соответствии</w:t>
      </w:r>
      <w:r>
        <w:rPr>
          <w:rFonts w:ascii="Times New Roman" w:hAnsi="Times New Roman" w:cs="Times New Roman"/>
          <w:sz w:val="24"/>
          <w:szCs w:val="24"/>
        </w:rPr>
        <w:br/>
      </w:r>
      <w:r w:rsidRPr="00685582">
        <w:rPr>
          <w:rFonts w:ascii="Times New Roman" w:hAnsi="Times New Roman" w:cs="Times New Roman"/>
          <w:sz w:val="24"/>
          <w:szCs w:val="24"/>
        </w:rPr>
        <w:t xml:space="preserve">с </w:t>
      </w:r>
      <w:r w:rsidRPr="00580F16">
        <w:rPr>
          <w:rFonts w:ascii="Times New Roman" w:hAnsi="Times New Roman" w:cs="Times New Roman"/>
          <w:sz w:val="24"/>
          <w:szCs w:val="24"/>
        </w:rPr>
        <w:t xml:space="preserve">гражданским законодательством Российской Федерации в порядке, предусмотренном </w:t>
      </w:r>
      <w:r>
        <w:rPr>
          <w:rFonts w:ascii="Times New Roman" w:hAnsi="Times New Roman" w:cs="Times New Roman"/>
          <w:sz w:val="24"/>
          <w:szCs w:val="24"/>
        </w:rPr>
        <w:br/>
      </w:r>
      <w:hyperlink r:id="rId17" w:history="1">
        <w:r w:rsidRPr="00580F16">
          <w:rPr>
            <w:rFonts w:ascii="Times New Roman" w:hAnsi="Times New Roman" w:cs="Times New Roman"/>
            <w:sz w:val="24"/>
            <w:szCs w:val="24"/>
          </w:rPr>
          <w:t>стать</w:t>
        </w:r>
        <w:r>
          <w:rPr>
            <w:rFonts w:ascii="Times New Roman" w:hAnsi="Times New Roman" w:cs="Times New Roman"/>
            <w:sz w:val="24"/>
            <w:szCs w:val="24"/>
          </w:rPr>
          <w:t>ей</w:t>
        </w:r>
        <w:r w:rsidRPr="00580F16">
          <w:rPr>
            <w:rFonts w:ascii="Times New Roman" w:hAnsi="Times New Roman" w:cs="Times New Roman"/>
            <w:sz w:val="24"/>
            <w:szCs w:val="24"/>
          </w:rPr>
          <w:t xml:space="preserve"> 95</w:t>
        </w:r>
      </w:hyperlink>
      <w:r w:rsidRPr="00580F16">
        <w:rPr>
          <w:rFonts w:ascii="Times New Roman" w:hAnsi="Times New Roman" w:cs="Times New Roman"/>
          <w:sz w:val="24"/>
          <w:szCs w:val="24"/>
        </w:rPr>
        <w:t xml:space="preserve"> Федераль</w:t>
      </w:r>
      <w:r>
        <w:rPr>
          <w:rFonts w:ascii="Times New Roman" w:hAnsi="Times New Roman" w:cs="Times New Roman"/>
          <w:sz w:val="24"/>
          <w:szCs w:val="24"/>
        </w:rPr>
        <w:t xml:space="preserve">ного закона </w:t>
      </w:r>
      <w:r w:rsidRPr="00580F16">
        <w:rPr>
          <w:rFonts w:ascii="Times New Roman" w:hAnsi="Times New Roman" w:cs="Times New Roman"/>
          <w:sz w:val="24"/>
          <w:szCs w:val="24"/>
        </w:rPr>
        <w:t>№ 44-ФЗ</w:t>
      </w:r>
      <w:r>
        <w:rPr>
          <w:rFonts w:ascii="Times New Roman" w:hAnsi="Times New Roman" w:cs="Times New Roman"/>
          <w:sz w:val="24"/>
          <w:szCs w:val="24"/>
        </w:rPr>
        <w:t>.</w:t>
      </w:r>
    </w:p>
    <w:p w14:paraId="4F3761E3" w14:textId="77777777" w:rsidR="0053314C" w:rsidRPr="00685582" w:rsidRDefault="0053314C" w:rsidP="0053314C">
      <w:pPr>
        <w:pStyle w:val="ConsPlusNormal"/>
        <w:ind w:firstLine="540"/>
        <w:jc w:val="both"/>
        <w:rPr>
          <w:rFonts w:ascii="Times New Roman" w:hAnsi="Times New Roman" w:cs="Times New Roman"/>
          <w:sz w:val="24"/>
          <w:szCs w:val="24"/>
        </w:rPr>
      </w:pPr>
    </w:p>
    <w:p w14:paraId="1AB313BD" w14:textId="77777777" w:rsidR="0053314C" w:rsidRPr="00685582" w:rsidRDefault="0053314C" w:rsidP="0053314C">
      <w:pPr>
        <w:pStyle w:val="ConsPlusNormal"/>
        <w:jc w:val="center"/>
        <w:outlineLvl w:val="1"/>
        <w:rPr>
          <w:rFonts w:ascii="Times New Roman" w:hAnsi="Times New Roman" w:cs="Times New Roman"/>
          <w:sz w:val="24"/>
          <w:szCs w:val="24"/>
        </w:rPr>
      </w:pPr>
      <w:r>
        <w:rPr>
          <w:rFonts w:ascii="Times New Roman" w:hAnsi="Times New Roman" w:cs="Times New Roman"/>
          <w:b/>
          <w:sz w:val="24"/>
          <w:szCs w:val="24"/>
        </w:rPr>
        <w:t>12. ПРОЧИЕ ПОЛОЖЕНИЯ</w:t>
      </w:r>
    </w:p>
    <w:p w14:paraId="6308FE11" w14:textId="77777777" w:rsidR="0053314C" w:rsidRPr="00685582" w:rsidRDefault="0053314C" w:rsidP="009C121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12.1. </w:t>
      </w:r>
      <w:r w:rsidRPr="00685582">
        <w:rPr>
          <w:rFonts w:ascii="Times New Roman" w:hAnsi="Times New Roman" w:cs="Times New Roman"/>
          <w:sz w:val="24"/>
          <w:szCs w:val="24"/>
        </w:rPr>
        <w:t>Во всем, что не предусмотрено Контрактом, Стороны руководствуются законодательством Российской Федерации.</w:t>
      </w:r>
    </w:p>
    <w:p w14:paraId="6B07CC28" w14:textId="77777777" w:rsidR="0053314C" w:rsidRPr="00685582" w:rsidRDefault="0053314C" w:rsidP="009C121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12.2. </w:t>
      </w:r>
      <w:r w:rsidRPr="00685582">
        <w:rPr>
          <w:rFonts w:ascii="Times New Roman" w:hAnsi="Times New Roman" w:cs="Times New Roman"/>
          <w:sz w:val="24"/>
          <w:szCs w:val="24"/>
        </w:rPr>
        <w:t>В случае изменения у какой-либо из Сторон местонахождения, на</w:t>
      </w:r>
      <w:r w:rsidR="00D855C4">
        <w:rPr>
          <w:rFonts w:ascii="Times New Roman" w:hAnsi="Times New Roman" w:cs="Times New Roman"/>
          <w:sz w:val="24"/>
          <w:szCs w:val="24"/>
        </w:rPr>
        <w:t>именования</w:t>
      </w:r>
      <w:r w:rsidRPr="00685582">
        <w:rPr>
          <w:rFonts w:ascii="Times New Roman" w:hAnsi="Times New Roman" w:cs="Times New Roman"/>
          <w:sz w:val="24"/>
          <w:szCs w:val="24"/>
        </w:rPr>
        <w:t>, а также</w:t>
      </w:r>
      <w:r w:rsidR="00D855C4">
        <w:rPr>
          <w:rFonts w:ascii="Times New Roman" w:hAnsi="Times New Roman" w:cs="Times New Roman"/>
          <w:sz w:val="24"/>
          <w:szCs w:val="24"/>
        </w:rPr>
        <w:t xml:space="preserve"> </w:t>
      </w:r>
      <w:r w:rsidRPr="00685582">
        <w:rPr>
          <w:rFonts w:ascii="Times New Roman" w:hAnsi="Times New Roman" w:cs="Times New Roman"/>
          <w:sz w:val="24"/>
          <w:szCs w:val="24"/>
        </w:rPr>
        <w:t>в случае реорганизации</w:t>
      </w:r>
      <w:r w:rsidR="00D855C4">
        <w:rPr>
          <w:rFonts w:ascii="Times New Roman" w:hAnsi="Times New Roman" w:cs="Times New Roman"/>
          <w:sz w:val="24"/>
          <w:szCs w:val="24"/>
        </w:rPr>
        <w:t>,</w:t>
      </w:r>
      <w:r w:rsidRPr="00685582">
        <w:rPr>
          <w:rFonts w:ascii="Times New Roman" w:hAnsi="Times New Roman" w:cs="Times New Roman"/>
          <w:sz w:val="24"/>
          <w:szCs w:val="24"/>
        </w:rPr>
        <w:t xml:space="preserve"> она </w:t>
      </w:r>
      <w:r w:rsidRPr="00D855C4">
        <w:rPr>
          <w:rFonts w:ascii="Times New Roman" w:hAnsi="Times New Roman" w:cs="Times New Roman"/>
          <w:sz w:val="24"/>
          <w:szCs w:val="24"/>
        </w:rPr>
        <w:t xml:space="preserve">обязана в течение десяти </w:t>
      </w:r>
      <w:r w:rsidR="00D855C4">
        <w:rPr>
          <w:rFonts w:ascii="Times New Roman" w:hAnsi="Times New Roman" w:cs="Times New Roman"/>
          <w:sz w:val="24"/>
          <w:szCs w:val="24"/>
        </w:rPr>
        <w:t xml:space="preserve">календарных </w:t>
      </w:r>
      <w:r w:rsidRPr="00D855C4">
        <w:rPr>
          <w:rFonts w:ascii="Times New Roman" w:hAnsi="Times New Roman" w:cs="Times New Roman"/>
          <w:sz w:val="24"/>
          <w:szCs w:val="24"/>
        </w:rPr>
        <w:t>дней письменно</w:t>
      </w:r>
      <w:r w:rsidRPr="00685582">
        <w:rPr>
          <w:rFonts w:ascii="Times New Roman" w:hAnsi="Times New Roman" w:cs="Times New Roman"/>
          <w:sz w:val="24"/>
          <w:szCs w:val="24"/>
        </w:rPr>
        <w:t xml:space="preserve"> известить об этом другую Сторону.</w:t>
      </w:r>
    </w:p>
    <w:p w14:paraId="25300FA5" w14:textId="77777777" w:rsidR="0053314C" w:rsidRDefault="0053314C" w:rsidP="009C121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12.3. </w:t>
      </w:r>
      <w:r w:rsidRPr="00685582">
        <w:rPr>
          <w:rFonts w:ascii="Times New Roman" w:hAnsi="Times New Roman" w:cs="Times New Roman"/>
          <w:sz w:val="24"/>
          <w:szCs w:val="24"/>
        </w:rPr>
        <w:t xml:space="preserve">Внесение </w:t>
      </w:r>
      <w:r w:rsidRPr="003A4F3C">
        <w:rPr>
          <w:rFonts w:ascii="Times New Roman" w:hAnsi="Times New Roman" w:cs="Times New Roman"/>
          <w:sz w:val="24"/>
          <w:szCs w:val="24"/>
        </w:rPr>
        <w:t>изменений и дополнений, не противоречащих законодательству Российской Федерации, в условия Контракта осуществляется путем заключения Сторонами</w:t>
      </w:r>
      <w:r w:rsidRPr="003A4F3C">
        <w:rPr>
          <w:rFonts w:ascii="Times New Roman" w:hAnsi="Times New Roman" w:cs="Times New Roman"/>
          <w:sz w:val="24"/>
          <w:szCs w:val="24"/>
        </w:rPr>
        <w:br/>
        <w:t>в письменной форме дополнительных соглашений к Контракту, которые являются его неотъемлемой частью.</w:t>
      </w:r>
    </w:p>
    <w:p w14:paraId="40C4BED8" w14:textId="714F018B" w:rsidR="00200396" w:rsidRPr="003A4F3C" w:rsidRDefault="00200396" w:rsidP="00200396">
      <w:pPr>
        <w:pStyle w:val="ConsPlusNormal"/>
        <w:ind w:firstLine="540"/>
        <w:jc w:val="both"/>
        <w:rPr>
          <w:rFonts w:ascii="Times New Roman" w:hAnsi="Times New Roman" w:cs="Times New Roman"/>
          <w:sz w:val="24"/>
          <w:szCs w:val="24"/>
        </w:rPr>
      </w:pPr>
      <w:r w:rsidRPr="00200396">
        <w:rPr>
          <w:rFonts w:ascii="Times New Roman" w:hAnsi="Times New Roman" w:cs="Times New Roman"/>
          <w:sz w:val="24"/>
          <w:szCs w:val="24"/>
        </w:rPr>
        <w:t xml:space="preserve">Все уведомления Сторон, связанные с исполнением Контракта, направляются </w:t>
      </w:r>
      <w:r>
        <w:rPr>
          <w:rFonts w:ascii="Times New Roman" w:hAnsi="Times New Roman" w:cs="Times New Roman"/>
          <w:sz w:val="24"/>
          <w:szCs w:val="24"/>
        </w:rPr>
        <w:br/>
      </w:r>
      <w:r w:rsidRPr="00200396">
        <w:rPr>
          <w:rFonts w:ascii="Times New Roman" w:hAnsi="Times New Roman" w:cs="Times New Roman"/>
          <w:sz w:val="24"/>
          <w:szCs w:val="24"/>
        </w:rPr>
        <w:t xml:space="preserve">в письменной форме по почте заказным письмом по почтовому адресу Стороны, указанному в разделе 14 Контракта, или с использованием факсимильной связи, электронной почты </w:t>
      </w:r>
      <w:r>
        <w:rPr>
          <w:rFonts w:ascii="Times New Roman" w:hAnsi="Times New Roman" w:cs="Times New Roman"/>
          <w:sz w:val="24"/>
          <w:szCs w:val="24"/>
        </w:rPr>
        <w:br/>
      </w:r>
      <w:r w:rsidRPr="00200396">
        <w:rPr>
          <w:rFonts w:ascii="Times New Roman" w:hAnsi="Times New Roman" w:cs="Times New Roman"/>
          <w:sz w:val="24"/>
          <w:szCs w:val="24"/>
        </w:rPr>
        <w:t xml:space="preserve">с последующим предоставлением оригинала. В случае отправления уведомлений посредством факсимильной связи и электронной почты уведомления считаются полученными Стороной </w:t>
      </w:r>
      <w:r>
        <w:rPr>
          <w:rFonts w:ascii="Times New Roman" w:hAnsi="Times New Roman" w:cs="Times New Roman"/>
          <w:sz w:val="24"/>
          <w:szCs w:val="24"/>
        </w:rPr>
        <w:br/>
      </w:r>
      <w:r w:rsidRPr="00200396">
        <w:rPr>
          <w:rFonts w:ascii="Times New Roman" w:hAnsi="Times New Roman" w:cs="Times New Roman"/>
          <w:sz w:val="24"/>
          <w:szCs w:val="24"/>
        </w:rPr>
        <w:t>в день их отправки».</w:t>
      </w:r>
    </w:p>
    <w:p w14:paraId="3FD5032F" w14:textId="77777777" w:rsidR="0053314C" w:rsidRPr="00685582" w:rsidRDefault="0053314C" w:rsidP="009C1218">
      <w:pPr>
        <w:pStyle w:val="ConsPlusNormal"/>
        <w:ind w:firstLine="540"/>
        <w:jc w:val="both"/>
        <w:rPr>
          <w:rFonts w:ascii="Times New Roman" w:hAnsi="Times New Roman" w:cs="Times New Roman"/>
          <w:sz w:val="24"/>
          <w:szCs w:val="24"/>
        </w:rPr>
      </w:pPr>
      <w:r w:rsidRPr="003A4F3C">
        <w:rPr>
          <w:rFonts w:ascii="Times New Roman" w:hAnsi="Times New Roman" w:cs="Times New Roman"/>
          <w:sz w:val="24"/>
          <w:szCs w:val="24"/>
        </w:rPr>
        <w:t xml:space="preserve">12.4. Изменение существенных условий Контракта при его исполнении не допускается, </w:t>
      </w:r>
      <w:r w:rsidRPr="003A4F3C">
        <w:rPr>
          <w:rFonts w:ascii="Times New Roman" w:hAnsi="Times New Roman" w:cs="Times New Roman"/>
          <w:sz w:val="24"/>
          <w:szCs w:val="24"/>
        </w:rPr>
        <w:br/>
        <w:t>за исключением случаев, предусмотренных</w:t>
      </w:r>
      <w:r w:rsidRPr="00580F16">
        <w:rPr>
          <w:rFonts w:ascii="Times New Roman" w:hAnsi="Times New Roman" w:cs="Times New Roman"/>
          <w:sz w:val="24"/>
          <w:szCs w:val="24"/>
        </w:rPr>
        <w:t xml:space="preserve"> </w:t>
      </w:r>
      <w:hyperlink r:id="rId18" w:history="1">
        <w:r w:rsidRPr="00580F16">
          <w:rPr>
            <w:rFonts w:ascii="Times New Roman" w:hAnsi="Times New Roman" w:cs="Times New Roman"/>
            <w:sz w:val="24"/>
            <w:szCs w:val="24"/>
          </w:rPr>
          <w:t>статьей 95</w:t>
        </w:r>
      </w:hyperlink>
      <w:r w:rsidRPr="00580F16">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 xml:space="preserve"> 44-ФЗ.</w:t>
      </w:r>
    </w:p>
    <w:p w14:paraId="69E7FE89" w14:textId="77777777" w:rsidR="0053314C" w:rsidRPr="00685582" w:rsidRDefault="0053314C" w:rsidP="009C121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12.5. </w:t>
      </w:r>
      <w:r w:rsidRPr="00685582">
        <w:rPr>
          <w:rFonts w:ascii="Times New Roman" w:hAnsi="Times New Roman" w:cs="Times New Roman"/>
          <w:sz w:val="24"/>
          <w:szCs w:val="24"/>
        </w:rPr>
        <w:t xml:space="preserve">При исполнении Контракта не допускается перемена </w:t>
      </w:r>
      <w:r w:rsidR="00E93153">
        <w:rPr>
          <w:rFonts w:ascii="Times New Roman" w:hAnsi="Times New Roman" w:cs="Times New Roman"/>
          <w:sz w:val="24"/>
          <w:szCs w:val="24"/>
        </w:rPr>
        <w:t>Исполнителя</w:t>
      </w:r>
      <w:r w:rsidRPr="00685582">
        <w:rPr>
          <w:rFonts w:ascii="Times New Roman" w:hAnsi="Times New Roman" w:cs="Times New Roman"/>
          <w:sz w:val="24"/>
          <w:szCs w:val="24"/>
        </w:rPr>
        <w:t xml:space="preserve">, за исключением случая, если новый </w:t>
      </w:r>
      <w:r w:rsidR="00E93153">
        <w:rPr>
          <w:rFonts w:ascii="Times New Roman" w:hAnsi="Times New Roman" w:cs="Times New Roman"/>
          <w:sz w:val="24"/>
          <w:szCs w:val="24"/>
        </w:rPr>
        <w:t>Исполнитель</w:t>
      </w:r>
      <w:r w:rsidRPr="00685582">
        <w:rPr>
          <w:rFonts w:ascii="Times New Roman" w:hAnsi="Times New Roman" w:cs="Times New Roman"/>
          <w:sz w:val="24"/>
          <w:szCs w:val="24"/>
        </w:rPr>
        <w:t xml:space="preserve"> является правопреемником </w:t>
      </w:r>
      <w:r w:rsidR="00E93153">
        <w:rPr>
          <w:rFonts w:ascii="Times New Roman" w:hAnsi="Times New Roman" w:cs="Times New Roman"/>
          <w:sz w:val="24"/>
          <w:szCs w:val="24"/>
        </w:rPr>
        <w:t>Исполнителя</w:t>
      </w:r>
      <w:r w:rsidRPr="00685582">
        <w:rPr>
          <w:rFonts w:ascii="Times New Roman" w:hAnsi="Times New Roman" w:cs="Times New Roman"/>
          <w:sz w:val="24"/>
          <w:szCs w:val="24"/>
        </w:rPr>
        <w:t xml:space="preserve"> вследствие реорганизации юридического лица в форме преобразования, слияния или присоединения.</w:t>
      </w:r>
    </w:p>
    <w:p w14:paraId="041CAD28" w14:textId="77777777" w:rsidR="0053314C" w:rsidRPr="00685582" w:rsidRDefault="0053314C" w:rsidP="009C1218">
      <w:pPr>
        <w:pStyle w:val="ConsPlusNormal"/>
        <w:ind w:firstLine="540"/>
        <w:jc w:val="both"/>
        <w:rPr>
          <w:rFonts w:ascii="Times New Roman" w:hAnsi="Times New Roman" w:cs="Times New Roman"/>
          <w:sz w:val="24"/>
          <w:szCs w:val="24"/>
        </w:rPr>
      </w:pPr>
      <w:r w:rsidRPr="00685582">
        <w:rPr>
          <w:rFonts w:ascii="Times New Roman" w:hAnsi="Times New Roman" w:cs="Times New Roman"/>
          <w:sz w:val="24"/>
          <w:szCs w:val="24"/>
        </w:rPr>
        <w:t xml:space="preserve">Передача прав и обязанностей по Контракту правопреемнику </w:t>
      </w:r>
      <w:r w:rsidR="00E93153">
        <w:rPr>
          <w:rFonts w:ascii="Times New Roman" w:hAnsi="Times New Roman" w:cs="Times New Roman"/>
          <w:sz w:val="24"/>
          <w:szCs w:val="24"/>
        </w:rPr>
        <w:t>Исполнителя</w:t>
      </w:r>
      <w:r w:rsidRPr="00685582">
        <w:rPr>
          <w:rFonts w:ascii="Times New Roman" w:hAnsi="Times New Roman" w:cs="Times New Roman"/>
          <w:sz w:val="24"/>
          <w:szCs w:val="24"/>
        </w:rPr>
        <w:t xml:space="preserve"> осуществляется путем заключения соответствующего дополнительного соглашения</w:t>
      </w:r>
      <w:r>
        <w:rPr>
          <w:rFonts w:ascii="Times New Roman" w:hAnsi="Times New Roman" w:cs="Times New Roman"/>
          <w:sz w:val="24"/>
          <w:szCs w:val="24"/>
        </w:rPr>
        <w:t xml:space="preserve"> к</w:t>
      </w:r>
      <w:r w:rsidRPr="00685582">
        <w:rPr>
          <w:rFonts w:ascii="Times New Roman" w:hAnsi="Times New Roman" w:cs="Times New Roman"/>
          <w:sz w:val="24"/>
          <w:szCs w:val="24"/>
        </w:rPr>
        <w:t xml:space="preserve"> Контракту.</w:t>
      </w:r>
    </w:p>
    <w:p w14:paraId="5B2B93C6" w14:textId="77777777" w:rsidR="0053314C" w:rsidRPr="00685582" w:rsidRDefault="0053314C" w:rsidP="009C121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12.6. </w:t>
      </w:r>
      <w:r w:rsidRPr="00685582">
        <w:rPr>
          <w:rFonts w:ascii="Times New Roman" w:hAnsi="Times New Roman" w:cs="Times New Roman"/>
          <w:sz w:val="24"/>
          <w:szCs w:val="24"/>
        </w:rPr>
        <w:t>Стороны обязуются обеспечить конфиденциальность сведений, относящихся</w:t>
      </w:r>
      <w:r>
        <w:rPr>
          <w:rFonts w:ascii="Times New Roman" w:hAnsi="Times New Roman" w:cs="Times New Roman"/>
          <w:sz w:val="24"/>
          <w:szCs w:val="24"/>
        </w:rPr>
        <w:br/>
      </w:r>
      <w:r w:rsidRPr="00685582">
        <w:rPr>
          <w:rFonts w:ascii="Times New Roman" w:hAnsi="Times New Roman" w:cs="Times New Roman"/>
          <w:sz w:val="24"/>
          <w:szCs w:val="24"/>
        </w:rPr>
        <w:t>к предмету Контракта, и ставших им известными в ходе исполнения Контракта.</w:t>
      </w:r>
    </w:p>
    <w:p w14:paraId="31D0EE45" w14:textId="77777777" w:rsidR="0053314C" w:rsidRPr="00685582" w:rsidRDefault="0053314C" w:rsidP="009C1218">
      <w:pPr>
        <w:pStyle w:val="ConsPlusNormal"/>
        <w:ind w:firstLine="540"/>
        <w:jc w:val="both"/>
        <w:rPr>
          <w:rFonts w:ascii="Times New Roman" w:hAnsi="Times New Roman" w:cs="Times New Roman"/>
          <w:sz w:val="24"/>
          <w:szCs w:val="24"/>
        </w:rPr>
      </w:pPr>
      <w:bookmarkStart w:id="15" w:name="P1633"/>
      <w:bookmarkEnd w:id="15"/>
      <w:r>
        <w:rPr>
          <w:rFonts w:ascii="Times New Roman" w:hAnsi="Times New Roman" w:cs="Times New Roman"/>
          <w:sz w:val="24"/>
          <w:szCs w:val="24"/>
        </w:rPr>
        <w:t>12.7. </w:t>
      </w:r>
      <w:r w:rsidRPr="00C330E8">
        <w:rPr>
          <w:rFonts w:ascii="Times New Roman" w:hAnsi="Times New Roman" w:cs="Times New Roman"/>
          <w:sz w:val="24"/>
          <w:szCs w:val="24"/>
        </w:rPr>
        <w:t>Контракт составлен в форме электронного документа, подписанного усиленными электронными подписями Сторон</w:t>
      </w:r>
      <w:r w:rsidRPr="00685582">
        <w:rPr>
          <w:rFonts w:ascii="Times New Roman" w:hAnsi="Times New Roman" w:cs="Times New Roman"/>
          <w:sz w:val="24"/>
          <w:szCs w:val="24"/>
        </w:rPr>
        <w:t xml:space="preserve">. </w:t>
      </w:r>
    </w:p>
    <w:p w14:paraId="375190A7" w14:textId="77777777" w:rsidR="0053314C" w:rsidRPr="00685582" w:rsidRDefault="0053314C" w:rsidP="009C1218">
      <w:pPr>
        <w:pStyle w:val="ConsPlusNormal"/>
        <w:jc w:val="both"/>
        <w:rPr>
          <w:rFonts w:ascii="Times New Roman" w:hAnsi="Times New Roman" w:cs="Times New Roman"/>
          <w:sz w:val="24"/>
          <w:szCs w:val="24"/>
        </w:rPr>
      </w:pPr>
    </w:p>
    <w:p w14:paraId="4F272A5D" w14:textId="77777777" w:rsidR="0053314C" w:rsidRPr="00685582" w:rsidRDefault="0053314C" w:rsidP="0053314C">
      <w:pPr>
        <w:pStyle w:val="ConsPlusNormal"/>
        <w:jc w:val="center"/>
        <w:outlineLvl w:val="1"/>
        <w:rPr>
          <w:rFonts w:ascii="Times New Roman" w:hAnsi="Times New Roman" w:cs="Times New Roman"/>
          <w:sz w:val="24"/>
          <w:szCs w:val="24"/>
        </w:rPr>
      </w:pPr>
      <w:r>
        <w:rPr>
          <w:rFonts w:ascii="Times New Roman" w:hAnsi="Times New Roman" w:cs="Times New Roman"/>
          <w:b/>
          <w:sz w:val="24"/>
          <w:szCs w:val="24"/>
        </w:rPr>
        <w:t>13</w:t>
      </w:r>
      <w:r w:rsidRPr="000139AE">
        <w:rPr>
          <w:rFonts w:ascii="Times New Roman" w:hAnsi="Times New Roman" w:cs="Times New Roman"/>
          <w:b/>
          <w:sz w:val="24"/>
          <w:szCs w:val="24"/>
        </w:rPr>
        <w:t>.</w:t>
      </w:r>
      <w:r>
        <w:rPr>
          <w:rFonts w:ascii="Times New Roman" w:hAnsi="Times New Roman" w:cs="Times New Roman"/>
          <w:b/>
          <w:sz w:val="24"/>
          <w:szCs w:val="24"/>
        </w:rPr>
        <w:t> ПЕРЕЧЕНЬ ПРИЛОЖЕНИЙ</w:t>
      </w:r>
    </w:p>
    <w:p w14:paraId="2C910781" w14:textId="77777777" w:rsidR="0053314C" w:rsidRDefault="0053314C" w:rsidP="00D72172">
      <w:pPr>
        <w:pStyle w:val="ConsPlusNormal"/>
        <w:ind w:firstLine="540"/>
        <w:jc w:val="both"/>
        <w:rPr>
          <w:rFonts w:ascii="Times New Roman" w:hAnsi="Times New Roman" w:cs="Times New Roman"/>
          <w:sz w:val="24"/>
          <w:szCs w:val="24"/>
        </w:rPr>
      </w:pPr>
      <w:bookmarkStart w:id="16" w:name="P1645"/>
      <w:bookmarkEnd w:id="16"/>
      <w:r>
        <w:rPr>
          <w:rFonts w:ascii="Times New Roman" w:hAnsi="Times New Roman" w:cs="Times New Roman"/>
          <w:sz w:val="24"/>
          <w:szCs w:val="24"/>
        </w:rPr>
        <w:t>14.1. </w:t>
      </w:r>
      <w:r w:rsidRPr="00685582">
        <w:rPr>
          <w:rFonts w:ascii="Times New Roman" w:hAnsi="Times New Roman" w:cs="Times New Roman"/>
          <w:sz w:val="24"/>
          <w:szCs w:val="24"/>
        </w:rPr>
        <w:t>Неотъемлемой ча</w:t>
      </w:r>
      <w:r>
        <w:rPr>
          <w:rFonts w:ascii="Times New Roman" w:hAnsi="Times New Roman" w:cs="Times New Roman"/>
          <w:sz w:val="24"/>
          <w:szCs w:val="24"/>
        </w:rPr>
        <w:t>стью Контракта являются следующие приложения</w:t>
      </w:r>
      <w:r w:rsidRPr="00685582">
        <w:rPr>
          <w:rFonts w:ascii="Times New Roman" w:hAnsi="Times New Roman" w:cs="Times New Roman"/>
          <w:sz w:val="24"/>
          <w:szCs w:val="24"/>
        </w:rPr>
        <w:t>:</w:t>
      </w:r>
      <w:r>
        <w:rPr>
          <w:rFonts w:ascii="Times New Roman" w:hAnsi="Times New Roman" w:cs="Times New Roman"/>
          <w:sz w:val="24"/>
          <w:szCs w:val="24"/>
        </w:rPr>
        <w:t xml:space="preserve"> </w:t>
      </w:r>
    </w:p>
    <w:p w14:paraId="52D9B1E9" w14:textId="77777777" w:rsidR="00D72172" w:rsidRDefault="009C1218" w:rsidP="00714F2F">
      <w:pPr>
        <w:ind w:firstLine="567"/>
        <w:jc w:val="both"/>
        <w:rPr>
          <w:sz w:val="24"/>
          <w:szCs w:val="24"/>
        </w:rPr>
      </w:pPr>
      <w:r>
        <w:rPr>
          <w:sz w:val="24"/>
          <w:szCs w:val="24"/>
        </w:rPr>
        <w:t>1. Приложение № 1</w:t>
      </w:r>
      <w:r w:rsidR="00087A01">
        <w:rPr>
          <w:sz w:val="24"/>
          <w:szCs w:val="24"/>
        </w:rPr>
        <w:t xml:space="preserve"> - Т</w:t>
      </w:r>
      <w:r w:rsidR="0053314C" w:rsidRPr="009C1218">
        <w:rPr>
          <w:sz w:val="24"/>
          <w:szCs w:val="24"/>
        </w:rPr>
        <w:t xml:space="preserve">ехническое задание </w:t>
      </w:r>
      <w:r w:rsidR="00D72172" w:rsidRPr="00D72172">
        <w:rPr>
          <w:sz w:val="24"/>
          <w:szCs w:val="24"/>
        </w:rPr>
        <w:t>выполнение работ по переводу программного продукта «1С: Документооборот государственного учреждения. Редакция 2.1» на новую редакцию «1С: Документооборот государственного учреждения. Редакция 3.0» и создание системы электронного документооборота ИПУ РАН</w:t>
      </w:r>
      <w:r w:rsidR="00D72172">
        <w:rPr>
          <w:sz w:val="24"/>
          <w:szCs w:val="24"/>
        </w:rPr>
        <w:t>;</w:t>
      </w:r>
    </w:p>
    <w:p w14:paraId="048B0D84" w14:textId="77777777" w:rsidR="009C1218" w:rsidRDefault="009C1218" w:rsidP="00714F2F">
      <w:pPr>
        <w:ind w:firstLine="567"/>
        <w:jc w:val="both"/>
        <w:rPr>
          <w:sz w:val="24"/>
          <w:szCs w:val="24"/>
        </w:rPr>
      </w:pPr>
      <w:r>
        <w:rPr>
          <w:sz w:val="24"/>
          <w:szCs w:val="24"/>
        </w:rPr>
        <w:t>2. Приложение № 2</w:t>
      </w:r>
      <w:r w:rsidR="00087A01">
        <w:rPr>
          <w:sz w:val="24"/>
          <w:szCs w:val="24"/>
        </w:rPr>
        <w:t xml:space="preserve"> - </w:t>
      </w:r>
      <w:r w:rsidR="0053314C" w:rsidRPr="009C1218">
        <w:rPr>
          <w:sz w:val="24"/>
          <w:szCs w:val="24"/>
        </w:rPr>
        <w:t>Расчет цены Контракт</w:t>
      </w:r>
      <w:r>
        <w:rPr>
          <w:sz w:val="24"/>
          <w:szCs w:val="24"/>
        </w:rPr>
        <w:t>а</w:t>
      </w:r>
      <w:r w:rsidR="0053314C" w:rsidRPr="009C1218">
        <w:rPr>
          <w:sz w:val="24"/>
          <w:szCs w:val="24"/>
        </w:rPr>
        <w:t>;</w:t>
      </w:r>
    </w:p>
    <w:p w14:paraId="65923A92" w14:textId="77777777" w:rsidR="003F1E74" w:rsidRDefault="009C1218" w:rsidP="00714F2F">
      <w:pPr>
        <w:ind w:firstLine="567"/>
        <w:jc w:val="both"/>
        <w:rPr>
          <w:sz w:val="24"/>
          <w:szCs w:val="24"/>
        </w:rPr>
      </w:pPr>
      <w:r>
        <w:rPr>
          <w:sz w:val="24"/>
          <w:szCs w:val="24"/>
        </w:rPr>
        <w:t>3. Приложение № 3</w:t>
      </w:r>
      <w:r w:rsidR="00087A01">
        <w:rPr>
          <w:sz w:val="24"/>
          <w:szCs w:val="24"/>
        </w:rPr>
        <w:t xml:space="preserve"> - А</w:t>
      </w:r>
      <w:r w:rsidR="001E0E12">
        <w:rPr>
          <w:sz w:val="24"/>
          <w:szCs w:val="24"/>
        </w:rPr>
        <w:t>кт</w:t>
      </w:r>
      <w:r w:rsidR="0053314C" w:rsidRPr="009C1218">
        <w:rPr>
          <w:sz w:val="24"/>
          <w:szCs w:val="24"/>
        </w:rPr>
        <w:t xml:space="preserve"> </w:t>
      </w:r>
      <w:r w:rsidR="000A516D">
        <w:rPr>
          <w:sz w:val="24"/>
          <w:szCs w:val="24"/>
        </w:rPr>
        <w:t>выполненных работ</w:t>
      </w:r>
      <w:r>
        <w:rPr>
          <w:sz w:val="24"/>
          <w:szCs w:val="24"/>
        </w:rPr>
        <w:t>;</w:t>
      </w:r>
    </w:p>
    <w:p w14:paraId="35DDE707" w14:textId="77777777" w:rsidR="0059079B" w:rsidRPr="00087A01" w:rsidRDefault="009C1218" w:rsidP="00714F2F">
      <w:pPr>
        <w:ind w:firstLine="567"/>
        <w:jc w:val="both"/>
        <w:rPr>
          <w:sz w:val="24"/>
          <w:szCs w:val="24"/>
        </w:rPr>
      </w:pPr>
      <w:r>
        <w:rPr>
          <w:sz w:val="24"/>
          <w:szCs w:val="24"/>
        </w:rPr>
        <w:t xml:space="preserve">4. Приложение № 4 </w:t>
      </w:r>
      <w:r w:rsidR="00087A01">
        <w:rPr>
          <w:sz w:val="24"/>
          <w:szCs w:val="24"/>
        </w:rPr>
        <w:t xml:space="preserve">- </w:t>
      </w:r>
      <w:r>
        <w:rPr>
          <w:sz w:val="24"/>
          <w:szCs w:val="24"/>
        </w:rPr>
        <w:t>Документ о приемке.</w:t>
      </w:r>
    </w:p>
    <w:p w14:paraId="1CF4D847" w14:textId="77777777" w:rsidR="00094416" w:rsidRDefault="00094416" w:rsidP="0072725F">
      <w:pPr>
        <w:pStyle w:val="afffff0"/>
        <w:ind w:left="567" w:right="-1" w:hanging="567"/>
        <w:jc w:val="center"/>
        <w:rPr>
          <w:b/>
          <w:sz w:val="24"/>
          <w:szCs w:val="24"/>
        </w:rPr>
      </w:pPr>
    </w:p>
    <w:p w14:paraId="7819E25F" w14:textId="77777777" w:rsidR="002E183F" w:rsidRDefault="002E183F" w:rsidP="00125EF4">
      <w:pPr>
        <w:pStyle w:val="afffff0"/>
        <w:ind w:left="567" w:right="-1" w:hanging="567"/>
        <w:jc w:val="center"/>
        <w:rPr>
          <w:b/>
          <w:sz w:val="24"/>
          <w:szCs w:val="24"/>
        </w:rPr>
      </w:pPr>
      <w:r>
        <w:rPr>
          <w:b/>
          <w:sz w:val="24"/>
          <w:szCs w:val="24"/>
        </w:rPr>
        <w:t>1</w:t>
      </w:r>
      <w:r w:rsidR="0053314C">
        <w:rPr>
          <w:b/>
          <w:sz w:val="24"/>
          <w:szCs w:val="24"/>
        </w:rPr>
        <w:t>4</w:t>
      </w:r>
      <w:r>
        <w:rPr>
          <w:b/>
          <w:sz w:val="24"/>
          <w:szCs w:val="24"/>
        </w:rPr>
        <w:t xml:space="preserve">. </w:t>
      </w:r>
      <w:r w:rsidRPr="002E183F">
        <w:rPr>
          <w:b/>
          <w:sz w:val="24"/>
          <w:szCs w:val="24"/>
        </w:rPr>
        <w:t>АДРЕСА, РЕКВИЗИТЫ И ПОДПИСИ СТОРОН</w:t>
      </w:r>
    </w:p>
    <w:p w14:paraId="140E5AC3" w14:textId="77777777" w:rsidR="00C1720F" w:rsidRDefault="00C1720F" w:rsidP="00C1720F">
      <w:pPr>
        <w:pStyle w:val="afffff0"/>
        <w:tabs>
          <w:tab w:val="left" w:pos="4536"/>
          <w:tab w:val="left" w:pos="5387"/>
        </w:tabs>
        <w:ind w:left="567" w:right="-1" w:hanging="567"/>
        <w:jc w:val="center"/>
        <w:rPr>
          <w:b/>
          <w:sz w:val="24"/>
          <w:szCs w:val="24"/>
        </w:rPr>
      </w:pPr>
    </w:p>
    <w:tbl>
      <w:tblPr>
        <w:tblStyle w:val="affffff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6"/>
        <w:gridCol w:w="280"/>
        <w:gridCol w:w="4377"/>
      </w:tblGrid>
      <w:tr w:rsidR="00C1720F" w14:paraId="69AF10B4" w14:textId="77777777" w:rsidTr="00C86706">
        <w:trPr>
          <w:trHeight w:val="7522"/>
        </w:trPr>
        <w:tc>
          <w:tcPr>
            <w:tcW w:w="4962" w:type="dxa"/>
          </w:tcPr>
          <w:p w14:paraId="05BCB53F" w14:textId="77777777" w:rsidR="00E655A1" w:rsidRPr="0072725F" w:rsidRDefault="00C1720F" w:rsidP="00B66E59">
            <w:pPr>
              <w:keepNext/>
              <w:ind w:right="-75"/>
              <w:outlineLvl w:val="2"/>
              <w:rPr>
                <w:b/>
                <w:bCs/>
                <w:sz w:val="24"/>
                <w:szCs w:val="24"/>
              </w:rPr>
            </w:pPr>
            <w:r w:rsidRPr="0072725F">
              <w:rPr>
                <w:b/>
                <w:bCs/>
                <w:sz w:val="24"/>
                <w:szCs w:val="24"/>
              </w:rPr>
              <w:t>З</w:t>
            </w:r>
            <w:r w:rsidR="0072725F" w:rsidRPr="0072725F">
              <w:rPr>
                <w:b/>
                <w:bCs/>
                <w:sz w:val="24"/>
                <w:szCs w:val="24"/>
              </w:rPr>
              <w:t>аказчик</w:t>
            </w:r>
            <w:r w:rsidRPr="0072725F">
              <w:rPr>
                <w:b/>
                <w:bCs/>
                <w:sz w:val="24"/>
                <w:szCs w:val="24"/>
              </w:rPr>
              <w:t>:</w:t>
            </w:r>
          </w:p>
          <w:p w14:paraId="3381F386" w14:textId="77777777" w:rsidR="00B66E59" w:rsidRPr="00520D38" w:rsidRDefault="00B66E59" w:rsidP="00B66E59">
            <w:pPr>
              <w:keepNext/>
              <w:ind w:right="-75"/>
              <w:outlineLvl w:val="2"/>
              <w:rPr>
                <w:rFonts w:eastAsia="Arial Unicode MS"/>
                <w:bCs/>
                <w:sz w:val="24"/>
                <w:szCs w:val="24"/>
              </w:rPr>
            </w:pPr>
          </w:p>
          <w:p w14:paraId="1B683A04" w14:textId="77777777" w:rsidR="00C1720F" w:rsidRPr="00520D38" w:rsidRDefault="00C1720F" w:rsidP="008120E5">
            <w:pPr>
              <w:pStyle w:val="afffff0"/>
              <w:ind w:left="0" w:right="-1"/>
              <w:rPr>
                <w:sz w:val="24"/>
                <w:szCs w:val="24"/>
              </w:rPr>
            </w:pPr>
            <w:r w:rsidRPr="00520D38">
              <w:rPr>
                <w:b/>
                <w:sz w:val="24"/>
                <w:szCs w:val="24"/>
              </w:rPr>
              <w:t>Федеральное государственное бюджетное учреждение науки Институт проблем управления им. В.А. Трапезникова Российской академии наук</w:t>
            </w:r>
            <w:r w:rsidRPr="00520D38">
              <w:rPr>
                <w:sz w:val="24"/>
                <w:szCs w:val="24"/>
              </w:rPr>
              <w:t xml:space="preserve"> (ИПУ РАН)</w:t>
            </w:r>
          </w:p>
          <w:p w14:paraId="0886793B" w14:textId="77777777" w:rsidR="008A31F2" w:rsidRPr="00520D38" w:rsidRDefault="008A31F2" w:rsidP="008120E5">
            <w:pPr>
              <w:suppressAutoHyphens/>
              <w:jc w:val="both"/>
              <w:rPr>
                <w:kern w:val="2"/>
                <w:sz w:val="24"/>
                <w:szCs w:val="24"/>
                <w:lang w:eastAsia="ar-SA" w:bidi="en-US"/>
              </w:rPr>
            </w:pPr>
          </w:p>
          <w:p w14:paraId="29E594BE" w14:textId="77777777" w:rsidR="00714F2F" w:rsidRPr="0043559F" w:rsidRDefault="00714F2F" w:rsidP="00714F2F">
            <w:pPr>
              <w:suppressAutoHyphens/>
              <w:rPr>
                <w:kern w:val="2"/>
                <w:sz w:val="24"/>
                <w:szCs w:val="24"/>
                <w:lang w:eastAsia="ar-SA" w:bidi="en-US"/>
              </w:rPr>
            </w:pPr>
            <w:r w:rsidRPr="0043559F">
              <w:rPr>
                <w:sz w:val="24"/>
                <w:szCs w:val="24"/>
              </w:rPr>
              <w:t xml:space="preserve">Адрес местонахождения: </w:t>
            </w:r>
            <w:r w:rsidRPr="0043559F">
              <w:rPr>
                <w:kern w:val="2"/>
                <w:sz w:val="24"/>
                <w:szCs w:val="24"/>
                <w:lang w:eastAsia="ar-SA" w:bidi="en-US"/>
              </w:rPr>
              <w:t xml:space="preserve">117342, г. Москва, </w:t>
            </w:r>
            <w:r w:rsidRPr="0043559F">
              <w:rPr>
                <w:kern w:val="2"/>
                <w:sz w:val="24"/>
                <w:szCs w:val="24"/>
                <w:lang w:eastAsia="ar-SA" w:bidi="en-US"/>
              </w:rPr>
              <w:br/>
              <w:t xml:space="preserve">вн.тер.г. муниципальный округ Коньково, </w:t>
            </w:r>
            <w:r w:rsidRPr="0043559F">
              <w:rPr>
                <w:kern w:val="2"/>
                <w:sz w:val="24"/>
                <w:szCs w:val="24"/>
                <w:lang w:eastAsia="ar-SA" w:bidi="en-US"/>
              </w:rPr>
              <w:br/>
              <w:t>ул. Профсоюзная, д. 65, стр.</w:t>
            </w:r>
            <w:r>
              <w:rPr>
                <w:kern w:val="2"/>
                <w:sz w:val="24"/>
                <w:szCs w:val="24"/>
                <w:lang w:eastAsia="ar-SA" w:bidi="en-US"/>
              </w:rPr>
              <w:t xml:space="preserve"> </w:t>
            </w:r>
            <w:r w:rsidRPr="0043559F">
              <w:rPr>
                <w:kern w:val="2"/>
                <w:sz w:val="24"/>
                <w:szCs w:val="24"/>
                <w:lang w:eastAsia="ar-SA" w:bidi="en-US"/>
              </w:rPr>
              <w:t>2</w:t>
            </w:r>
          </w:p>
          <w:p w14:paraId="6787FB5D" w14:textId="77777777" w:rsidR="00714F2F" w:rsidRPr="0043559F" w:rsidRDefault="00714F2F" w:rsidP="00714F2F">
            <w:pPr>
              <w:suppressAutoHyphens/>
              <w:rPr>
                <w:kern w:val="2"/>
                <w:sz w:val="24"/>
                <w:szCs w:val="24"/>
                <w:lang w:eastAsia="ar-SA" w:bidi="en-US"/>
              </w:rPr>
            </w:pPr>
            <w:r w:rsidRPr="0043559F">
              <w:rPr>
                <w:kern w:val="2"/>
                <w:sz w:val="24"/>
                <w:szCs w:val="24"/>
                <w:lang w:eastAsia="ar-SA" w:bidi="en-US"/>
              </w:rPr>
              <w:t>Почтовый адрес: 117997, ГСП-7,</w:t>
            </w:r>
          </w:p>
          <w:p w14:paraId="66C2FD6B" w14:textId="77777777" w:rsidR="008A31F2" w:rsidRDefault="00714F2F" w:rsidP="00714F2F">
            <w:pPr>
              <w:suppressAutoHyphens/>
              <w:rPr>
                <w:kern w:val="2"/>
                <w:sz w:val="24"/>
                <w:szCs w:val="24"/>
                <w:lang w:eastAsia="ar-SA" w:bidi="en-US"/>
              </w:rPr>
            </w:pPr>
            <w:r w:rsidRPr="0043559F">
              <w:rPr>
                <w:kern w:val="2"/>
                <w:sz w:val="24"/>
                <w:szCs w:val="24"/>
                <w:lang w:eastAsia="ar-SA" w:bidi="en-US"/>
              </w:rPr>
              <w:t>г. Москва, Варшавское шоссе, д. 45</w:t>
            </w:r>
          </w:p>
          <w:p w14:paraId="6180DB85" w14:textId="77777777" w:rsidR="00714F2F" w:rsidRPr="00520D38" w:rsidRDefault="00714F2F" w:rsidP="00714F2F">
            <w:pPr>
              <w:suppressAutoHyphens/>
              <w:rPr>
                <w:kern w:val="2"/>
                <w:sz w:val="24"/>
                <w:szCs w:val="24"/>
                <w:lang w:eastAsia="ar-SA" w:bidi="en-US"/>
              </w:rPr>
            </w:pPr>
          </w:p>
          <w:p w14:paraId="27725B81" w14:textId="77777777" w:rsidR="00C1720F" w:rsidRPr="00520D38" w:rsidRDefault="00C1720F" w:rsidP="00E655A1">
            <w:pPr>
              <w:suppressAutoHyphens/>
              <w:rPr>
                <w:kern w:val="2"/>
                <w:sz w:val="24"/>
                <w:szCs w:val="24"/>
                <w:lang w:eastAsia="ar-SA" w:bidi="en-US"/>
              </w:rPr>
            </w:pPr>
            <w:r w:rsidRPr="00520D38">
              <w:rPr>
                <w:kern w:val="2"/>
                <w:sz w:val="24"/>
                <w:szCs w:val="24"/>
                <w:lang w:eastAsia="ar-SA" w:bidi="en-US"/>
              </w:rPr>
              <w:t>ИНН 7728013512 / КПП 772801001</w:t>
            </w:r>
          </w:p>
          <w:p w14:paraId="692D23B3" w14:textId="77777777" w:rsidR="00C1720F" w:rsidRPr="00520D38" w:rsidRDefault="00C1720F" w:rsidP="00E655A1">
            <w:pPr>
              <w:suppressAutoHyphens/>
              <w:rPr>
                <w:kern w:val="2"/>
                <w:sz w:val="24"/>
                <w:szCs w:val="24"/>
                <w:lang w:eastAsia="ar-SA" w:bidi="en-US"/>
              </w:rPr>
            </w:pPr>
            <w:r w:rsidRPr="00520D38">
              <w:rPr>
                <w:kern w:val="2"/>
                <w:sz w:val="24"/>
                <w:szCs w:val="24"/>
                <w:lang w:eastAsia="ar-SA" w:bidi="en-US"/>
              </w:rPr>
              <w:t>ОГРН 1037739269590</w:t>
            </w:r>
          </w:p>
          <w:p w14:paraId="03BF80F1" w14:textId="77777777" w:rsidR="008A31F2" w:rsidRPr="00520D38" w:rsidRDefault="008A31F2" w:rsidP="00E655A1">
            <w:pPr>
              <w:widowControl w:val="0"/>
              <w:autoSpaceDE w:val="0"/>
              <w:autoSpaceDN w:val="0"/>
              <w:rPr>
                <w:rFonts w:eastAsiaTheme="minorHAnsi"/>
                <w:sz w:val="24"/>
                <w:szCs w:val="24"/>
              </w:rPr>
            </w:pPr>
          </w:p>
          <w:p w14:paraId="64C25B24" w14:textId="77777777" w:rsidR="00714F2F" w:rsidRPr="00714F2F" w:rsidRDefault="00714F2F" w:rsidP="00714F2F">
            <w:pPr>
              <w:suppressAutoHyphens/>
              <w:rPr>
                <w:rFonts w:eastAsiaTheme="minorHAnsi"/>
                <w:sz w:val="24"/>
                <w:szCs w:val="24"/>
              </w:rPr>
            </w:pPr>
            <w:r w:rsidRPr="00714F2F">
              <w:rPr>
                <w:rFonts w:eastAsiaTheme="minorHAnsi"/>
                <w:sz w:val="24"/>
                <w:szCs w:val="24"/>
              </w:rPr>
              <w:t xml:space="preserve">Банковские реквизиты счета, открытого органу Федерального казначейства: </w:t>
            </w:r>
          </w:p>
          <w:p w14:paraId="0F2F59C2" w14:textId="77777777" w:rsidR="00714F2F" w:rsidRPr="00714F2F" w:rsidRDefault="00714F2F" w:rsidP="00714F2F">
            <w:pPr>
              <w:suppressAutoHyphens/>
              <w:rPr>
                <w:rFonts w:eastAsiaTheme="minorHAnsi"/>
                <w:sz w:val="24"/>
                <w:szCs w:val="24"/>
                <w:lang w:bidi="ru-RU"/>
              </w:rPr>
            </w:pPr>
            <w:r w:rsidRPr="00714F2F">
              <w:rPr>
                <w:rFonts w:eastAsiaTheme="minorHAnsi"/>
                <w:sz w:val="24"/>
                <w:szCs w:val="24"/>
                <w:lang w:bidi="ru-RU"/>
              </w:rPr>
              <w:t>ОКЦ № 1 ГУ БАНКА РОССИИ ПО ЦФО</w:t>
            </w:r>
            <w:r w:rsidR="000A516D">
              <w:rPr>
                <w:rFonts w:eastAsiaTheme="minorHAnsi"/>
                <w:sz w:val="24"/>
                <w:szCs w:val="24"/>
                <w:lang w:bidi="ru-RU"/>
              </w:rPr>
              <w:t>//УФК ПО Г. МОСКВЕ г. Москва</w:t>
            </w:r>
          </w:p>
          <w:p w14:paraId="26932D9C" w14:textId="77777777" w:rsidR="00714F2F" w:rsidRPr="00714F2F" w:rsidRDefault="00714F2F" w:rsidP="00714F2F">
            <w:pPr>
              <w:suppressAutoHyphens/>
              <w:rPr>
                <w:rFonts w:eastAsiaTheme="minorHAnsi"/>
                <w:sz w:val="24"/>
                <w:szCs w:val="24"/>
                <w:lang w:bidi="ru-RU"/>
              </w:rPr>
            </w:pPr>
            <w:r w:rsidRPr="00714F2F">
              <w:rPr>
                <w:rFonts w:eastAsiaTheme="minorHAnsi"/>
                <w:sz w:val="24"/>
                <w:szCs w:val="24"/>
                <w:lang w:bidi="ru-RU"/>
              </w:rPr>
              <w:t>Единый казначейский счет 40102810545370000003</w:t>
            </w:r>
          </w:p>
          <w:p w14:paraId="7749941B" w14:textId="77777777" w:rsidR="00714F2F" w:rsidRPr="00714F2F" w:rsidRDefault="00714F2F" w:rsidP="00714F2F">
            <w:pPr>
              <w:suppressAutoHyphens/>
              <w:rPr>
                <w:rFonts w:eastAsiaTheme="minorHAnsi"/>
                <w:sz w:val="24"/>
                <w:szCs w:val="24"/>
                <w:lang w:bidi="ru-RU"/>
              </w:rPr>
            </w:pPr>
            <w:r w:rsidRPr="00714F2F">
              <w:rPr>
                <w:rFonts w:eastAsiaTheme="minorHAnsi"/>
                <w:sz w:val="24"/>
                <w:szCs w:val="24"/>
                <w:lang w:bidi="ru-RU"/>
              </w:rPr>
              <w:t>Казначейский счет 03214643000000017300</w:t>
            </w:r>
          </w:p>
          <w:p w14:paraId="5CC3D93A" w14:textId="77777777" w:rsidR="008A31F2" w:rsidRDefault="00714F2F" w:rsidP="00714F2F">
            <w:pPr>
              <w:suppressAutoHyphens/>
              <w:rPr>
                <w:rFonts w:eastAsiaTheme="minorHAnsi"/>
                <w:sz w:val="24"/>
                <w:szCs w:val="24"/>
              </w:rPr>
            </w:pPr>
            <w:r w:rsidRPr="00714F2F">
              <w:rPr>
                <w:rFonts w:eastAsiaTheme="minorHAnsi"/>
                <w:sz w:val="24"/>
                <w:szCs w:val="24"/>
                <w:lang w:bidi="ru-RU"/>
              </w:rPr>
              <w:t>л/с 20736Ц83220,</w:t>
            </w:r>
            <w:r w:rsidRPr="00714F2F">
              <w:rPr>
                <w:rFonts w:eastAsiaTheme="minorHAnsi"/>
                <w:sz w:val="24"/>
                <w:szCs w:val="24"/>
              </w:rPr>
              <w:t xml:space="preserve"> БИК 004525988</w:t>
            </w:r>
          </w:p>
          <w:p w14:paraId="60716501" w14:textId="77777777" w:rsidR="00714F2F" w:rsidRPr="00520D38" w:rsidRDefault="00714F2F" w:rsidP="00714F2F">
            <w:pPr>
              <w:suppressAutoHyphens/>
              <w:rPr>
                <w:rFonts w:eastAsiaTheme="minorHAnsi"/>
                <w:sz w:val="24"/>
                <w:szCs w:val="24"/>
              </w:rPr>
            </w:pPr>
          </w:p>
          <w:p w14:paraId="793CB685" w14:textId="77777777" w:rsidR="00C1720F" w:rsidRPr="00520D38" w:rsidRDefault="00C1720F" w:rsidP="00E655A1">
            <w:pPr>
              <w:suppressAutoHyphens/>
              <w:rPr>
                <w:rFonts w:eastAsiaTheme="minorHAnsi"/>
                <w:sz w:val="24"/>
                <w:szCs w:val="24"/>
              </w:rPr>
            </w:pPr>
            <w:r w:rsidRPr="00520D38">
              <w:rPr>
                <w:rFonts w:eastAsiaTheme="minorHAnsi"/>
                <w:sz w:val="24"/>
                <w:szCs w:val="24"/>
              </w:rPr>
              <w:t xml:space="preserve">ОКПО 00229530, ОКАТО 45293566000, ОКТМО </w:t>
            </w:r>
            <w:r w:rsidR="00D855C4">
              <w:rPr>
                <w:rFonts w:eastAsiaTheme="minorHAnsi"/>
                <w:sz w:val="24"/>
                <w:szCs w:val="24"/>
              </w:rPr>
              <w:t>45902000000, ОКОПФ 75103, ОКВЭД</w:t>
            </w:r>
            <w:r w:rsidRPr="00520D38">
              <w:rPr>
                <w:rFonts w:eastAsiaTheme="minorHAnsi"/>
                <w:sz w:val="24"/>
                <w:szCs w:val="24"/>
              </w:rPr>
              <w:t xml:space="preserve"> 72.19</w:t>
            </w:r>
          </w:p>
          <w:p w14:paraId="29330062" w14:textId="77777777" w:rsidR="00C1720F" w:rsidRPr="00520D38" w:rsidRDefault="00C1720F" w:rsidP="00E655A1">
            <w:pPr>
              <w:suppressAutoHyphens/>
              <w:rPr>
                <w:kern w:val="2"/>
                <w:sz w:val="24"/>
                <w:szCs w:val="24"/>
                <w:lang w:eastAsia="ar-SA" w:bidi="en-US"/>
              </w:rPr>
            </w:pPr>
            <w:r w:rsidRPr="00520D38">
              <w:rPr>
                <w:kern w:val="2"/>
                <w:sz w:val="24"/>
                <w:szCs w:val="24"/>
                <w:lang w:eastAsia="ar-SA" w:bidi="en-US"/>
              </w:rPr>
              <w:t>Телефон: +7 (495) 334-</w:t>
            </w:r>
            <w:r w:rsidR="0059079B">
              <w:rPr>
                <w:kern w:val="2"/>
                <w:sz w:val="24"/>
                <w:szCs w:val="24"/>
                <w:lang w:eastAsia="ar-SA" w:bidi="en-US"/>
              </w:rPr>
              <w:t>89-10</w:t>
            </w:r>
          </w:p>
          <w:p w14:paraId="24A27104" w14:textId="77777777" w:rsidR="00C1720F" w:rsidRPr="00520D38" w:rsidRDefault="00C1720F" w:rsidP="00C86706">
            <w:pPr>
              <w:framePr w:hSpace="180" w:wrap="around" w:vAnchor="text" w:hAnchor="margin" w:xAlign="center" w:y="398"/>
              <w:suppressAutoHyphens/>
              <w:rPr>
                <w:sz w:val="24"/>
                <w:szCs w:val="24"/>
              </w:rPr>
            </w:pPr>
            <w:r w:rsidRPr="00520D38">
              <w:rPr>
                <w:kern w:val="2"/>
                <w:sz w:val="24"/>
                <w:szCs w:val="24"/>
                <w:lang w:eastAsia="ar-SA" w:bidi="en-US"/>
              </w:rPr>
              <w:t>Адрес эл</w:t>
            </w:r>
            <w:r w:rsidR="00C86706" w:rsidRPr="00520D38">
              <w:rPr>
                <w:kern w:val="2"/>
                <w:sz w:val="24"/>
                <w:szCs w:val="24"/>
                <w:lang w:eastAsia="ar-SA" w:bidi="en-US"/>
              </w:rPr>
              <w:t>ектронной</w:t>
            </w:r>
            <w:r w:rsidRPr="00520D38">
              <w:rPr>
                <w:kern w:val="2"/>
                <w:sz w:val="24"/>
                <w:szCs w:val="24"/>
                <w:lang w:eastAsia="ar-SA" w:bidi="en-US"/>
              </w:rPr>
              <w:t xml:space="preserve"> почты: </w:t>
            </w:r>
            <w:hyperlink r:id="rId19" w:history="1">
              <w:r w:rsidRPr="00520D38">
                <w:rPr>
                  <w:kern w:val="2"/>
                  <w:sz w:val="24"/>
                  <w:szCs w:val="24"/>
                  <w:lang w:val="en-US" w:eastAsia="ar-SA" w:bidi="en-US"/>
                </w:rPr>
                <w:t>dan</w:t>
              </w:r>
              <w:r w:rsidRPr="00520D38">
                <w:rPr>
                  <w:kern w:val="2"/>
                  <w:sz w:val="24"/>
                  <w:szCs w:val="24"/>
                  <w:lang w:eastAsia="ar-SA" w:bidi="en-US"/>
                </w:rPr>
                <w:t>@</w:t>
              </w:r>
              <w:r w:rsidRPr="00520D38">
                <w:rPr>
                  <w:kern w:val="2"/>
                  <w:sz w:val="24"/>
                  <w:szCs w:val="24"/>
                  <w:lang w:val="en-US" w:eastAsia="ar-SA" w:bidi="en-US"/>
                </w:rPr>
                <w:t>ipu</w:t>
              </w:r>
              <w:r w:rsidRPr="00520D38">
                <w:rPr>
                  <w:kern w:val="2"/>
                  <w:sz w:val="24"/>
                  <w:szCs w:val="24"/>
                  <w:lang w:eastAsia="ar-SA" w:bidi="en-US"/>
                </w:rPr>
                <w:t>.</w:t>
              </w:r>
              <w:r w:rsidRPr="00520D38">
                <w:rPr>
                  <w:kern w:val="2"/>
                  <w:sz w:val="24"/>
                  <w:szCs w:val="24"/>
                  <w:lang w:val="en-US" w:eastAsia="ar-SA" w:bidi="en-US"/>
                </w:rPr>
                <w:t>ru</w:t>
              </w:r>
            </w:hyperlink>
          </w:p>
        </w:tc>
        <w:tc>
          <w:tcPr>
            <w:tcW w:w="283" w:type="dxa"/>
          </w:tcPr>
          <w:p w14:paraId="06D66FE3" w14:textId="77777777" w:rsidR="00C1720F" w:rsidRPr="00520D38" w:rsidRDefault="00C1720F" w:rsidP="008120E5">
            <w:pPr>
              <w:pStyle w:val="afffff0"/>
              <w:ind w:left="0" w:right="-1"/>
              <w:rPr>
                <w:sz w:val="24"/>
                <w:szCs w:val="24"/>
              </w:rPr>
            </w:pPr>
          </w:p>
        </w:tc>
        <w:tc>
          <w:tcPr>
            <w:tcW w:w="4494" w:type="dxa"/>
          </w:tcPr>
          <w:p w14:paraId="6B8F0B3D" w14:textId="77777777" w:rsidR="00C1720F" w:rsidRPr="0072725F" w:rsidRDefault="0072725F" w:rsidP="00B66E59">
            <w:pPr>
              <w:pStyle w:val="afffff0"/>
              <w:ind w:left="0" w:right="-1"/>
              <w:rPr>
                <w:b/>
                <w:sz w:val="24"/>
                <w:szCs w:val="24"/>
              </w:rPr>
            </w:pPr>
            <w:r w:rsidRPr="0072725F">
              <w:rPr>
                <w:b/>
                <w:sz w:val="24"/>
                <w:szCs w:val="24"/>
              </w:rPr>
              <w:t>Исполнитель:</w:t>
            </w:r>
          </w:p>
        </w:tc>
      </w:tr>
    </w:tbl>
    <w:p w14:paraId="7C20B8CE" w14:textId="77777777" w:rsidR="00D747D8" w:rsidRDefault="00D747D8" w:rsidP="00E121F7">
      <w:pPr>
        <w:pStyle w:val="afffff0"/>
        <w:ind w:left="567" w:right="-1" w:hanging="567"/>
        <w:jc w:val="center"/>
        <w:rPr>
          <w:sz w:val="24"/>
          <w:szCs w:val="24"/>
        </w:rPr>
      </w:pPr>
    </w:p>
    <w:p w14:paraId="0E5EBADD" w14:textId="77777777" w:rsidR="0072725F" w:rsidRDefault="0072725F" w:rsidP="00E121F7">
      <w:pPr>
        <w:pStyle w:val="afffff0"/>
        <w:ind w:left="567" w:right="-1" w:hanging="567"/>
        <w:jc w:val="center"/>
        <w:rPr>
          <w:sz w:val="24"/>
          <w:szCs w:val="24"/>
        </w:rPr>
      </w:pPr>
    </w:p>
    <w:p w14:paraId="633365DB" w14:textId="77777777" w:rsidR="0072725F" w:rsidRDefault="0072725F" w:rsidP="00E121F7">
      <w:pPr>
        <w:pStyle w:val="afffff0"/>
        <w:ind w:left="567" w:right="-1" w:hanging="567"/>
        <w:jc w:val="center"/>
        <w:rPr>
          <w:sz w:val="24"/>
          <w:szCs w:val="24"/>
        </w:rPr>
      </w:pPr>
    </w:p>
    <w:p w14:paraId="45D77DE4" w14:textId="77777777" w:rsidR="002E183F" w:rsidRPr="004B2A4D" w:rsidRDefault="00E121F7" w:rsidP="00CF4C29">
      <w:pPr>
        <w:pStyle w:val="afffff0"/>
        <w:ind w:left="567" w:right="-1" w:hanging="567"/>
        <w:jc w:val="center"/>
        <w:rPr>
          <w:sz w:val="24"/>
          <w:szCs w:val="24"/>
        </w:rPr>
      </w:pPr>
      <w:r w:rsidRPr="004B2A4D">
        <w:rPr>
          <w:sz w:val="24"/>
          <w:szCs w:val="24"/>
        </w:rPr>
        <w:t>Заказчик</w:t>
      </w:r>
      <w:r w:rsidR="00B930AC" w:rsidRPr="004B2A4D">
        <w:rPr>
          <w:sz w:val="24"/>
          <w:szCs w:val="24"/>
        </w:rPr>
        <w:t>:</w:t>
      </w:r>
      <w:r w:rsidR="0008538A" w:rsidRPr="004B2A4D">
        <w:rPr>
          <w:sz w:val="24"/>
          <w:szCs w:val="24"/>
        </w:rPr>
        <w:tab/>
      </w:r>
      <w:r w:rsidR="0008538A" w:rsidRPr="004B2A4D">
        <w:rPr>
          <w:sz w:val="24"/>
          <w:szCs w:val="24"/>
        </w:rPr>
        <w:tab/>
      </w:r>
      <w:r w:rsidR="0008538A" w:rsidRPr="004B2A4D">
        <w:rPr>
          <w:sz w:val="24"/>
          <w:szCs w:val="24"/>
        </w:rPr>
        <w:tab/>
      </w:r>
      <w:r w:rsidR="0008538A" w:rsidRPr="004B2A4D">
        <w:rPr>
          <w:sz w:val="24"/>
          <w:szCs w:val="24"/>
        </w:rPr>
        <w:tab/>
      </w:r>
      <w:r w:rsidR="0008538A" w:rsidRPr="004B2A4D">
        <w:rPr>
          <w:sz w:val="24"/>
          <w:szCs w:val="24"/>
        </w:rPr>
        <w:tab/>
      </w:r>
      <w:r w:rsidR="0008538A" w:rsidRPr="004B2A4D">
        <w:rPr>
          <w:sz w:val="24"/>
          <w:szCs w:val="24"/>
        </w:rPr>
        <w:tab/>
        <w:t>Исполнитель</w:t>
      </w:r>
      <w:r w:rsidRPr="004B2A4D">
        <w:rPr>
          <w:sz w:val="24"/>
          <w:szCs w:val="24"/>
        </w:rPr>
        <w:t>:</w:t>
      </w:r>
    </w:p>
    <w:tbl>
      <w:tblPr>
        <w:tblW w:w="9889" w:type="dxa"/>
        <w:tblLayout w:type="fixed"/>
        <w:tblLook w:val="0000" w:firstRow="0" w:lastRow="0" w:firstColumn="0" w:lastColumn="0" w:noHBand="0" w:noVBand="0"/>
      </w:tblPr>
      <w:tblGrid>
        <w:gridCol w:w="4909"/>
        <w:gridCol w:w="302"/>
        <w:gridCol w:w="4678"/>
      </w:tblGrid>
      <w:tr w:rsidR="00C1720F" w:rsidRPr="00F64094" w14:paraId="141D3035" w14:textId="77777777" w:rsidTr="00C1720F">
        <w:trPr>
          <w:trHeight w:val="710"/>
        </w:trPr>
        <w:tc>
          <w:tcPr>
            <w:tcW w:w="4909" w:type="dxa"/>
          </w:tcPr>
          <w:p w14:paraId="77056CEA" w14:textId="77777777" w:rsidR="00C1720F" w:rsidRPr="0057687C" w:rsidRDefault="00D747D8" w:rsidP="00E121F7">
            <w:pPr>
              <w:tabs>
                <w:tab w:val="left" w:pos="240"/>
                <w:tab w:val="center" w:pos="2384"/>
              </w:tabs>
              <w:ind w:right="-75"/>
              <w:rPr>
                <w:rFonts w:cstheme="minorBidi"/>
                <w:sz w:val="24"/>
                <w:szCs w:val="24"/>
              </w:rPr>
            </w:pPr>
            <w:r w:rsidRPr="0057687C">
              <w:rPr>
                <w:rFonts w:cstheme="minorBidi"/>
                <w:sz w:val="24"/>
                <w:szCs w:val="24"/>
              </w:rPr>
              <w:t xml:space="preserve">   </w:t>
            </w:r>
            <w:r w:rsidR="00725891" w:rsidRPr="0057687C">
              <w:rPr>
                <w:rFonts w:cstheme="minorBidi"/>
                <w:sz w:val="24"/>
                <w:szCs w:val="24"/>
              </w:rPr>
              <w:t>_____________________________________</w:t>
            </w:r>
          </w:p>
          <w:p w14:paraId="26304C17" w14:textId="77777777" w:rsidR="00E121F7" w:rsidRPr="0057687C" w:rsidRDefault="00E121F7" w:rsidP="00E121F7">
            <w:pPr>
              <w:tabs>
                <w:tab w:val="left" w:pos="240"/>
                <w:tab w:val="center" w:pos="2384"/>
              </w:tabs>
              <w:ind w:right="-75"/>
              <w:jc w:val="center"/>
              <w:rPr>
                <w:rFonts w:cstheme="minorBidi"/>
                <w:sz w:val="24"/>
                <w:szCs w:val="24"/>
              </w:rPr>
            </w:pPr>
          </w:p>
          <w:p w14:paraId="25E3C43B" w14:textId="77777777" w:rsidR="00C1720F" w:rsidRPr="0057687C" w:rsidRDefault="00C1720F" w:rsidP="00E121F7">
            <w:pPr>
              <w:tabs>
                <w:tab w:val="left" w:pos="240"/>
                <w:tab w:val="center" w:pos="2384"/>
              </w:tabs>
              <w:ind w:right="-75"/>
              <w:jc w:val="center"/>
              <w:rPr>
                <w:rFonts w:cstheme="minorBidi"/>
                <w:sz w:val="24"/>
                <w:szCs w:val="24"/>
              </w:rPr>
            </w:pPr>
            <w:r w:rsidRPr="0057687C">
              <w:rPr>
                <w:rFonts w:cstheme="minorBidi"/>
                <w:sz w:val="24"/>
                <w:szCs w:val="24"/>
              </w:rPr>
              <w:t>__________________/__________________/</w:t>
            </w:r>
          </w:p>
        </w:tc>
        <w:tc>
          <w:tcPr>
            <w:tcW w:w="302" w:type="dxa"/>
            <w:vAlign w:val="center"/>
          </w:tcPr>
          <w:p w14:paraId="2DEBD5EA" w14:textId="77777777" w:rsidR="00C1720F" w:rsidRPr="0057687C" w:rsidRDefault="00C1720F" w:rsidP="00E121F7">
            <w:pPr>
              <w:jc w:val="center"/>
              <w:rPr>
                <w:rFonts w:cstheme="minorBidi"/>
                <w:sz w:val="24"/>
                <w:szCs w:val="24"/>
              </w:rPr>
            </w:pPr>
          </w:p>
        </w:tc>
        <w:tc>
          <w:tcPr>
            <w:tcW w:w="4678" w:type="dxa"/>
            <w:vAlign w:val="center"/>
          </w:tcPr>
          <w:p w14:paraId="4B7A3A9D" w14:textId="77777777" w:rsidR="00C1720F" w:rsidRPr="0057687C" w:rsidRDefault="00D747D8" w:rsidP="00D747D8">
            <w:pPr>
              <w:ind w:right="-75"/>
              <w:rPr>
                <w:sz w:val="24"/>
                <w:szCs w:val="24"/>
              </w:rPr>
            </w:pPr>
            <w:r w:rsidRPr="0057687C">
              <w:rPr>
                <w:sz w:val="24"/>
                <w:szCs w:val="24"/>
              </w:rPr>
              <w:t xml:space="preserve">   ___________________________________</w:t>
            </w:r>
          </w:p>
          <w:p w14:paraId="2B277340" w14:textId="77777777" w:rsidR="00C1720F" w:rsidRPr="0057687C" w:rsidRDefault="00C1720F" w:rsidP="00E121F7">
            <w:pPr>
              <w:ind w:right="-75"/>
              <w:jc w:val="center"/>
              <w:rPr>
                <w:sz w:val="24"/>
                <w:szCs w:val="24"/>
              </w:rPr>
            </w:pPr>
          </w:p>
          <w:p w14:paraId="237D2C67" w14:textId="77777777" w:rsidR="00C1720F" w:rsidRPr="0057687C" w:rsidRDefault="00C1720F" w:rsidP="00E121F7">
            <w:pPr>
              <w:ind w:right="-108"/>
              <w:jc w:val="center"/>
              <w:rPr>
                <w:rFonts w:cstheme="minorBidi"/>
                <w:sz w:val="24"/>
                <w:szCs w:val="24"/>
              </w:rPr>
            </w:pPr>
            <w:r w:rsidRPr="0057687C">
              <w:rPr>
                <w:sz w:val="24"/>
                <w:szCs w:val="24"/>
              </w:rPr>
              <w:t>_________________/_________________/</w:t>
            </w:r>
          </w:p>
        </w:tc>
      </w:tr>
    </w:tbl>
    <w:p w14:paraId="3ECF0AFD" w14:textId="77777777" w:rsidR="00E121F7" w:rsidRPr="00E121F7" w:rsidRDefault="00D747D8" w:rsidP="00E121F7">
      <w:pPr>
        <w:suppressAutoHyphens/>
        <w:jc w:val="center"/>
        <w:outlineLvl w:val="0"/>
        <w:rPr>
          <w:sz w:val="24"/>
          <w:szCs w:val="24"/>
          <w:lang w:eastAsia="zh-CN"/>
        </w:rPr>
      </w:pPr>
      <w:r>
        <w:rPr>
          <w:sz w:val="24"/>
          <w:szCs w:val="24"/>
          <w:lang w:eastAsia="zh-CN"/>
        </w:rPr>
        <w:t>«</w:t>
      </w:r>
      <w:r w:rsidR="00E121F7" w:rsidRPr="00E121F7">
        <w:rPr>
          <w:sz w:val="24"/>
          <w:szCs w:val="24"/>
          <w:lang w:eastAsia="zh-CN"/>
        </w:rPr>
        <w:t>_</w:t>
      </w:r>
      <w:r>
        <w:rPr>
          <w:sz w:val="24"/>
          <w:szCs w:val="24"/>
          <w:lang w:eastAsia="zh-CN"/>
        </w:rPr>
        <w:t>_</w:t>
      </w:r>
      <w:r w:rsidR="00E121F7" w:rsidRPr="00E121F7">
        <w:rPr>
          <w:sz w:val="24"/>
          <w:szCs w:val="24"/>
          <w:lang w:eastAsia="zh-CN"/>
        </w:rPr>
        <w:t>_</w:t>
      </w:r>
      <w:r>
        <w:rPr>
          <w:sz w:val="24"/>
          <w:szCs w:val="24"/>
          <w:lang w:eastAsia="zh-CN"/>
        </w:rPr>
        <w:t>» _____________ 20__ г.</w:t>
      </w:r>
      <w:r>
        <w:rPr>
          <w:sz w:val="24"/>
          <w:szCs w:val="24"/>
          <w:lang w:eastAsia="zh-CN"/>
        </w:rPr>
        <w:tab/>
      </w:r>
      <w:r>
        <w:rPr>
          <w:sz w:val="24"/>
          <w:szCs w:val="24"/>
          <w:lang w:eastAsia="zh-CN"/>
        </w:rPr>
        <w:tab/>
      </w:r>
      <w:r>
        <w:rPr>
          <w:sz w:val="24"/>
          <w:szCs w:val="24"/>
          <w:lang w:eastAsia="zh-CN"/>
        </w:rPr>
        <w:tab/>
        <w:t>«_</w:t>
      </w:r>
      <w:r w:rsidR="00E121F7" w:rsidRPr="00E121F7">
        <w:rPr>
          <w:sz w:val="24"/>
          <w:szCs w:val="24"/>
          <w:lang w:eastAsia="zh-CN"/>
        </w:rPr>
        <w:t>__</w:t>
      </w:r>
      <w:r>
        <w:rPr>
          <w:sz w:val="24"/>
          <w:szCs w:val="24"/>
          <w:lang w:eastAsia="zh-CN"/>
        </w:rPr>
        <w:t>»</w:t>
      </w:r>
      <w:r w:rsidR="00E121F7" w:rsidRPr="00E121F7">
        <w:rPr>
          <w:sz w:val="24"/>
          <w:szCs w:val="24"/>
          <w:lang w:eastAsia="zh-CN"/>
        </w:rPr>
        <w:t xml:space="preserve"> _____________ 20__ г.</w:t>
      </w:r>
    </w:p>
    <w:p w14:paraId="27E56C6B" w14:textId="77777777" w:rsidR="00B930AC" w:rsidRDefault="00B930AC" w:rsidP="00B930AC">
      <w:pPr>
        <w:suppressAutoHyphens/>
        <w:ind w:firstLine="709"/>
        <w:outlineLvl w:val="0"/>
        <w:rPr>
          <w:lang w:eastAsia="zh-CN"/>
        </w:rPr>
      </w:pPr>
    </w:p>
    <w:p w14:paraId="277D1CEA" w14:textId="77777777" w:rsidR="00C1720F" w:rsidRPr="0086255E" w:rsidRDefault="00B930AC" w:rsidP="00B930AC">
      <w:pPr>
        <w:suppressAutoHyphens/>
        <w:ind w:firstLine="709"/>
        <w:outlineLvl w:val="0"/>
        <w:rPr>
          <w:lang w:eastAsia="zh-CN"/>
        </w:rPr>
      </w:pPr>
      <w:r>
        <w:rPr>
          <w:lang w:eastAsia="zh-CN"/>
        </w:rPr>
        <w:t xml:space="preserve">    </w:t>
      </w:r>
      <w:r w:rsidR="008E1981" w:rsidRPr="0086255E">
        <w:rPr>
          <w:lang w:eastAsia="zh-CN"/>
        </w:rPr>
        <w:t>м.п. (при наличии)</w:t>
      </w:r>
      <w:r w:rsidR="00C1720F" w:rsidRPr="0086255E">
        <w:rPr>
          <w:lang w:eastAsia="zh-CN"/>
        </w:rPr>
        <w:tab/>
      </w:r>
      <w:r w:rsidR="00C1720F" w:rsidRPr="0086255E">
        <w:rPr>
          <w:lang w:eastAsia="zh-CN"/>
        </w:rPr>
        <w:tab/>
      </w:r>
      <w:r w:rsidR="00C1720F" w:rsidRPr="0086255E">
        <w:rPr>
          <w:lang w:eastAsia="zh-CN"/>
        </w:rPr>
        <w:tab/>
      </w:r>
      <w:r>
        <w:rPr>
          <w:lang w:eastAsia="zh-CN"/>
        </w:rPr>
        <w:tab/>
      </w:r>
      <w:r>
        <w:rPr>
          <w:lang w:eastAsia="zh-CN"/>
        </w:rPr>
        <w:tab/>
        <w:t xml:space="preserve">     </w:t>
      </w:r>
      <w:r w:rsidR="00C1720F" w:rsidRPr="0086255E">
        <w:rPr>
          <w:lang w:eastAsia="zh-CN"/>
        </w:rPr>
        <w:t>м.п.</w:t>
      </w:r>
      <w:r w:rsidR="008E1981" w:rsidRPr="0086255E">
        <w:rPr>
          <w:lang w:eastAsia="zh-CN"/>
        </w:rPr>
        <w:t xml:space="preserve"> (при наличии)</w:t>
      </w:r>
    </w:p>
    <w:p w14:paraId="05CB00E6" w14:textId="77777777" w:rsidR="002E183F" w:rsidRDefault="002E183F" w:rsidP="00125EF4">
      <w:pPr>
        <w:pStyle w:val="afffff0"/>
        <w:ind w:left="567" w:right="-1" w:hanging="567"/>
        <w:jc w:val="center"/>
        <w:rPr>
          <w:b/>
          <w:sz w:val="24"/>
          <w:szCs w:val="24"/>
        </w:rPr>
      </w:pPr>
    </w:p>
    <w:p w14:paraId="57EE1A65" w14:textId="77777777" w:rsidR="003D03E4" w:rsidRDefault="003D03E4" w:rsidP="00EF5E06">
      <w:pPr>
        <w:widowControl w:val="0"/>
        <w:tabs>
          <w:tab w:val="left" w:pos="708"/>
        </w:tabs>
        <w:ind w:left="5387" w:right="141"/>
        <w:jc w:val="right"/>
        <w:rPr>
          <w:sz w:val="24"/>
          <w:szCs w:val="24"/>
        </w:rPr>
      </w:pPr>
    </w:p>
    <w:p w14:paraId="64778049" w14:textId="77777777" w:rsidR="009841D8" w:rsidRDefault="009841D8" w:rsidP="00EF5E06">
      <w:pPr>
        <w:widowControl w:val="0"/>
        <w:tabs>
          <w:tab w:val="left" w:pos="708"/>
        </w:tabs>
        <w:ind w:left="5387" w:right="141"/>
        <w:jc w:val="right"/>
        <w:rPr>
          <w:sz w:val="24"/>
          <w:szCs w:val="24"/>
        </w:rPr>
        <w:sectPr w:rsidR="009841D8" w:rsidSect="00680240">
          <w:footerReference w:type="even" r:id="rId20"/>
          <w:footerReference w:type="default" r:id="rId21"/>
          <w:headerReference w:type="first" r:id="rId22"/>
          <w:footerReference w:type="first" r:id="rId23"/>
          <w:pgSz w:w="11900" w:h="16820"/>
          <w:pgMar w:top="568" w:right="851" w:bottom="851" w:left="1418" w:header="0" w:footer="0" w:gutter="0"/>
          <w:cols w:space="60"/>
          <w:noEndnote/>
          <w:titlePg/>
          <w:docGrid w:linePitch="272"/>
        </w:sectPr>
      </w:pPr>
    </w:p>
    <w:p w14:paraId="57816A6D" w14:textId="77777777" w:rsidR="00DF4885" w:rsidRPr="00A56A3D" w:rsidRDefault="00DF4885" w:rsidP="00EF5E06">
      <w:pPr>
        <w:widowControl w:val="0"/>
        <w:tabs>
          <w:tab w:val="left" w:pos="708"/>
        </w:tabs>
        <w:ind w:left="5387" w:right="141"/>
        <w:jc w:val="right"/>
        <w:rPr>
          <w:sz w:val="24"/>
          <w:szCs w:val="24"/>
        </w:rPr>
      </w:pPr>
      <w:r w:rsidRPr="00A56A3D">
        <w:rPr>
          <w:sz w:val="24"/>
          <w:szCs w:val="24"/>
        </w:rPr>
        <w:t xml:space="preserve">Приложение № </w:t>
      </w:r>
      <w:r w:rsidR="00F76206" w:rsidRPr="00A56A3D">
        <w:rPr>
          <w:sz w:val="24"/>
          <w:szCs w:val="24"/>
        </w:rPr>
        <w:t>1</w:t>
      </w:r>
    </w:p>
    <w:p w14:paraId="1ADCC5BF" w14:textId="77777777" w:rsidR="00DF4885" w:rsidRPr="00A56A3D" w:rsidRDefault="004B3E75" w:rsidP="00EB216D">
      <w:pPr>
        <w:widowControl w:val="0"/>
        <w:tabs>
          <w:tab w:val="left" w:pos="708"/>
        </w:tabs>
        <w:ind w:right="141"/>
        <w:jc w:val="right"/>
        <w:rPr>
          <w:sz w:val="24"/>
          <w:szCs w:val="24"/>
        </w:rPr>
      </w:pPr>
      <w:r>
        <w:rPr>
          <w:sz w:val="24"/>
          <w:szCs w:val="24"/>
        </w:rPr>
        <w:t>к</w:t>
      </w:r>
      <w:r w:rsidR="00EB216D">
        <w:rPr>
          <w:sz w:val="24"/>
          <w:szCs w:val="24"/>
        </w:rPr>
        <w:t xml:space="preserve"> </w:t>
      </w:r>
      <w:r w:rsidR="00182FC8" w:rsidRPr="00A56A3D">
        <w:rPr>
          <w:sz w:val="24"/>
          <w:szCs w:val="24"/>
        </w:rPr>
        <w:t>К</w:t>
      </w:r>
      <w:r w:rsidR="00DF4885" w:rsidRPr="00A56A3D">
        <w:rPr>
          <w:sz w:val="24"/>
          <w:szCs w:val="24"/>
        </w:rPr>
        <w:t>онтракту</w:t>
      </w:r>
      <w:r w:rsidR="00EB216D">
        <w:rPr>
          <w:sz w:val="24"/>
          <w:szCs w:val="24"/>
        </w:rPr>
        <w:t xml:space="preserve"> </w:t>
      </w:r>
      <w:r w:rsidR="00DF4885" w:rsidRPr="00A56A3D">
        <w:rPr>
          <w:sz w:val="24"/>
          <w:szCs w:val="24"/>
        </w:rPr>
        <w:t xml:space="preserve">от «___» __________ 20___ г. </w:t>
      </w:r>
    </w:p>
    <w:p w14:paraId="229AE450" w14:textId="77777777" w:rsidR="00DF4885" w:rsidRPr="00A56A3D" w:rsidRDefault="004A38CD" w:rsidP="00EF5E06">
      <w:pPr>
        <w:widowControl w:val="0"/>
        <w:tabs>
          <w:tab w:val="left" w:pos="708"/>
        </w:tabs>
        <w:ind w:left="5387" w:right="141"/>
        <w:jc w:val="right"/>
        <w:rPr>
          <w:sz w:val="24"/>
          <w:szCs w:val="24"/>
        </w:rPr>
      </w:pPr>
      <w:r>
        <w:rPr>
          <w:sz w:val="24"/>
          <w:szCs w:val="24"/>
        </w:rPr>
        <w:t xml:space="preserve">  №______________ (ИПУ 202</w:t>
      </w:r>
      <w:r w:rsidR="0059079B">
        <w:rPr>
          <w:sz w:val="24"/>
          <w:szCs w:val="24"/>
        </w:rPr>
        <w:t>5</w:t>
      </w:r>
      <w:r>
        <w:rPr>
          <w:sz w:val="24"/>
          <w:szCs w:val="24"/>
        </w:rPr>
        <w:t>/ЭК-0</w:t>
      </w:r>
      <w:r w:rsidR="002F21F3">
        <w:rPr>
          <w:sz w:val="24"/>
          <w:szCs w:val="24"/>
        </w:rPr>
        <w:t>3</w:t>
      </w:r>
      <w:r>
        <w:rPr>
          <w:sz w:val="24"/>
          <w:szCs w:val="24"/>
        </w:rPr>
        <w:t>)</w:t>
      </w:r>
    </w:p>
    <w:p w14:paraId="2B35A62F" w14:textId="77777777" w:rsidR="00E85A08" w:rsidRDefault="00E85A08" w:rsidP="00E85A08">
      <w:pPr>
        <w:spacing w:after="60"/>
        <w:rPr>
          <w:b/>
          <w:bCs/>
          <w:sz w:val="24"/>
          <w:szCs w:val="24"/>
        </w:rPr>
      </w:pPr>
    </w:p>
    <w:p w14:paraId="443519BD" w14:textId="77777777" w:rsidR="002F21F3" w:rsidRDefault="002F21F3" w:rsidP="002F21F3">
      <w:pPr>
        <w:pStyle w:val="1f6"/>
        <w:keepNext w:val="0"/>
        <w:widowControl w:val="0"/>
        <w:tabs>
          <w:tab w:val="num" w:pos="426"/>
        </w:tabs>
        <w:spacing w:line="360" w:lineRule="exact"/>
        <w:rPr>
          <w:caps/>
          <w:sz w:val="24"/>
          <w:szCs w:val="24"/>
        </w:rPr>
      </w:pPr>
      <w:bookmarkStart w:id="17" w:name="_top"/>
      <w:bookmarkStart w:id="18" w:name="_Toc212167682"/>
      <w:bookmarkStart w:id="19" w:name="_Toc213757848"/>
      <w:bookmarkStart w:id="20" w:name="_Toc214546902"/>
      <w:bookmarkStart w:id="21" w:name="_Toc215583245"/>
      <w:bookmarkEnd w:id="17"/>
    </w:p>
    <w:p w14:paraId="44293822" w14:textId="77777777" w:rsidR="002F21F3" w:rsidRDefault="002F21F3" w:rsidP="002F21F3">
      <w:pPr>
        <w:pStyle w:val="1f6"/>
        <w:keepNext w:val="0"/>
        <w:widowControl w:val="0"/>
        <w:tabs>
          <w:tab w:val="num" w:pos="426"/>
        </w:tabs>
        <w:spacing w:line="360" w:lineRule="exact"/>
        <w:rPr>
          <w:caps/>
          <w:sz w:val="24"/>
          <w:szCs w:val="24"/>
        </w:rPr>
      </w:pPr>
    </w:p>
    <w:p w14:paraId="7C5B4D56" w14:textId="77777777" w:rsidR="002F21F3" w:rsidRDefault="002F21F3" w:rsidP="002F21F3">
      <w:pPr>
        <w:pStyle w:val="1f6"/>
        <w:keepNext w:val="0"/>
        <w:widowControl w:val="0"/>
        <w:tabs>
          <w:tab w:val="num" w:pos="426"/>
        </w:tabs>
        <w:spacing w:line="360" w:lineRule="exact"/>
        <w:rPr>
          <w:caps/>
          <w:sz w:val="24"/>
          <w:szCs w:val="24"/>
        </w:rPr>
      </w:pPr>
    </w:p>
    <w:p w14:paraId="55B2C60A" w14:textId="77777777" w:rsidR="002F21F3" w:rsidRDefault="002F21F3" w:rsidP="002F21F3">
      <w:pPr>
        <w:pStyle w:val="1f6"/>
        <w:keepNext w:val="0"/>
        <w:widowControl w:val="0"/>
        <w:tabs>
          <w:tab w:val="num" w:pos="426"/>
        </w:tabs>
        <w:spacing w:line="360" w:lineRule="exact"/>
        <w:rPr>
          <w:caps/>
          <w:sz w:val="24"/>
          <w:szCs w:val="24"/>
        </w:rPr>
      </w:pPr>
    </w:p>
    <w:p w14:paraId="466459C1" w14:textId="77777777" w:rsidR="002F21F3" w:rsidRDefault="002F21F3" w:rsidP="002F21F3">
      <w:pPr>
        <w:pStyle w:val="1f6"/>
        <w:keepNext w:val="0"/>
        <w:widowControl w:val="0"/>
        <w:tabs>
          <w:tab w:val="num" w:pos="426"/>
        </w:tabs>
        <w:spacing w:line="360" w:lineRule="exact"/>
        <w:rPr>
          <w:caps/>
          <w:sz w:val="24"/>
          <w:szCs w:val="24"/>
        </w:rPr>
      </w:pPr>
    </w:p>
    <w:p w14:paraId="12D41F14" w14:textId="77777777" w:rsidR="002F21F3" w:rsidRDefault="002F21F3" w:rsidP="002F21F3">
      <w:pPr>
        <w:pStyle w:val="1f6"/>
        <w:keepNext w:val="0"/>
        <w:widowControl w:val="0"/>
        <w:tabs>
          <w:tab w:val="num" w:pos="426"/>
        </w:tabs>
        <w:spacing w:line="360" w:lineRule="exact"/>
        <w:rPr>
          <w:caps/>
          <w:sz w:val="24"/>
          <w:szCs w:val="24"/>
        </w:rPr>
      </w:pPr>
    </w:p>
    <w:p w14:paraId="6EB8ED32" w14:textId="77777777" w:rsidR="002F21F3" w:rsidRDefault="002F21F3" w:rsidP="00E949F4">
      <w:pPr>
        <w:pStyle w:val="1f6"/>
        <w:keepNext w:val="0"/>
        <w:widowControl w:val="0"/>
        <w:tabs>
          <w:tab w:val="num" w:pos="426"/>
        </w:tabs>
        <w:spacing w:line="360" w:lineRule="exact"/>
        <w:jc w:val="left"/>
        <w:rPr>
          <w:caps/>
          <w:sz w:val="24"/>
          <w:szCs w:val="24"/>
        </w:rPr>
      </w:pPr>
    </w:p>
    <w:p w14:paraId="47709A70" w14:textId="77777777" w:rsidR="000D6157" w:rsidRDefault="000D6157" w:rsidP="000D6157">
      <w:pPr>
        <w:pStyle w:val="1f6"/>
        <w:keepNext w:val="0"/>
        <w:widowControl w:val="0"/>
        <w:tabs>
          <w:tab w:val="num" w:pos="426"/>
        </w:tabs>
        <w:spacing w:line="360" w:lineRule="exact"/>
        <w:rPr>
          <w:caps/>
          <w:sz w:val="24"/>
          <w:szCs w:val="24"/>
        </w:rPr>
      </w:pPr>
      <w:r>
        <w:rPr>
          <w:caps/>
          <w:sz w:val="24"/>
          <w:szCs w:val="24"/>
        </w:rPr>
        <w:t>ОПИСАНИЕ ОБЪЕКТА ЗАКУПКИ</w:t>
      </w:r>
    </w:p>
    <w:p w14:paraId="45E19D85" w14:textId="77777777" w:rsidR="000D6157" w:rsidRPr="000D6157" w:rsidRDefault="000D6157" w:rsidP="000D6157">
      <w:pPr>
        <w:pStyle w:val="1f6"/>
        <w:keepNext w:val="0"/>
        <w:widowControl w:val="0"/>
        <w:tabs>
          <w:tab w:val="num" w:pos="426"/>
        </w:tabs>
        <w:spacing w:line="360" w:lineRule="exact"/>
        <w:rPr>
          <w:caps/>
          <w:sz w:val="24"/>
          <w:szCs w:val="24"/>
        </w:rPr>
      </w:pPr>
      <w:r>
        <w:rPr>
          <w:caps/>
          <w:sz w:val="24"/>
          <w:szCs w:val="24"/>
        </w:rPr>
        <w:t xml:space="preserve"> (</w:t>
      </w:r>
      <w:r w:rsidR="002F21F3" w:rsidRPr="009B3166">
        <w:rPr>
          <w:caps/>
          <w:sz w:val="24"/>
          <w:szCs w:val="24"/>
        </w:rPr>
        <w:t>Техническое задание</w:t>
      </w:r>
      <w:bookmarkEnd w:id="18"/>
      <w:bookmarkEnd w:id="19"/>
      <w:bookmarkEnd w:id="20"/>
      <w:bookmarkEnd w:id="21"/>
      <w:r>
        <w:rPr>
          <w:caps/>
          <w:sz w:val="24"/>
          <w:szCs w:val="24"/>
        </w:rPr>
        <w:t>)</w:t>
      </w:r>
    </w:p>
    <w:p w14:paraId="7B64C131" w14:textId="77777777" w:rsidR="002F21F3" w:rsidRPr="009B3166" w:rsidRDefault="002F21F3" w:rsidP="002F21F3">
      <w:pPr>
        <w:suppressAutoHyphens/>
        <w:spacing w:line="360" w:lineRule="exact"/>
        <w:jc w:val="center"/>
        <w:rPr>
          <w:sz w:val="24"/>
          <w:szCs w:val="24"/>
        </w:rPr>
      </w:pPr>
      <w:r w:rsidRPr="009B3166">
        <w:rPr>
          <w:b/>
          <w:sz w:val="24"/>
          <w:szCs w:val="24"/>
        </w:rPr>
        <w:t xml:space="preserve">на выполнение работ по переводу программного продукта «1С: Документооборот государственного учреждения. Редакция 2.1» на новую редакцию «1С: Документооборот государственного учреждения. Редакция 3.0» </w:t>
      </w:r>
      <w:r w:rsidRPr="003B2547">
        <w:rPr>
          <w:b/>
          <w:sz w:val="24"/>
          <w:szCs w:val="24"/>
        </w:rPr>
        <w:t>и созданию системы внутреннего</w:t>
      </w:r>
      <w:r w:rsidRPr="009B3166">
        <w:rPr>
          <w:b/>
          <w:sz w:val="24"/>
          <w:szCs w:val="24"/>
        </w:rPr>
        <w:t xml:space="preserve"> электронного документооборота ИПУ РАН</w:t>
      </w:r>
    </w:p>
    <w:p w14:paraId="635478BF" w14:textId="77777777" w:rsidR="002F21F3" w:rsidRPr="009B3166" w:rsidRDefault="002F21F3" w:rsidP="002F21F3">
      <w:pPr>
        <w:suppressAutoHyphens/>
        <w:spacing w:line="360" w:lineRule="exact"/>
        <w:jc w:val="center"/>
        <w:rPr>
          <w:sz w:val="24"/>
          <w:szCs w:val="24"/>
        </w:rPr>
      </w:pPr>
    </w:p>
    <w:p w14:paraId="3AA932A5" w14:textId="77777777" w:rsidR="002F21F3" w:rsidRPr="009B3166" w:rsidRDefault="002F21F3" w:rsidP="002F21F3">
      <w:pPr>
        <w:suppressAutoHyphens/>
        <w:spacing w:line="360" w:lineRule="exact"/>
        <w:jc w:val="center"/>
        <w:rPr>
          <w:sz w:val="24"/>
          <w:szCs w:val="24"/>
        </w:rPr>
      </w:pPr>
    </w:p>
    <w:p w14:paraId="0808B611" w14:textId="77777777" w:rsidR="002F21F3" w:rsidRPr="009B3166" w:rsidRDefault="002F21F3" w:rsidP="002F21F3">
      <w:pPr>
        <w:suppressAutoHyphens/>
        <w:spacing w:line="360" w:lineRule="exact"/>
        <w:jc w:val="center"/>
        <w:rPr>
          <w:sz w:val="24"/>
          <w:szCs w:val="24"/>
        </w:rPr>
      </w:pPr>
    </w:p>
    <w:p w14:paraId="513D60A6" w14:textId="77777777" w:rsidR="002F21F3" w:rsidRPr="009B3166" w:rsidRDefault="002F21F3" w:rsidP="002F21F3">
      <w:pPr>
        <w:suppressAutoHyphens/>
        <w:spacing w:line="360" w:lineRule="exact"/>
        <w:jc w:val="center"/>
        <w:rPr>
          <w:sz w:val="24"/>
          <w:szCs w:val="24"/>
        </w:rPr>
      </w:pPr>
    </w:p>
    <w:p w14:paraId="3AB19C2B" w14:textId="77777777" w:rsidR="002F21F3" w:rsidRPr="009B3166" w:rsidRDefault="002F21F3" w:rsidP="002F21F3">
      <w:pPr>
        <w:suppressAutoHyphens/>
        <w:spacing w:line="360" w:lineRule="exact"/>
        <w:jc w:val="center"/>
        <w:rPr>
          <w:sz w:val="24"/>
          <w:szCs w:val="24"/>
        </w:rPr>
      </w:pPr>
    </w:p>
    <w:p w14:paraId="4AC0EB9F" w14:textId="77777777" w:rsidR="002F21F3" w:rsidRPr="009B3166" w:rsidRDefault="002F21F3" w:rsidP="002F21F3">
      <w:pPr>
        <w:suppressAutoHyphens/>
        <w:spacing w:line="360" w:lineRule="exact"/>
        <w:jc w:val="center"/>
        <w:rPr>
          <w:sz w:val="24"/>
          <w:szCs w:val="24"/>
        </w:rPr>
      </w:pPr>
    </w:p>
    <w:p w14:paraId="661C0FF8" w14:textId="77777777" w:rsidR="002F21F3" w:rsidRPr="009B3166" w:rsidRDefault="002F21F3" w:rsidP="002F21F3">
      <w:pPr>
        <w:suppressAutoHyphens/>
        <w:spacing w:line="360" w:lineRule="exact"/>
        <w:jc w:val="center"/>
        <w:rPr>
          <w:sz w:val="24"/>
          <w:szCs w:val="24"/>
        </w:rPr>
      </w:pPr>
    </w:p>
    <w:p w14:paraId="5D9D9BCC" w14:textId="77777777" w:rsidR="002F21F3" w:rsidRPr="009B3166" w:rsidRDefault="002F21F3" w:rsidP="002F21F3">
      <w:pPr>
        <w:suppressAutoHyphens/>
        <w:spacing w:line="360" w:lineRule="exact"/>
        <w:jc w:val="center"/>
        <w:rPr>
          <w:sz w:val="24"/>
          <w:szCs w:val="24"/>
        </w:rPr>
      </w:pPr>
    </w:p>
    <w:p w14:paraId="026EC0DF" w14:textId="77777777" w:rsidR="002F21F3" w:rsidRPr="009B3166" w:rsidRDefault="002F21F3" w:rsidP="002F21F3">
      <w:pPr>
        <w:suppressAutoHyphens/>
        <w:spacing w:line="360" w:lineRule="exact"/>
        <w:jc w:val="center"/>
        <w:rPr>
          <w:sz w:val="24"/>
          <w:szCs w:val="24"/>
        </w:rPr>
      </w:pPr>
    </w:p>
    <w:p w14:paraId="6DE9E3BB" w14:textId="77777777" w:rsidR="002F21F3" w:rsidRPr="009B3166" w:rsidRDefault="002F21F3" w:rsidP="002F21F3">
      <w:pPr>
        <w:suppressAutoHyphens/>
        <w:spacing w:line="360" w:lineRule="exact"/>
        <w:jc w:val="center"/>
        <w:rPr>
          <w:sz w:val="24"/>
          <w:szCs w:val="24"/>
        </w:rPr>
      </w:pPr>
    </w:p>
    <w:p w14:paraId="40D26A08" w14:textId="77777777" w:rsidR="002F21F3" w:rsidRPr="009B3166" w:rsidRDefault="002F21F3" w:rsidP="002F21F3">
      <w:pPr>
        <w:suppressAutoHyphens/>
        <w:spacing w:line="360" w:lineRule="exact"/>
        <w:jc w:val="center"/>
        <w:rPr>
          <w:sz w:val="24"/>
          <w:szCs w:val="24"/>
        </w:rPr>
      </w:pPr>
    </w:p>
    <w:p w14:paraId="633A9171" w14:textId="77777777" w:rsidR="002F21F3" w:rsidRPr="009B3166" w:rsidRDefault="002F21F3" w:rsidP="002F21F3">
      <w:pPr>
        <w:suppressAutoHyphens/>
        <w:spacing w:line="360" w:lineRule="exact"/>
        <w:jc w:val="center"/>
        <w:rPr>
          <w:sz w:val="24"/>
          <w:szCs w:val="24"/>
        </w:rPr>
      </w:pPr>
    </w:p>
    <w:p w14:paraId="58EA8267" w14:textId="77777777" w:rsidR="002F21F3" w:rsidRPr="009B3166" w:rsidRDefault="002F21F3" w:rsidP="002F21F3">
      <w:pPr>
        <w:suppressAutoHyphens/>
        <w:spacing w:line="360" w:lineRule="exact"/>
        <w:jc w:val="center"/>
        <w:rPr>
          <w:sz w:val="24"/>
          <w:szCs w:val="24"/>
        </w:rPr>
      </w:pPr>
    </w:p>
    <w:p w14:paraId="379987E7" w14:textId="77777777" w:rsidR="002F21F3" w:rsidRPr="009B3166" w:rsidRDefault="002F21F3" w:rsidP="002F21F3">
      <w:pPr>
        <w:suppressAutoHyphens/>
        <w:spacing w:line="360" w:lineRule="exact"/>
        <w:jc w:val="center"/>
        <w:rPr>
          <w:sz w:val="24"/>
          <w:szCs w:val="24"/>
        </w:rPr>
      </w:pPr>
    </w:p>
    <w:p w14:paraId="17FF84A2" w14:textId="77777777" w:rsidR="002F21F3" w:rsidRPr="009B3166" w:rsidRDefault="002F21F3" w:rsidP="002F21F3">
      <w:pPr>
        <w:suppressAutoHyphens/>
        <w:spacing w:line="360" w:lineRule="exact"/>
        <w:jc w:val="center"/>
        <w:rPr>
          <w:sz w:val="24"/>
          <w:szCs w:val="24"/>
        </w:rPr>
      </w:pPr>
    </w:p>
    <w:p w14:paraId="408FFAEA" w14:textId="77777777" w:rsidR="002F21F3" w:rsidRPr="009B3166" w:rsidRDefault="002F21F3" w:rsidP="002F21F3">
      <w:pPr>
        <w:suppressAutoHyphens/>
        <w:spacing w:line="360" w:lineRule="exact"/>
        <w:jc w:val="center"/>
        <w:rPr>
          <w:sz w:val="24"/>
          <w:szCs w:val="24"/>
        </w:rPr>
      </w:pPr>
    </w:p>
    <w:p w14:paraId="6E99C875" w14:textId="77777777" w:rsidR="002F21F3" w:rsidRPr="009B3166" w:rsidRDefault="002F21F3" w:rsidP="002F21F3">
      <w:pPr>
        <w:suppressAutoHyphens/>
        <w:spacing w:line="360" w:lineRule="exact"/>
        <w:jc w:val="center"/>
        <w:rPr>
          <w:sz w:val="24"/>
          <w:szCs w:val="24"/>
        </w:rPr>
      </w:pPr>
    </w:p>
    <w:p w14:paraId="1CAC2E76" w14:textId="77777777" w:rsidR="002F21F3" w:rsidRDefault="002F21F3" w:rsidP="002F21F3">
      <w:pPr>
        <w:suppressAutoHyphens/>
        <w:spacing w:line="360" w:lineRule="exact"/>
        <w:jc w:val="center"/>
        <w:rPr>
          <w:sz w:val="24"/>
          <w:szCs w:val="24"/>
        </w:rPr>
      </w:pPr>
    </w:p>
    <w:p w14:paraId="147F2562" w14:textId="77777777" w:rsidR="00E949F4" w:rsidRDefault="00E949F4" w:rsidP="002F21F3">
      <w:pPr>
        <w:suppressAutoHyphens/>
        <w:spacing w:line="360" w:lineRule="exact"/>
        <w:jc w:val="center"/>
        <w:rPr>
          <w:sz w:val="24"/>
          <w:szCs w:val="24"/>
        </w:rPr>
      </w:pPr>
    </w:p>
    <w:p w14:paraId="6CC9E323" w14:textId="77777777" w:rsidR="00E949F4" w:rsidRDefault="00E949F4" w:rsidP="002F21F3">
      <w:pPr>
        <w:suppressAutoHyphens/>
        <w:spacing w:line="360" w:lineRule="exact"/>
        <w:jc w:val="center"/>
        <w:rPr>
          <w:sz w:val="24"/>
          <w:szCs w:val="24"/>
        </w:rPr>
      </w:pPr>
    </w:p>
    <w:p w14:paraId="181B9AF2" w14:textId="77777777" w:rsidR="00E949F4" w:rsidRDefault="00E949F4" w:rsidP="002F21F3">
      <w:pPr>
        <w:suppressAutoHyphens/>
        <w:spacing w:line="360" w:lineRule="exact"/>
        <w:jc w:val="center"/>
        <w:rPr>
          <w:sz w:val="24"/>
          <w:szCs w:val="24"/>
        </w:rPr>
      </w:pPr>
    </w:p>
    <w:p w14:paraId="7613F8AC" w14:textId="77777777" w:rsidR="00E949F4" w:rsidRDefault="00E949F4" w:rsidP="002F21F3">
      <w:pPr>
        <w:suppressAutoHyphens/>
        <w:spacing w:line="360" w:lineRule="exact"/>
        <w:jc w:val="center"/>
        <w:rPr>
          <w:sz w:val="24"/>
          <w:szCs w:val="24"/>
        </w:rPr>
      </w:pPr>
    </w:p>
    <w:p w14:paraId="7737D89D" w14:textId="77777777" w:rsidR="00E949F4" w:rsidRPr="009B3166" w:rsidRDefault="00E949F4" w:rsidP="002F21F3">
      <w:pPr>
        <w:suppressAutoHyphens/>
        <w:spacing w:line="360" w:lineRule="exact"/>
        <w:jc w:val="center"/>
        <w:rPr>
          <w:sz w:val="24"/>
          <w:szCs w:val="24"/>
        </w:rPr>
      </w:pPr>
    </w:p>
    <w:p w14:paraId="347E023C" w14:textId="77777777" w:rsidR="002F21F3" w:rsidRPr="00E949F4" w:rsidRDefault="00E949F4" w:rsidP="00E949F4">
      <w:pPr>
        <w:suppressAutoHyphens/>
        <w:spacing w:line="360" w:lineRule="exact"/>
        <w:jc w:val="center"/>
        <w:rPr>
          <w:b/>
          <w:bCs/>
          <w:sz w:val="24"/>
          <w:szCs w:val="24"/>
        </w:rPr>
      </w:pPr>
      <w:r>
        <w:rPr>
          <w:b/>
          <w:bCs/>
          <w:sz w:val="24"/>
          <w:szCs w:val="24"/>
        </w:rPr>
        <w:t>2025</w:t>
      </w:r>
    </w:p>
    <w:p w14:paraId="612893BB" w14:textId="77777777" w:rsidR="002F21F3" w:rsidRPr="002F21F3" w:rsidRDefault="002F21F3" w:rsidP="002F21F3">
      <w:pPr>
        <w:pStyle w:val="afffff9"/>
        <w:keepNext w:val="0"/>
        <w:keepLines w:val="0"/>
        <w:suppressAutoHyphens/>
        <w:spacing w:before="0" w:line="360" w:lineRule="exact"/>
        <w:ind w:right="-427"/>
        <w:jc w:val="center"/>
        <w:rPr>
          <w:rFonts w:ascii="Times New Roman" w:hAnsi="Times New Roman"/>
          <w:color w:val="000000"/>
          <w:sz w:val="24"/>
          <w:szCs w:val="24"/>
        </w:rPr>
      </w:pPr>
      <w:r w:rsidRPr="002F21F3">
        <w:rPr>
          <w:rFonts w:ascii="Times New Roman" w:hAnsi="Times New Roman"/>
          <w:color w:val="000000"/>
          <w:sz w:val="24"/>
          <w:szCs w:val="24"/>
        </w:rPr>
        <w:t>СОДЕРЖАНИЕ</w:t>
      </w:r>
    </w:p>
    <w:p w14:paraId="6CB86843" w14:textId="77777777" w:rsidR="002F21F3" w:rsidRPr="002F21F3" w:rsidRDefault="002F21F3" w:rsidP="002F21F3">
      <w:pPr>
        <w:pStyle w:val="1fa"/>
        <w:tabs>
          <w:tab w:val="left" w:pos="1134"/>
        </w:tabs>
        <w:ind w:left="567"/>
        <w:rPr>
          <w:bCs w:val="0"/>
        </w:rPr>
      </w:pPr>
      <w:r w:rsidRPr="002F21F3">
        <w:fldChar w:fldCharType="begin"/>
      </w:r>
      <w:r w:rsidRPr="002F21F3">
        <w:instrText xml:space="preserve"> TOC \o "1-3" \h \z \u </w:instrText>
      </w:r>
      <w:r w:rsidRPr="002F21F3">
        <w:fldChar w:fldCharType="separate"/>
      </w:r>
    </w:p>
    <w:p w14:paraId="7984D1CA" w14:textId="77777777" w:rsidR="002F21F3" w:rsidRPr="002F21F3" w:rsidRDefault="004A1A93" w:rsidP="002F21F3">
      <w:pPr>
        <w:pStyle w:val="1fa"/>
        <w:tabs>
          <w:tab w:val="left" w:pos="0"/>
          <w:tab w:val="left" w:pos="1134"/>
        </w:tabs>
        <w:ind w:left="709"/>
        <w:rPr>
          <w:bCs w:val="0"/>
        </w:rPr>
      </w:pPr>
      <w:hyperlink w:anchor="_Toc215583246" w:history="1">
        <w:r w:rsidR="002F21F3" w:rsidRPr="002F21F3">
          <w:rPr>
            <w:rStyle w:val="afff1"/>
            <w:bCs w:val="0"/>
          </w:rPr>
          <w:t>1.</w:t>
        </w:r>
        <w:r w:rsidR="002F21F3" w:rsidRPr="002F21F3">
          <w:rPr>
            <w:bCs w:val="0"/>
          </w:rPr>
          <w:tab/>
        </w:r>
        <w:r w:rsidR="002F21F3" w:rsidRPr="002F21F3">
          <w:rPr>
            <w:rStyle w:val="afff1"/>
            <w:bCs w:val="0"/>
          </w:rPr>
          <w:t>ОБЩИЕ ПОЛОЖЕНИЯ</w:t>
        </w:r>
        <w:r w:rsidR="002F21F3" w:rsidRPr="002F21F3">
          <w:rPr>
            <w:bCs w:val="0"/>
            <w:webHidden/>
          </w:rPr>
          <w:tab/>
        </w:r>
        <w:r w:rsidR="002F21F3" w:rsidRPr="002F21F3">
          <w:rPr>
            <w:bCs w:val="0"/>
            <w:webHidden/>
          </w:rPr>
          <w:fldChar w:fldCharType="begin"/>
        </w:r>
        <w:r w:rsidR="002F21F3" w:rsidRPr="002F21F3">
          <w:rPr>
            <w:bCs w:val="0"/>
            <w:webHidden/>
          </w:rPr>
          <w:instrText xml:space="preserve"> PAGEREF _Toc215583246 \h </w:instrText>
        </w:r>
        <w:r w:rsidR="002F21F3" w:rsidRPr="002F21F3">
          <w:rPr>
            <w:bCs w:val="0"/>
            <w:webHidden/>
          </w:rPr>
        </w:r>
        <w:r w:rsidR="002F21F3" w:rsidRPr="002F21F3">
          <w:rPr>
            <w:bCs w:val="0"/>
            <w:webHidden/>
          </w:rPr>
          <w:fldChar w:fldCharType="separate"/>
        </w:r>
        <w:r w:rsidR="00306A1B">
          <w:rPr>
            <w:bCs w:val="0"/>
            <w:webHidden/>
          </w:rPr>
          <w:t>2</w:t>
        </w:r>
        <w:r w:rsidR="002F21F3" w:rsidRPr="002F21F3">
          <w:rPr>
            <w:bCs w:val="0"/>
            <w:webHidden/>
          </w:rPr>
          <w:fldChar w:fldCharType="end"/>
        </w:r>
      </w:hyperlink>
    </w:p>
    <w:p w14:paraId="77713188" w14:textId="77777777" w:rsidR="002F21F3" w:rsidRPr="002F21F3" w:rsidRDefault="004A1A93" w:rsidP="002F21F3">
      <w:pPr>
        <w:pStyle w:val="1fa"/>
        <w:tabs>
          <w:tab w:val="left" w:pos="0"/>
          <w:tab w:val="left" w:pos="1134"/>
        </w:tabs>
        <w:ind w:left="709"/>
        <w:rPr>
          <w:bCs w:val="0"/>
        </w:rPr>
      </w:pPr>
      <w:hyperlink w:anchor="_Toc215583247" w:history="1">
        <w:r w:rsidR="002F21F3" w:rsidRPr="002F21F3">
          <w:rPr>
            <w:rStyle w:val="afff1"/>
            <w:bCs w:val="0"/>
          </w:rPr>
          <w:t>2.</w:t>
        </w:r>
        <w:r w:rsidR="002F21F3" w:rsidRPr="002F21F3">
          <w:rPr>
            <w:bCs w:val="0"/>
          </w:rPr>
          <w:tab/>
        </w:r>
        <w:r w:rsidR="002F21F3" w:rsidRPr="002F21F3">
          <w:rPr>
            <w:rStyle w:val="afff1"/>
            <w:bCs w:val="0"/>
          </w:rPr>
          <w:t>ЦЕЛИ И ЗАДАЧИ РАБОТ</w:t>
        </w:r>
        <w:r w:rsidR="002F21F3" w:rsidRPr="002F21F3">
          <w:rPr>
            <w:bCs w:val="0"/>
            <w:webHidden/>
          </w:rPr>
          <w:tab/>
        </w:r>
        <w:r w:rsidR="002F21F3" w:rsidRPr="002F21F3">
          <w:rPr>
            <w:bCs w:val="0"/>
            <w:webHidden/>
          </w:rPr>
          <w:fldChar w:fldCharType="begin"/>
        </w:r>
        <w:r w:rsidR="002F21F3" w:rsidRPr="002F21F3">
          <w:rPr>
            <w:bCs w:val="0"/>
            <w:webHidden/>
          </w:rPr>
          <w:instrText xml:space="preserve"> PAGEREF _Toc215583247 \h </w:instrText>
        </w:r>
        <w:r w:rsidR="002F21F3" w:rsidRPr="002F21F3">
          <w:rPr>
            <w:bCs w:val="0"/>
            <w:webHidden/>
          </w:rPr>
        </w:r>
        <w:r w:rsidR="002F21F3" w:rsidRPr="002F21F3">
          <w:rPr>
            <w:bCs w:val="0"/>
            <w:webHidden/>
          </w:rPr>
          <w:fldChar w:fldCharType="separate"/>
        </w:r>
        <w:r w:rsidR="00306A1B">
          <w:rPr>
            <w:bCs w:val="0"/>
            <w:webHidden/>
          </w:rPr>
          <w:t>2</w:t>
        </w:r>
        <w:r w:rsidR="002F21F3" w:rsidRPr="002F21F3">
          <w:rPr>
            <w:bCs w:val="0"/>
            <w:webHidden/>
          </w:rPr>
          <w:fldChar w:fldCharType="end"/>
        </w:r>
      </w:hyperlink>
    </w:p>
    <w:p w14:paraId="4C86380D" w14:textId="77777777" w:rsidR="002F21F3" w:rsidRPr="002F21F3" w:rsidRDefault="004A1A93" w:rsidP="002F21F3">
      <w:pPr>
        <w:pStyle w:val="1fa"/>
        <w:tabs>
          <w:tab w:val="left" w:pos="0"/>
          <w:tab w:val="left" w:pos="1134"/>
        </w:tabs>
        <w:ind w:left="709"/>
        <w:rPr>
          <w:bCs w:val="0"/>
        </w:rPr>
      </w:pPr>
      <w:hyperlink w:anchor="_Toc215583248" w:history="1">
        <w:r w:rsidR="002F21F3" w:rsidRPr="002F21F3">
          <w:rPr>
            <w:rStyle w:val="afff1"/>
            <w:bCs w:val="0"/>
          </w:rPr>
          <w:t>3.</w:t>
        </w:r>
        <w:r w:rsidR="002F21F3" w:rsidRPr="002F21F3">
          <w:rPr>
            <w:bCs w:val="0"/>
          </w:rPr>
          <w:tab/>
        </w:r>
        <w:r w:rsidR="002F21F3" w:rsidRPr="002F21F3">
          <w:rPr>
            <w:rStyle w:val="afff1"/>
            <w:bCs w:val="0"/>
          </w:rPr>
          <w:t>ХАРАКТЕРИСТИКИ ОБЪЕКТА АВТОМАТИЗАЦИИ</w:t>
        </w:r>
        <w:r w:rsidR="002F21F3" w:rsidRPr="002F21F3">
          <w:rPr>
            <w:bCs w:val="0"/>
            <w:webHidden/>
          </w:rPr>
          <w:tab/>
        </w:r>
        <w:r w:rsidR="002F21F3" w:rsidRPr="002F21F3">
          <w:rPr>
            <w:bCs w:val="0"/>
            <w:webHidden/>
          </w:rPr>
          <w:fldChar w:fldCharType="begin"/>
        </w:r>
        <w:r w:rsidR="002F21F3" w:rsidRPr="002F21F3">
          <w:rPr>
            <w:bCs w:val="0"/>
            <w:webHidden/>
          </w:rPr>
          <w:instrText xml:space="preserve"> PAGEREF _Toc215583248 \h </w:instrText>
        </w:r>
        <w:r w:rsidR="002F21F3" w:rsidRPr="002F21F3">
          <w:rPr>
            <w:bCs w:val="0"/>
            <w:webHidden/>
          </w:rPr>
        </w:r>
        <w:r w:rsidR="002F21F3" w:rsidRPr="002F21F3">
          <w:rPr>
            <w:bCs w:val="0"/>
            <w:webHidden/>
          </w:rPr>
          <w:fldChar w:fldCharType="separate"/>
        </w:r>
        <w:r w:rsidR="00306A1B">
          <w:rPr>
            <w:bCs w:val="0"/>
            <w:webHidden/>
          </w:rPr>
          <w:t>2</w:t>
        </w:r>
        <w:r w:rsidR="002F21F3" w:rsidRPr="002F21F3">
          <w:rPr>
            <w:bCs w:val="0"/>
            <w:webHidden/>
          </w:rPr>
          <w:fldChar w:fldCharType="end"/>
        </w:r>
      </w:hyperlink>
    </w:p>
    <w:p w14:paraId="5421181F" w14:textId="77777777" w:rsidR="002F21F3" w:rsidRPr="002F21F3" w:rsidRDefault="004A1A93" w:rsidP="002F21F3">
      <w:pPr>
        <w:pStyle w:val="1fa"/>
        <w:tabs>
          <w:tab w:val="left" w:pos="0"/>
          <w:tab w:val="left" w:pos="1134"/>
        </w:tabs>
        <w:ind w:left="709"/>
        <w:rPr>
          <w:bCs w:val="0"/>
        </w:rPr>
      </w:pPr>
      <w:hyperlink w:anchor="_Toc215583253" w:history="1">
        <w:r w:rsidR="002F21F3" w:rsidRPr="002F21F3">
          <w:rPr>
            <w:rStyle w:val="afff1"/>
            <w:bCs w:val="0"/>
          </w:rPr>
          <w:t>4.</w:t>
        </w:r>
        <w:r w:rsidR="002F21F3" w:rsidRPr="002F21F3">
          <w:rPr>
            <w:bCs w:val="0"/>
          </w:rPr>
          <w:tab/>
        </w:r>
        <w:r w:rsidR="002F21F3" w:rsidRPr="002F21F3">
          <w:rPr>
            <w:rStyle w:val="afff1"/>
            <w:bCs w:val="0"/>
          </w:rPr>
          <w:t>ТРЕБОВАНИЯ К СИСТЕМЕ В ЦЕЛОМ</w:t>
        </w:r>
        <w:r w:rsidR="002F21F3" w:rsidRPr="002F21F3">
          <w:rPr>
            <w:bCs w:val="0"/>
            <w:webHidden/>
          </w:rPr>
          <w:tab/>
        </w:r>
        <w:r w:rsidR="002F21F3" w:rsidRPr="002F21F3">
          <w:rPr>
            <w:bCs w:val="0"/>
            <w:webHidden/>
          </w:rPr>
          <w:fldChar w:fldCharType="begin"/>
        </w:r>
        <w:r w:rsidR="002F21F3" w:rsidRPr="002F21F3">
          <w:rPr>
            <w:bCs w:val="0"/>
            <w:webHidden/>
          </w:rPr>
          <w:instrText xml:space="preserve"> PAGEREF _Toc215583253 \h </w:instrText>
        </w:r>
        <w:r w:rsidR="002F21F3" w:rsidRPr="002F21F3">
          <w:rPr>
            <w:bCs w:val="0"/>
            <w:webHidden/>
          </w:rPr>
        </w:r>
        <w:r w:rsidR="002F21F3" w:rsidRPr="002F21F3">
          <w:rPr>
            <w:bCs w:val="0"/>
            <w:webHidden/>
          </w:rPr>
          <w:fldChar w:fldCharType="separate"/>
        </w:r>
        <w:r w:rsidR="00306A1B">
          <w:rPr>
            <w:bCs w:val="0"/>
            <w:webHidden/>
          </w:rPr>
          <w:t>2</w:t>
        </w:r>
        <w:r w:rsidR="002F21F3" w:rsidRPr="002F21F3">
          <w:rPr>
            <w:bCs w:val="0"/>
            <w:webHidden/>
          </w:rPr>
          <w:fldChar w:fldCharType="end"/>
        </w:r>
      </w:hyperlink>
    </w:p>
    <w:p w14:paraId="14A74F75" w14:textId="77777777" w:rsidR="002F21F3" w:rsidRPr="002F21F3" w:rsidRDefault="004A1A93" w:rsidP="002F21F3">
      <w:pPr>
        <w:pStyle w:val="2f8"/>
        <w:tabs>
          <w:tab w:val="left" w:pos="0"/>
          <w:tab w:val="left" w:pos="1134"/>
          <w:tab w:val="left" w:pos="1415"/>
          <w:tab w:val="right" w:leader="dot" w:pos="9913"/>
        </w:tabs>
        <w:ind w:left="709" w:firstLine="0"/>
        <w:rPr>
          <w:bCs w:val="0"/>
          <w:sz w:val="24"/>
        </w:rPr>
      </w:pPr>
      <w:hyperlink w:anchor="_Toc215583254" w:history="1">
        <w:r w:rsidR="002F21F3" w:rsidRPr="002F21F3">
          <w:rPr>
            <w:rStyle w:val="afff1"/>
            <w:bCs w:val="0"/>
            <w:sz w:val="24"/>
          </w:rPr>
          <w:t>4.1.</w:t>
        </w:r>
        <w:r w:rsidR="002F21F3" w:rsidRPr="002F21F3">
          <w:rPr>
            <w:bCs w:val="0"/>
            <w:sz w:val="24"/>
          </w:rPr>
          <w:tab/>
        </w:r>
        <w:r w:rsidR="002F21F3" w:rsidRPr="002F21F3">
          <w:rPr>
            <w:rStyle w:val="afff1"/>
            <w:bCs w:val="0"/>
            <w:sz w:val="24"/>
          </w:rPr>
          <w:t>Общие требования к Системе</w:t>
        </w:r>
        <w:r w:rsidR="002F21F3" w:rsidRPr="002F21F3">
          <w:rPr>
            <w:bCs w:val="0"/>
            <w:webHidden/>
            <w:sz w:val="24"/>
          </w:rPr>
          <w:tab/>
        </w:r>
        <w:r w:rsidR="002F21F3" w:rsidRPr="002F21F3">
          <w:rPr>
            <w:bCs w:val="0"/>
            <w:webHidden/>
            <w:sz w:val="24"/>
          </w:rPr>
          <w:fldChar w:fldCharType="begin"/>
        </w:r>
        <w:r w:rsidR="002F21F3" w:rsidRPr="002F21F3">
          <w:rPr>
            <w:bCs w:val="0"/>
            <w:webHidden/>
            <w:sz w:val="24"/>
          </w:rPr>
          <w:instrText xml:space="preserve"> PAGEREF _Toc215583254 \h </w:instrText>
        </w:r>
        <w:r w:rsidR="002F21F3" w:rsidRPr="002F21F3">
          <w:rPr>
            <w:bCs w:val="0"/>
            <w:webHidden/>
            <w:sz w:val="24"/>
          </w:rPr>
        </w:r>
        <w:r w:rsidR="002F21F3" w:rsidRPr="002F21F3">
          <w:rPr>
            <w:bCs w:val="0"/>
            <w:webHidden/>
            <w:sz w:val="24"/>
          </w:rPr>
          <w:fldChar w:fldCharType="separate"/>
        </w:r>
        <w:r w:rsidR="00306A1B">
          <w:rPr>
            <w:bCs w:val="0"/>
            <w:webHidden/>
            <w:sz w:val="24"/>
          </w:rPr>
          <w:t>2</w:t>
        </w:r>
        <w:r w:rsidR="002F21F3" w:rsidRPr="002F21F3">
          <w:rPr>
            <w:bCs w:val="0"/>
            <w:webHidden/>
            <w:sz w:val="24"/>
          </w:rPr>
          <w:fldChar w:fldCharType="end"/>
        </w:r>
      </w:hyperlink>
    </w:p>
    <w:p w14:paraId="719FE815" w14:textId="77777777" w:rsidR="002F21F3" w:rsidRPr="002F21F3" w:rsidRDefault="004A1A93" w:rsidP="002F21F3">
      <w:pPr>
        <w:pStyle w:val="2f8"/>
        <w:tabs>
          <w:tab w:val="left" w:pos="0"/>
          <w:tab w:val="left" w:pos="1134"/>
          <w:tab w:val="left" w:pos="1415"/>
          <w:tab w:val="right" w:leader="dot" w:pos="9913"/>
        </w:tabs>
        <w:ind w:left="709" w:firstLine="0"/>
        <w:rPr>
          <w:bCs w:val="0"/>
          <w:sz w:val="24"/>
        </w:rPr>
      </w:pPr>
      <w:hyperlink w:anchor="_Toc215583255" w:history="1">
        <w:r w:rsidR="002F21F3" w:rsidRPr="002F21F3">
          <w:rPr>
            <w:rStyle w:val="afff1"/>
            <w:bCs w:val="0"/>
            <w:sz w:val="24"/>
          </w:rPr>
          <w:t>4.2.</w:t>
        </w:r>
        <w:r w:rsidR="002F21F3" w:rsidRPr="002F21F3">
          <w:rPr>
            <w:bCs w:val="0"/>
            <w:sz w:val="24"/>
          </w:rPr>
          <w:tab/>
        </w:r>
        <w:r w:rsidR="002F21F3" w:rsidRPr="002F21F3">
          <w:rPr>
            <w:rStyle w:val="afff1"/>
            <w:bCs w:val="0"/>
            <w:sz w:val="24"/>
          </w:rPr>
          <w:t>Требования к надежности Системы</w:t>
        </w:r>
        <w:r w:rsidR="002F21F3" w:rsidRPr="002F21F3">
          <w:rPr>
            <w:bCs w:val="0"/>
            <w:webHidden/>
            <w:sz w:val="24"/>
          </w:rPr>
          <w:tab/>
        </w:r>
        <w:r w:rsidR="002F21F3" w:rsidRPr="002F21F3">
          <w:rPr>
            <w:bCs w:val="0"/>
            <w:webHidden/>
            <w:sz w:val="24"/>
          </w:rPr>
          <w:fldChar w:fldCharType="begin"/>
        </w:r>
        <w:r w:rsidR="002F21F3" w:rsidRPr="002F21F3">
          <w:rPr>
            <w:bCs w:val="0"/>
            <w:webHidden/>
            <w:sz w:val="24"/>
          </w:rPr>
          <w:instrText xml:space="preserve"> PAGEREF _Toc215583255 \h </w:instrText>
        </w:r>
        <w:r w:rsidR="002F21F3" w:rsidRPr="002F21F3">
          <w:rPr>
            <w:bCs w:val="0"/>
            <w:webHidden/>
            <w:sz w:val="24"/>
          </w:rPr>
        </w:r>
        <w:r w:rsidR="002F21F3" w:rsidRPr="002F21F3">
          <w:rPr>
            <w:bCs w:val="0"/>
            <w:webHidden/>
            <w:sz w:val="24"/>
          </w:rPr>
          <w:fldChar w:fldCharType="separate"/>
        </w:r>
        <w:r w:rsidR="00306A1B">
          <w:rPr>
            <w:bCs w:val="0"/>
            <w:webHidden/>
            <w:sz w:val="24"/>
          </w:rPr>
          <w:t>2</w:t>
        </w:r>
        <w:r w:rsidR="002F21F3" w:rsidRPr="002F21F3">
          <w:rPr>
            <w:bCs w:val="0"/>
            <w:webHidden/>
            <w:sz w:val="24"/>
          </w:rPr>
          <w:fldChar w:fldCharType="end"/>
        </w:r>
      </w:hyperlink>
    </w:p>
    <w:p w14:paraId="1E9770C1" w14:textId="77777777" w:rsidR="002F21F3" w:rsidRPr="002F21F3" w:rsidRDefault="004A1A93" w:rsidP="002F21F3">
      <w:pPr>
        <w:pStyle w:val="2f8"/>
        <w:tabs>
          <w:tab w:val="left" w:pos="0"/>
          <w:tab w:val="left" w:pos="1134"/>
          <w:tab w:val="left" w:pos="1415"/>
          <w:tab w:val="right" w:leader="dot" w:pos="9913"/>
        </w:tabs>
        <w:ind w:left="709" w:firstLine="0"/>
        <w:rPr>
          <w:bCs w:val="0"/>
          <w:sz w:val="24"/>
        </w:rPr>
      </w:pPr>
      <w:hyperlink w:anchor="_Toc215583256" w:history="1">
        <w:r w:rsidR="002F21F3" w:rsidRPr="002F21F3">
          <w:rPr>
            <w:rStyle w:val="afff1"/>
            <w:bCs w:val="0"/>
            <w:sz w:val="24"/>
          </w:rPr>
          <w:t>4.3.</w:t>
        </w:r>
        <w:r w:rsidR="002F21F3" w:rsidRPr="002F21F3">
          <w:rPr>
            <w:bCs w:val="0"/>
            <w:sz w:val="24"/>
          </w:rPr>
          <w:tab/>
        </w:r>
        <w:r w:rsidR="002F21F3" w:rsidRPr="002F21F3">
          <w:rPr>
            <w:rStyle w:val="afff1"/>
            <w:bCs w:val="0"/>
            <w:sz w:val="24"/>
          </w:rPr>
          <w:t>Требования к безопасности</w:t>
        </w:r>
        <w:r w:rsidR="002F21F3" w:rsidRPr="002F21F3">
          <w:rPr>
            <w:bCs w:val="0"/>
            <w:webHidden/>
            <w:sz w:val="24"/>
          </w:rPr>
          <w:tab/>
        </w:r>
        <w:r w:rsidR="002F21F3" w:rsidRPr="002F21F3">
          <w:rPr>
            <w:bCs w:val="0"/>
            <w:webHidden/>
            <w:sz w:val="24"/>
          </w:rPr>
          <w:fldChar w:fldCharType="begin"/>
        </w:r>
        <w:r w:rsidR="002F21F3" w:rsidRPr="002F21F3">
          <w:rPr>
            <w:bCs w:val="0"/>
            <w:webHidden/>
            <w:sz w:val="24"/>
          </w:rPr>
          <w:instrText xml:space="preserve"> PAGEREF _Toc215583256 \h </w:instrText>
        </w:r>
        <w:r w:rsidR="002F21F3" w:rsidRPr="002F21F3">
          <w:rPr>
            <w:bCs w:val="0"/>
            <w:webHidden/>
            <w:sz w:val="24"/>
          </w:rPr>
        </w:r>
        <w:r w:rsidR="002F21F3" w:rsidRPr="002F21F3">
          <w:rPr>
            <w:bCs w:val="0"/>
            <w:webHidden/>
            <w:sz w:val="24"/>
          </w:rPr>
          <w:fldChar w:fldCharType="separate"/>
        </w:r>
        <w:r w:rsidR="00306A1B">
          <w:rPr>
            <w:bCs w:val="0"/>
            <w:webHidden/>
            <w:sz w:val="24"/>
          </w:rPr>
          <w:t>2</w:t>
        </w:r>
        <w:r w:rsidR="002F21F3" w:rsidRPr="002F21F3">
          <w:rPr>
            <w:bCs w:val="0"/>
            <w:webHidden/>
            <w:sz w:val="24"/>
          </w:rPr>
          <w:fldChar w:fldCharType="end"/>
        </w:r>
      </w:hyperlink>
    </w:p>
    <w:p w14:paraId="32CD7128" w14:textId="77777777" w:rsidR="002F21F3" w:rsidRPr="002F21F3" w:rsidRDefault="004A1A93" w:rsidP="002F21F3">
      <w:pPr>
        <w:pStyle w:val="2f8"/>
        <w:tabs>
          <w:tab w:val="left" w:pos="0"/>
          <w:tab w:val="left" w:pos="1134"/>
          <w:tab w:val="left" w:pos="1415"/>
          <w:tab w:val="right" w:leader="dot" w:pos="9913"/>
        </w:tabs>
        <w:ind w:left="709" w:firstLine="0"/>
        <w:rPr>
          <w:bCs w:val="0"/>
          <w:sz w:val="24"/>
        </w:rPr>
      </w:pPr>
      <w:hyperlink w:anchor="_Toc215583257" w:history="1">
        <w:r w:rsidR="002F21F3" w:rsidRPr="002F21F3">
          <w:rPr>
            <w:rStyle w:val="afff1"/>
            <w:bCs w:val="0"/>
            <w:sz w:val="24"/>
          </w:rPr>
          <w:t>4.4.</w:t>
        </w:r>
        <w:r w:rsidR="002F21F3" w:rsidRPr="002F21F3">
          <w:rPr>
            <w:bCs w:val="0"/>
            <w:sz w:val="24"/>
          </w:rPr>
          <w:tab/>
        </w:r>
        <w:r w:rsidR="002F21F3" w:rsidRPr="002F21F3">
          <w:rPr>
            <w:rStyle w:val="afff1"/>
            <w:bCs w:val="0"/>
            <w:sz w:val="24"/>
          </w:rPr>
          <w:t>Требования по управлению доступом и разграничению полномочий пользователей</w:t>
        </w:r>
        <w:r w:rsidR="002F21F3" w:rsidRPr="002F21F3">
          <w:rPr>
            <w:bCs w:val="0"/>
            <w:webHidden/>
            <w:sz w:val="24"/>
          </w:rPr>
          <w:tab/>
        </w:r>
        <w:r w:rsidR="002F21F3" w:rsidRPr="002F21F3">
          <w:rPr>
            <w:bCs w:val="0"/>
            <w:webHidden/>
            <w:sz w:val="24"/>
          </w:rPr>
          <w:fldChar w:fldCharType="begin"/>
        </w:r>
        <w:r w:rsidR="002F21F3" w:rsidRPr="002F21F3">
          <w:rPr>
            <w:bCs w:val="0"/>
            <w:webHidden/>
            <w:sz w:val="24"/>
          </w:rPr>
          <w:instrText xml:space="preserve"> PAGEREF _Toc215583257 \h </w:instrText>
        </w:r>
        <w:r w:rsidR="002F21F3" w:rsidRPr="002F21F3">
          <w:rPr>
            <w:bCs w:val="0"/>
            <w:webHidden/>
            <w:sz w:val="24"/>
          </w:rPr>
        </w:r>
        <w:r w:rsidR="002F21F3" w:rsidRPr="002F21F3">
          <w:rPr>
            <w:bCs w:val="0"/>
            <w:webHidden/>
            <w:sz w:val="24"/>
          </w:rPr>
          <w:fldChar w:fldCharType="separate"/>
        </w:r>
        <w:r w:rsidR="00306A1B">
          <w:rPr>
            <w:bCs w:val="0"/>
            <w:webHidden/>
            <w:sz w:val="24"/>
          </w:rPr>
          <w:t>2</w:t>
        </w:r>
        <w:r w:rsidR="002F21F3" w:rsidRPr="002F21F3">
          <w:rPr>
            <w:bCs w:val="0"/>
            <w:webHidden/>
            <w:sz w:val="24"/>
          </w:rPr>
          <w:fldChar w:fldCharType="end"/>
        </w:r>
      </w:hyperlink>
    </w:p>
    <w:p w14:paraId="0E7AEB98" w14:textId="77777777" w:rsidR="002F21F3" w:rsidRPr="002F21F3" w:rsidRDefault="004A1A93" w:rsidP="002F21F3">
      <w:pPr>
        <w:pStyle w:val="2f8"/>
        <w:tabs>
          <w:tab w:val="left" w:pos="0"/>
          <w:tab w:val="left" w:pos="1134"/>
          <w:tab w:val="left" w:pos="1415"/>
          <w:tab w:val="right" w:leader="dot" w:pos="9913"/>
        </w:tabs>
        <w:ind w:left="709" w:firstLine="0"/>
        <w:rPr>
          <w:bCs w:val="0"/>
          <w:sz w:val="24"/>
        </w:rPr>
      </w:pPr>
      <w:hyperlink w:anchor="_Toc215583258" w:history="1">
        <w:r w:rsidR="002F21F3" w:rsidRPr="002F21F3">
          <w:rPr>
            <w:rStyle w:val="afff1"/>
            <w:bCs w:val="0"/>
            <w:sz w:val="24"/>
          </w:rPr>
          <w:t>4.5.</w:t>
        </w:r>
        <w:r w:rsidR="002F21F3" w:rsidRPr="002F21F3">
          <w:rPr>
            <w:bCs w:val="0"/>
            <w:sz w:val="24"/>
          </w:rPr>
          <w:tab/>
        </w:r>
        <w:r w:rsidR="002F21F3" w:rsidRPr="002F21F3">
          <w:rPr>
            <w:rStyle w:val="afff1"/>
            <w:bCs w:val="0"/>
            <w:sz w:val="24"/>
          </w:rPr>
          <w:t>Требования по регистрации и учёту работы пользователей</w:t>
        </w:r>
        <w:r w:rsidR="002F21F3" w:rsidRPr="002F21F3">
          <w:rPr>
            <w:bCs w:val="0"/>
            <w:webHidden/>
            <w:sz w:val="24"/>
          </w:rPr>
          <w:tab/>
        </w:r>
        <w:r w:rsidR="002F21F3" w:rsidRPr="002F21F3">
          <w:rPr>
            <w:bCs w:val="0"/>
            <w:webHidden/>
            <w:sz w:val="24"/>
          </w:rPr>
          <w:fldChar w:fldCharType="begin"/>
        </w:r>
        <w:r w:rsidR="002F21F3" w:rsidRPr="002F21F3">
          <w:rPr>
            <w:bCs w:val="0"/>
            <w:webHidden/>
            <w:sz w:val="24"/>
          </w:rPr>
          <w:instrText xml:space="preserve"> PAGEREF _Toc215583258 \h </w:instrText>
        </w:r>
        <w:r w:rsidR="002F21F3" w:rsidRPr="002F21F3">
          <w:rPr>
            <w:bCs w:val="0"/>
            <w:webHidden/>
            <w:sz w:val="24"/>
          </w:rPr>
        </w:r>
        <w:r w:rsidR="002F21F3" w:rsidRPr="002F21F3">
          <w:rPr>
            <w:bCs w:val="0"/>
            <w:webHidden/>
            <w:sz w:val="24"/>
          </w:rPr>
          <w:fldChar w:fldCharType="separate"/>
        </w:r>
        <w:r w:rsidR="00306A1B">
          <w:rPr>
            <w:bCs w:val="0"/>
            <w:webHidden/>
            <w:sz w:val="24"/>
          </w:rPr>
          <w:t>2</w:t>
        </w:r>
        <w:r w:rsidR="002F21F3" w:rsidRPr="002F21F3">
          <w:rPr>
            <w:bCs w:val="0"/>
            <w:webHidden/>
            <w:sz w:val="24"/>
          </w:rPr>
          <w:fldChar w:fldCharType="end"/>
        </w:r>
      </w:hyperlink>
    </w:p>
    <w:p w14:paraId="1CACD474" w14:textId="77777777" w:rsidR="002F21F3" w:rsidRPr="002F21F3" w:rsidRDefault="004A1A93" w:rsidP="002F21F3">
      <w:pPr>
        <w:pStyle w:val="2f8"/>
        <w:tabs>
          <w:tab w:val="left" w:pos="0"/>
          <w:tab w:val="left" w:pos="1134"/>
          <w:tab w:val="left" w:pos="1415"/>
          <w:tab w:val="right" w:leader="dot" w:pos="9913"/>
        </w:tabs>
        <w:ind w:left="709" w:firstLine="0"/>
        <w:rPr>
          <w:bCs w:val="0"/>
          <w:sz w:val="24"/>
        </w:rPr>
      </w:pPr>
      <w:hyperlink w:anchor="_Toc215583259" w:history="1">
        <w:r w:rsidR="002F21F3" w:rsidRPr="002F21F3">
          <w:rPr>
            <w:rStyle w:val="afff1"/>
            <w:bCs w:val="0"/>
            <w:sz w:val="24"/>
          </w:rPr>
          <w:t>4.6.</w:t>
        </w:r>
        <w:r w:rsidR="002F21F3" w:rsidRPr="002F21F3">
          <w:rPr>
            <w:bCs w:val="0"/>
            <w:sz w:val="24"/>
          </w:rPr>
          <w:tab/>
        </w:r>
        <w:r w:rsidR="002F21F3" w:rsidRPr="002F21F3">
          <w:rPr>
            <w:rStyle w:val="afff1"/>
            <w:bCs w:val="0"/>
            <w:sz w:val="24"/>
          </w:rPr>
          <w:t>Требования по обеспечению целостности</w:t>
        </w:r>
        <w:r w:rsidR="002F21F3" w:rsidRPr="002F21F3">
          <w:rPr>
            <w:bCs w:val="0"/>
            <w:webHidden/>
            <w:sz w:val="24"/>
          </w:rPr>
          <w:tab/>
        </w:r>
        <w:r w:rsidR="002F21F3" w:rsidRPr="002F21F3">
          <w:rPr>
            <w:bCs w:val="0"/>
            <w:webHidden/>
            <w:sz w:val="24"/>
          </w:rPr>
          <w:fldChar w:fldCharType="begin"/>
        </w:r>
        <w:r w:rsidR="002F21F3" w:rsidRPr="002F21F3">
          <w:rPr>
            <w:bCs w:val="0"/>
            <w:webHidden/>
            <w:sz w:val="24"/>
          </w:rPr>
          <w:instrText xml:space="preserve"> PAGEREF _Toc215583259 \h </w:instrText>
        </w:r>
        <w:r w:rsidR="002F21F3" w:rsidRPr="002F21F3">
          <w:rPr>
            <w:bCs w:val="0"/>
            <w:webHidden/>
            <w:sz w:val="24"/>
          </w:rPr>
        </w:r>
        <w:r w:rsidR="002F21F3" w:rsidRPr="002F21F3">
          <w:rPr>
            <w:bCs w:val="0"/>
            <w:webHidden/>
            <w:sz w:val="24"/>
          </w:rPr>
          <w:fldChar w:fldCharType="separate"/>
        </w:r>
        <w:r w:rsidR="00306A1B">
          <w:rPr>
            <w:bCs w:val="0"/>
            <w:webHidden/>
            <w:sz w:val="24"/>
          </w:rPr>
          <w:t>2</w:t>
        </w:r>
        <w:r w:rsidR="002F21F3" w:rsidRPr="002F21F3">
          <w:rPr>
            <w:bCs w:val="0"/>
            <w:webHidden/>
            <w:sz w:val="24"/>
          </w:rPr>
          <w:fldChar w:fldCharType="end"/>
        </w:r>
      </w:hyperlink>
    </w:p>
    <w:p w14:paraId="2D5F1C64" w14:textId="77777777" w:rsidR="002F21F3" w:rsidRPr="002F21F3" w:rsidRDefault="004A1A93" w:rsidP="002F21F3">
      <w:pPr>
        <w:pStyle w:val="2f8"/>
        <w:tabs>
          <w:tab w:val="left" w:pos="0"/>
          <w:tab w:val="left" w:pos="1134"/>
          <w:tab w:val="left" w:pos="1415"/>
          <w:tab w:val="right" w:leader="dot" w:pos="9913"/>
        </w:tabs>
        <w:ind w:left="709" w:firstLine="0"/>
        <w:rPr>
          <w:bCs w:val="0"/>
          <w:sz w:val="24"/>
        </w:rPr>
      </w:pPr>
      <w:hyperlink w:anchor="_Toc215583260" w:history="1">
        <w:r w:rsidR="002F21F3" w:rsidRPr="002F21F3">
          <w:rPr>
            <w:rStyle w:val="afff1"/>
            <w:bCs w:val="0"/>
            <w:sz w:val="24"/>
          </w:rPr>
          <w:t>4.8.</w:t>
        </w:r>
        <w:r w:rsidR="002F21F3" w:rsidRPr="002F21F3">
          <w:rPr>
            <w:bCs w:val="0"/>
            <w:sz w:val="24"/>
          </w:rPr>
          <w:tab/>
        </w:r>
        <w:r w:rsidR="002F21F3" w:rsidRPr="002F21F3">
          <w:rPr>
            <w:rStyle w:val="afff1"/>
            <w:bCs w:val="0"/>
            <w:sz w:val="24"/>
          </w:rPr>
          <w:t>Требования по антивирусной защите и защите от иных угроз ИБ</w:t>
        </w:r>
        <w:r w:rsidR="002F21F3" w:rsidRPr="002F21F3">
          <w:rPr>
            <w:bCs w:val="0"/>
            <w:webHidden/>
            <w:sz w:val="24"/>
          </w:rPr>
          <w:tab/>
        </w:r>
        <w:r w:rsidR="002F21F3" w:rsidRPr="002F21F3">
          <w:rPr>
            <w:bCs w:val="0"/>
            <w:webHidden/>
            <w:sz w:val="24"/>
          </w:rPr>
          <w:fldChar w:fldCharType="begin"/>
        </w:r>
        <w:r w:rsidR="002F21F3" w:rsidRPr="002F21F3">
          <w:rPr>
            <w:bCs w:val="0"/>
            <w:webHidden/>
            <w:sz w:val="24"/>
          </w:rPr>
          <w:instrText xml:space="preserve"> PAGEREF _Toc215583260 \h </w:instrText>
        </w:r>
        <w:r w:rsidR="002F21F3" w:rsidRPr="002F21F3">
          <w:rPr>
            <w:bCs w:val="0"/>
            <w:webHidden/>
            <w:sz w:val="24"/>
          </w:rPr>
        </w:r>
        <w:r w:rsidR="002F21F3" w:rsidRPr="002F21F3">
          <w:rPr>
            <w:bCs w:val="0"/>
            <w:webHidden/>
            <w:sz w:val="24"/>
          </w:rPr>
          <w:fldChar w:fldCharType="separate"/>
        </w:r>
        <w:r w:rsidR="00306A1B">
          <w:rPr>
            <w:bCs w:val="0"/>
            <w:webHidden/>
            <w:sz w:val="24"/>
          </w:rPr>
          <w:t>2</w:t>
        </w:r>
        <w:r w:rsidR="002F21F3" w:rsidRPr="002F21F3">
          <w:rPr>
            <w:bCs w:val="0"/>
            <w:webHidden/>
            <w:sz w:val="24"/>
          </w:rPr>
          <w:fldChar w:fldCharType="end"/>
        </w:r>
      </w:hyperlink>
    </w:p>
    <w:p w14:paraId="34D0EF49" w14:textId="77777777" w:rsidR="002F21F3" w:rsidRPr="002F21F3" w:rsidRDefault="004A1A93" w:rsidP="002F21F3">
      <w:pPr>
        <w:pStyle w:val="2f8"/>
        <w:tabs>
          <w:tab w:val="left" w:pos="0"/>
          <w:tab w:val="left" w:pos="1134"/>
          <w:tab w:val="left" w:pos="1415"/>
          <w:tab w:val="right" w:leader="dot" w:pos="9913"/>
        </w:tabs>
        <w:ind w:left="709" w:firstLine="0"/>
        <w:rPr>
          <w:bCs w:val="0"/>
          <w:sz w:val="24"/>
        </w:rPr>
      </w:pPr>
      <w:hyperlink w:anchor="_Toc215583261" w:history="1">
        <w:r w:rsidR="002F21F3" w:rsidRPr="002F21F3">
          <w:rPr>
            <w:rStyle w:val="afff1"/>
            <w:bCs w:val="0"/>
            <w:sz w:val="24"/>
          </w:rPr>
          <w:t>4.9.</w:t>
        </w:r>
        <w:r w:rsidR="002F21F3" w:rsidRPr="002F21F3">
          <w:rPr>
            <w:bCs w:val="0"/>
            <w:sz w:val="24"/>
          </w:rPr>
          <w:tab/>
        </w:r>
        <w:r w:rsidR="002F21F3" w:rsidRPr="002F21F3">
          <w:rPr>
            <w:rStyle w:val="afff1"/>
            <w:bCs w:val="0"/>
            <w:sz w:val="24"/>
          </w:rPr>
          <w:t>Требования по диагностированию Системы, управлению конфигурацией Системы</w:t>
        </w:r>
        <w:r w:rsidR="002F21F3" w:rsidRPr="002F21F3">
          <w:rPr>
            <w:bCs w:val="0"/>
            <w:webHidden/>
            <w:sz w:val="24"/>
          </w:rPr>
          <w:tab/>
        </w:r>
        <w:r w:rsidR="002F21F3" w:rsidRPr="002F21F3">
          <w:rPr>
            <w:bCs w:val="0"/>
            <w:webHidden/>
            <w:sz w:val="24"/>
          </w:rPr>
          <w:fldChar w:fldCharType="begin"/>
        </w:r>
        <w:r w:rsidR="002F21F3" w:rsidRPr="002F21F3">
          <w:rPr>
            <w:bCs w:val="0"/>
            <w:webHidden/>
            <w:sz w:val="24"/>
          </w:rPr>
          <w:instrText xml:space="preserve"> PAGEREF _Toc215583261 \h </w:instrText>
        </w:r>
        <w:r w:rsidR="002F21F3" w:rsidRPr="002F21F3">
          <w:rPr>
            <w:bCs w:val="0"/>
            <w:webHidden/>
            <w:sz w:val="24"/>
          </w:rPr>
        </w:r>
        <w:r w:rsidR="002F21F3" w:rsidRPr="002F21F3">
          <w:rPr>
            <w:bCs w:val="0"/>
            <w:webHidden/>
            <w:sz w:val="24"/>
          </w:rPr>
          <w:fldChar w:fldCharType="separate"/>
        </w:r>
        <w:r w:rsidR="00306A1B">
          <w:rPr>
            <w:bCs w:val="0"/>
            <w:webHidden/>
            <w:sz w:val="24"/>
          </w:rPr>
          <w:t>2</w:t>
        </w:r>
        <w:r w:rsidR="002F21F3" w:rsidRPr="002F21F3">
          <w:rPr>
            <w:bCs w:val="0"/>
            <w:webHidden/>
            <w:sz w:val="24"/>
          </w:rPr>
          <w:fldChar w:fldCharType="end"/>
        </w:r>
      </w:hyperlink>
    </w:p>
    <w:p w14:paraId="4E789DE2" w14:textId="77777777" w:rsidR="002F21F3" w:rsidRPr="002F21F3" w:rsidRDefault="004A1A93" w:rsidP="002F21F3">
      <w:pPr>
        <w:pStyle w:val="2f8"/>
        <w:tabs>
          <w:tab w:val="left" w:pos="0"/>
          <w:tab w:val="left" w:pos="1276"/>
          <w:tab w:val="left" w:pos="1698"/>
          <w:tab w:val="right" w:leader="dot" w:pos="9913"/>
        </w:tabs>
        <w:ind w:left="709" w:firstLine="0"/>
        <w:rPr>
          <w:bCs w:val="0"/>
          <w:sz w:val="24"/>
        </w:rPr>
      </w:pPr>
      <w:hyperlink w:anchor="_Toc215583262" w:history="1">
        <w:r w:rsidR="002F21F3" w:rsidRPr="002F21F3">
          <w:rPr>
            <w:rStyle w:val="afff1"/>
            <w:bCs w:val="0"/>
            <w:sz w:val="24"/>
          </w:rPr>
          <w:t>4.10.</w:t>
        </w:r>
        <w:r w:rsidR="002F21F3" w:rsidRPr="002F21F3">
          <w:rPr>
            <w:bCs w:val="0"/>
            <w:sz w:val="24"/>
          </w:rPr>
          <w:tab/>
        </w:r>
        <w:r w:rsidR="002F21F3" w:rsidRPr="002F21F3">
          <w:rPr>
            <w:rStyle w:val="afff1"/>
            <w:bCs w:val="0"/>
            <w:sz w:val="24"/>
          </w:rPr>
          <w:t>Требования по резервному копированию информации</w:t>
        </w:r>
        <w:r w:rsidR="002F21F3" w:rsidRPr="002F21F3">
          <w:rPr>
            <w:bCs w:val="0"/>
            <w:webHidden/>
            <w:sz w:val="24"/>
          </w:rPr>
          <w:tab/>
        </w:r>
        <w:r w:rsidR="002F21F3" w:rsidRPr="002F21F3">
          <w:rPr>
            <w:bCs w:val="0"/>
            <w:webHidden/>
            <w:sz w:val="24"/>
          </w:rPr>
          <w:fldChar w:fldCharType="begin"/>
        </w:r>
        <w:r w:rsidR="002F21F3" w:rsidRPr="002F21F3">
          <w:rPr>
            <w:bCs w:val="0"/>
            <w:webHidden/>
            <w:sz w:val="24"/>
          </w:rPr>
          <w:instrText xml:space="preserve"> PAGEREF _Toc215583262 \h </w:instrText>
        </w:r>
        <w:r w:rsidR="002F21F3" w:rsidRPr="002F21F3">
          <w:rPr>
            <w:bCs w:val="0"/>
            <w:webHidden/>
            <w:sz w:val="24"/>
          </w:rPr>
        </w:r>
        <w:r w:rsidR="002F21F3" w:rsidRPr="002F21F3">
          <w:rPr>
            <w:bCs w:val="0"/>
            <w:webHidden/>
            <w:sz w:val="24"/>
          </w:rPr>
          <w:fldChar w:fldCharType="separate"/>
        </w:r>
        <w:r w:rsidR="00306A1B">
          <w:rPr>
            <w:bCs w:val="0"/>
            <w:webHidden/>
            <w:sz w:val="24"/>
          </w:rPr>
          <w:t>2</w:t>
        </w:r>
        <w:r w:rsidR="002F21F3" w:rsidRPr="002F21F3">
          <w:rPr>
            <w:bCs w:val="0"/>
            <w:webHidden/>
            <w:sz w:val="24"/>
          </w:rPr>
          <w:fldChar w:fldCharType="end"/>
        </w:r>
      </w:hyperlink>
    </w:p>
    <w:p w14:paraId="044DC331" w14:textId="77777777" w:rsidR="002F21F3" w:rsidRPr="002F21F3" w:rsidRDefault="004A1A93" w:rsidP="002F21F3">
      <w:pPr>
        <w:pStyle w:val="2f8"/>
        <w:tabs>
          <w:tab w:val="left" w:pos="0"/>
          <w:tab w:val="left" w:pos="1276"/>
          <w:tab w:val="left" w:pos="1698"/>
          <w:tab w:val="right" w:leader="dot" w:pos="9913"/>
        </w:tabs>
        <w:ind w:left="709" w:firstLine="0"/>
        <w:rPr>
          <w:bCs w:val="0"/>
          <w:sz w:val="24"/>
        </w:rPr>
      </w:pPr>
      <w:hyperlink w:anchor="_Toc215583263" w:history="1">
        <w:r w:rsidR="002F21F3" w:rsidRPr="002F21F3">
          <w:rPr>
            <w:rStyle w:val="afff1"/>
            <w:bCs w:val="0"/>
            <w:sz w:val="24"/>
          </w:rPr>
          <w:t>4.11.</w:t>
        </w:r>
        <w:r w:rsidR="002F21F3" w:rsidRPr="002F21F3">
          <w:rPr>
            <w:bCs w:val="0"/>
            <w:sz w:val="24"/>
          </w:rPr>
          <w:tab/>
        </w:r>
        <w:r w:rsidR="002F21F3" w:rsidRPr="002F21F3">
          <w:rPr>
            <w:rStyle w:val="afff1"/>
            <w:bCs w:val="0"/>
            <w:sz w:val="24"/>
          </w:rPr>
          <w:t>Требования к формированию печатных документов в Системе</w:t>
        </w:r>
        <w:r w:rsidR="002F21F3" w:rsidRPr="002F21F3">
          <w:rPr>
            <w:bCs w:val="0"/>
            <w:webHidden/>
            <w:sz w:val="24"/>
          </w:rPr>
          <w:tab/>
        </w:r>
        <w:r w:rsidR="002F21F3" w:rsidRPr="002F21F3">
          <w:rPr>
            <w:bCs w:val="0"/>
            <w:webHidden/>
            <w:sz w:val="24"/>
          </w:rPr>
          <w:fldChar w:fldCharType="begin"/>
        </w:r>
        <w:r w:rsidR="002F21F3" w:rsidRPr="002F21F3">
          <w:rPr>
            <w:bCs w:val="0"/>
            <w:webHidden/>
            <w:sz w:val="24"/>
          </w:rPr>
          <w:instrText xml:space="preserve"> PAGEREF _Toc215583263 \h </w:instrText>
        </w:r>
        <w:r w:rsidR="002F21F3" w:rsidRPr="002F21F3">
          <w:rPr>
            <w:bCs w:val="0"/>
            <w:webHidden/>
            <w:sz w:val="24"/>
          </w:rPr>
        </w:r>
        <w:r w:rsidR="002F21F3" w:rsidRPr="002F21F3">
          <w:rPr>
            <w:bCs w:val="0"/>
            <w:webHidden/>
            <w:sz w:val="24"/>
          </w:rPr>
          <w:fldChar w:fldCharType="separate"/>
        </w:r>
        <w:r w:rsidR="00306A1B">
          <w:rPr>
            <w:bCs w:val="0"/>
            <w:webHidden/>
            <w:sz w:val="24"/>
          </w:rPr>
          <w:t>2</w:t>
        </w:r>
        <w:r w:rsidR="002F21F3" w:rsidRPr="002F21F3">
          <w:rPr>
            <w:bCs w:val="0"/>
            <w:webHidden/>
            <w:sz w:val="24"/>
          </w:rPr>
          <w:fldChar w:fldCharType="end"/>
        </w:r>
      </w:hyperlink>
    </w:p>
    <w:p w14:paraId="3645EB58" w14:textId="77777777" w:rsidR="002F21F3" w:rsidRPr="002F21F3" w:rsidRDefault="004A1A93" w:rsidP="002F21F3">
      <w:pPr>
        <w:pStyle w:val="2f8"/>
        <w:tabs>
          <w:tab w:val="left" w:pos="0"/>
          <w:tab w:val="left" w:pos="1276"/>
          <w:tab w:val="left" w:pos="1698"/>
          <w:tab w:val="right" w:leader="dot" w:pos="9913"/>
        </w:tabs>
        <w:ind w:left="709" w:firstLine="0"/>
        <w:rPr>
          <w:bCs w:val="0"/>
          <w:sz w:val="24"/>
        </w:rPr>
      </w:pPr>
      <w:hyperlink w:anchor="_Toc215583264" w:history="1">
        <w:r w:rsidR="002F21F3" w:rsidRPr="002F21F3">
          <w:rPr>
            <w:rStyle w:val="afff1"/>
            <w:bCs w:val="0"/>
            <w:sz w:val="24"/>
          </w:rPr>
          <w:t>4.12.</w:t>
        </w:r>
        <w:r w:rsidR="002F21F3" w:rsidRPr="002F21F3">
          <w:rPr>
            <w:bCs w:val="0"/>
            <w:sz w:val="24"/>
          </w:rPr>
          <w:tab/>
        </w:r>
        <w:r w:rsidR="002F21F3" w:rsidRPr="002F21F3">
          <w:rPr>
            <w:rStyle w:val="afff1"/>
            <w:bCs w:val="0"/>
            <w:sz w:val="24"/>
          </w:rPr>
          <w:t>Требования к эргономике и технической эстетике Системы</w:t>
        </w:r>
        <w:r w:rsidR="002F21F3" w:rsidRPr="002F21F3">
          <w:rPr>
            <w:bCs w:val="0"/>
            <w:webHidden/>
            <w:sz w:val="24"/>
          </w:rPr>
          <w:tab/>
        </w:r>
        <w:r w:rsidR="002F21F3" w:rsidRPr="002F21F3">
          <w:rPr>
            <w:bCs w:val="0"/>
            <w:webHidden/>
            <w:sz w:val="24"/>
          </w:rPr>
          <w:fldChar w:fldCharType="begin"/>
        </w:r>
        <w:r w:rsidR="002F21F3" w:rsidRPr="002F21F3">
          <w:rPr>
            <w:bCs w:val="0"/>
            <w:webHidden/>
            <w:sz w:val="24"/>
          </w:rPr>
          <w:instrText xml:space="preserve"> PAGEREF _Toc215583264 \h </w:instrText>
        </w:r>
        <w:r w:rsidR="002F21F3" w:rsidRPr="002F21F3">
          <w:rPr>
            <w:bCs w:val="0"/>
            <w:webHidden/>
            <w:sz w:val="24"/>
          </w:rPr>
        </w:r>
        <w:r w:rsidR="002F21F3" w:rsidRPr="002F21F3">
          <w:rPr>
            <w:bCs w:val="0"/>
            <w:webHidden/>
            <w:sz w:val="24"/>
          </w:rPr>
          <w:fldChar w:fldCharType="separate"/>
        </w:r>
        <w:r w:rsidR="00306A1B">
          <w:rPr>
            <w:bCs w:val="0"/>
            <w:webHidden/>
            <w:sz w:val="24"/>
          </w:rPr>
          <w:t>2</w:t>
        </w:r>
        <w:r w:rsidR="002F21F3" w:rsidRPr="002F21F3">
          <w:rPr>
            <w:bCs w:val="0"/>
            <w:webHidden/>
            <w:sz w:val="24"/>
          </w:rPr>
          <w:fldChar w:fldCharType="end"/>
        </w:r>
      </w:hyperlink>
    </w:p>
    <w:p w14:paraId="33625FD1" w14:textId="77777777" w:rsidR="002F21F3" w:rsidRPr="002F21F3" w:rsidRDefault="004A1A93" w:rsidP="002F21F3">
      <w:pPr>
        <w:pStyle w:val="2f8"/>
        <w:tabs>
          <w:tab w:val="left" w:pos="0"/>
          <w:tab w:val="left" w:pos="1276"/>
          <w:tab w:val="left" w:pos="1698"/>
          <w:tab w:val="right" w:leader="dot" w:pos="9913"/>
        </w:tabs>
        <w:ind w:left="709" w:firstLine="0"/>
        <w:rPr>
          <w:bCs w:val="0"/>
          <w:sz w:val="24"/>
        </w:rPr>
      </w:pPr>
      <w:hyperlink w:anchor="_Toc215583265" w:history="1">
        <w:r w:rsidR="002F21F3" w:rsidRPr="002F21F3">
          <w:rPr>
            <w:rStyle w:val="afff1"/>
            <w:bCs w:val="0"/>
            <w:sz w:val="24"/>
          </w:rPr>
          <w:t>4.13.</w:t>
        </w:r>
        <w:r w:rsidR="002F21F3" w:rsidRPr="002F21F3">
          <w:rPr>
            <w:bCs w:val="0"/>
            <w:sz w:val="24"/>
          </w:rPr>
          <w:tab/>
        </w:r>
        <w:r w:rsidR="002F21F3" w:rsidRPr="002F21F3">
          <w:rPr>
            <w:rStyle w:val="afff1"/>
            <w:bCs w:val="0"/>
            <w:sz w:val="24"/>
          </w:rPr>
          <w:t>Требования по стандартизации и унификации</w:t>
        </w:r>
        <w:r w:rsidR="002F21F3" w:rsidRPr="002F21F3">
          <w:rPr>
            <w:bCs w:val="0"/>
            <w:webHidden/>
            <w:sz w:val="24"/>
          </w:rPr>
          <w:tab/>
        </w:r>
        <w:r w:rsidR="002F21F3" w:rsidRPr="002F21F3">
          <w:rPr>
            <w:bCs w:val="0"/>
            <w:webHidden/>
            <w:sz w:val="24"/>
          </w:rPr>
          <w:fldChar w:fldCharType="begin"/>
        </w:r>
        <w:r w:rsidR="002F21F3" w:rsidRPr="002F21F3">
          <w:rPr>
            <w:bCs w:val="0"/>
            <w:webHidden/>
            <w:sz w:val="24"/>
          </w:rPr>
          <w:instrText xml:space="preserve"> PAGEREF _Toc215583265 \h </w:instrText>
        </w:r>
        <w:r w:rsidR="002F21F3" w:rsidRPr="002F21F3">
          <w:rPr>
            <w:bCs w:val="0"/>
            <w:webHidden/>
            <w:sz w:val="24"/>
          </w:rPr>
        </w:r>
        <w:r w:rsidR="002F21F3" w:rsidRPr="002F21F3">
          <w:rPr>
            <w:bCs w:val="0"/>
            <w:webHidden/>
            <w:sz w:val="24"/>
          </w:rPr>
          <w:fldChar w:fldCharType="separate"/>
        </w:r>
        <w:r w:rsidR="00306A1B">
          <w:rPr>
            <w:bCs w:val="0"/>
            <w:webHidden/>
            <w:sz w:val="24"/>
          </w:rPr>
          <w:t>2</w:t>
        </w:r>
        <w:r w:rsidR="002F21F3" w:rsidRPr="002F21F3">
          <w:rPr>
            <w:bCs w:val="0"/>
            <w:webHidden/>
            <w:sz w:val="24"/>
          </w:rPr>
          <w:fldChar w:fldCharType="end"/>
        </w:r>
      </w:hyperlink>
    </w:p>
    <w:p w14:paraId="6002AE63" w14:textId="77777777" w:rsidR="002F21F3" w:rsidRPr="002F21F3" w:rsidRDefault="004A1A93" w:rsidP="002F21F3">
      <w:pPr>
        <w:pStyle w:val="2f8"/>
        <w:tabs>
          <w:tab w:val="left" w:pos="0"/>
          <w:tab w:val="left" w:pos="1276"/>
          <w:tab w:val="left" w:pos="1698"/>
          <w:tab w:val="right" w:leader="dot" w:pos="9913"/>
        </w:tabs>
        <w:ind w:left="709" w:firstLine="0"/>
        <w:rPr>
          <w:rStyle w:val="afff1"/>
          <w:bCs w:val="0"/>
        </w:rPr>
      </w:pPr>
      <w:hyperlink w:anchor="_Toc215583266" w:history="1">
        <w:r w:rsidR="002F21F3" w:rsidRPr="002F21F3">
          <w:rPr>
            <w:rStyle w:val="afff1"/>
            <w:bCs w:val="0"/>
            <w:sz w:val="24"/>
          </w:rPr>
          <w:t>4.14.</w:t>
        </w:r>
        <w:r w:rsidR="002F21F3" w:rsidRPr="002F21F3">
          <w:rPr>
            <w:rStyle w:val="afff1"/>
            <w:bCs w:val="0"/>
          </w:rPr>
          <w:tab/>
        </w:r>
        <w:r w:rsidR="002F21F3" w:rsidRPr="002F21F3">
          <w:rPr>
            <w:rStyle w:val="afff1"/>
            <w:bCs w:val="0"/>
            <w:sz w:val="24"/>
          </w:rPr>
          <w:t>Режимы функционирования (требования к режимам функционирования системы)</w:t>
        </w:r>
        <w:r w:rsidR="002F21F3" w:rsidRPr="002F21F3">
          <w:rPr>
            <w:rStyle w:val="afff1"/>
            <w:bCs w:val="0"/>
            <w:webHidden/>
          </w:rPr>
          <w:tab/>
        </w:r>
        <w:r w:rsidR="002F21F3" w:rsidRPr="002F21F3">
          <w:rPr>
            <w:rStyle w:val="afff1"/>
            <w:bCs w:val="0"/>
            <w:webHidden/>
          </w:rPr>
          <w:fldChar w:fldCharType="begin"/>
        </w:r>
        <w:r w:rsidR="002F21F3" w:rsidRPr="002F21F3">
          <w:rPr>
            <w:rStyle w:val="afff1"/>
            <w:bCs w:val="0"/>
            <w:webHidden/>
          </w:rPr>
          <w:instrText xml:space="preserve"> PAGEREF _Toc215583266 \h </w:instrText>
        </w:r>
        <w:r w:rsidR="002F21F3" w:rsidRPr="002F21F3">
          <w:rPr>
            <w:rStyle w:val="afff1"/>
            <w:bCs w:val="0"/>
            <w:webHidden/>
          </w:rPr>
        </w:r>
        <w:r w:rsidR="002F21F3" w:rsidRPr="002F21F3">
          <w:rPr>
            <w:rStyle w:val="afff1"/>
            <w:bCs w:val="0"/>
            <w:webHidden/>
          </w:rPr>
          <w:fldChar w:fldCharType="separate"/>
        </w:r>
        <w:r w:rsidR="00306A1B">
          <w:rPr>
            <w:rStyle w:val="afff1"/>
            <w:bCs w:val="0"/>
            <w:webHidden/>
          </w:rPr>
          <w:t>2</w:t>
        </w:r>
        <w:r w:rsidR="002F21F3" w:rsidRPr="002F21F3">
          <w:rPr>
            <w:rStyle w:val="afff1"/>
            <w:bCs w:val="0"/>
            <w:webHidden/>
          </w:rPr>
          <w:fldChar w:fldCharType="end"/>
        </w:r>
      </w:hyperlink>
    </w:p>
    <w:p w14:paraId="61E90785" w14:textId="77777777" w:rsidR="002F21F3" w:rsidRPr="002F21F3" w:rsidRDefault="004A1A93" w:rsidP="002F21F3">
      <w:pPr>
        <w:pStyle w:val="2f8"/>
        <w:tabs>
          <w:tab w:val="left" w:pos="0"/>
          <w:tab w:val="left" w:pos="1276"/>
          <w:tab w:val="left" w:pos="1698"/>
          <w:tab w:val="right" w:leader="dot" w:pos="9913"/>
        </w:tabs>
        <w:ind w:left="709" w:firstLine="0"/>
        <w:rPr>
          <w:bCs w:val="0"/>
          <w:sz w:val="24"/>
        </w:rPr>
      </w:pPr>
      <w:hyperlink w:anchor="_Toc215583267" w:history="1">
        <w:r w:rsidR="002F21F3" w:rsidRPr="002F21F3">
          <w:rPr>
            <w:rStyle w:val="afff1"/>
            <w:bCs w:val="0"/>
            <w:sz w:val="24"/>
          </w:rPr>
          <w:t>4.15.</w:t>
        </w:r>
        <w:r w:rsidR="002F21F3" w:rsidRPr="002F21F3">
          <w:rPr>
            <w:bCs w:val="0"/>
            <w:sz w:val="24"/>
          </w:rPr>
          <w:tab/>
        </w:r>
        <w:r w:rsidR="002F21F3" w:rsidRPr="002F21F3">
          <w:rPr>
            <w:rStyle w:val="afff1"/>
            <w:bCs w:val="0"/>
            <w:sz w:val="24"/>
          </w:rPr>
          <w:t>Показатели назначения</w:t>
        </w:r>
        <w:r w:rsidR="002F21F3" w:rsidRPr="002F21F3">
          <w:rPr>
            <w:bCs w:val="0"/>
            <w:webHidden/>
            <w:sz w:val="24"/>
          </w:rPr>
          <w:tab/>
        </w:r>
        <w:r w:rsidR="002F21F3" w:rsidRPr="002F21F3">
          <w:rPr>
            <w:bCs w:val="0"/>
            <w:webHidden/>
            <w:sz w:val="24"/>
          </w:rPr>
          <w:fldChar w:fldCharType="begin"/>
        </w:r>
        <w:r w:rsidR="002F21F3" w:rsidRPr="002F21F3">
          <w:rPr>
            <w:bCs w:val="0"/>
            <w:webHidden/>
            <w:sz w:val="24"/>
          </w:rPr>
          <w:instrText xml:space="preserve"> PAGEREF _Toc215583267 \h </w:instrText>
        </w:r>
        <w:r w:rsidR="002F21F3" w:rsidRPr="002F21F3">
          <w:rPr>
            <w:bCs w:val="0"/>
            <w:webHidden/>
            <w:sz w:val="24"/>
          </w:rPr>
        </w:r>
        <w:r w:rsidR="002F21F3" w:rsidRPr="002F21F3">
          <w:rPr>
            <w:bCs w:val="0"/>
            <w:webHidden/>
            <w:sz w:val="24"/>
          </w:rPr>
          <w:fldChar w:fldCharType="separate"/>
        </w:r>
        <w:r w:rsidR="00306A1B">
          <w:rPr>
            <w:bCs w:val="0"/>
            <w:webHidden/>
            <w:sz w:val="24"/>
          </w:rPr>
          <w:t>2</w:t>
        </w:r>
        <w:r w:rsidR="002F21F3" w:rsidRPr="002F21F3">
          <w:rPr>
            <w:bCs w:val="0"/>
            <w:webHidden/>
            <w:sz w:val="24"/>
          </w:rPr>
          <w:fldChar w:fldCharType="end"/>
        </w:r>
      </w:hyperlink>
    </w:p>
    <w:p w14:paraId="43D26750" w14:textId="77777777" w:rsidR="002F21F3" w:rsidRPr="002F21F3" w:rsidRDefault="004A1A93" w:rsidP="002F21F3">
      <w:pPr>
        <w:pStyle w:val="2f8"/>
        <w:tabs>
          <w:tab w:val="left" w:pos="0"/>
          <w:tab w:val="left" w:pos="1276"/>
          <w:tab w:val="left" w:pos="1698"/>
          <w:tab w:val="right" w:leader="dot" w:pos="9913"/>
        </w:tabs>
        <w:ind w:left="709" w:firstLine="0"/>
        <w:rPr>
          <w:bCs w:val="0"/>
          <w:sz w:val="24"/>
        </w:rPr>
      </w:pPr>
      <w:hyperlink w:anchor="_Toc215583268" w:history="1">
        <w:r w:rsidR="002F21F3" w:rsidRPr="002F21F3">
          <w:rPr>
            <w:rStyle w:val="afff1"/>
            <w:bCs w:val="0"/>
            <w:sz w:val="24"/>
          </w:rPr>
          <w:t>4.17.</w:t>
        </w:r>
        <w:r w:rsidR="002F21F3" w:rsidRPr="002F21F3">
          <w:rPr>
            <w:bCs w:val="0"/>
            <w:sz w:val="24"/>
          </w:rPr>
          <w:tab/>
        </w:r>
        <w:r w:rsidR="002F21F3" w:rsidRPr="002F21F3">
          <w:rPr>
            <w:rStyle w:val="afff1"/>
            <w:bCs w:val="0"/>
            <w:sz w:val="24"/>
          </w:rPr>
          <w:t>Требования к видам обеспечения</w:t>
        </w:r>
        <w:r w:rsidR="002F21F3" w:rsidRPr="002F21F3">
          <w:rPr>
            <w:bCs w:val="0"/>
            <w:webHidden/>
            <w:sz w:val="24"/>
          </w:rPr>
          <w:tab/>
        </w:r>
        <w:r w:rsidR="002F21F3" w:rsidRPr="002F21F3">
          <w:rPr>
            <w:bCs w:val="0"/>
            <w:webHidden/>
            <w:sz w:val="24"/>
          </w:rPr>
          <w:fldChar w:fldCharType="begin"/>
        </w:r>
        <w:r w:rsidR="002F21F3" w:rsidRPr="002F21F3">
          <w:rPr>
            <w:bCs w:val="0"/>
            <w:webHidden/>
            <w:sz w:val="24"/>
          </w:rPr>
          <w:instrText xml:space="preserve"> PAGEREF _Toc215583268 \h </w:instrText>
        </w:r>
        <w:r w:rsidR="002F21F3" w:rsidRPr="002F21F3">
          <w:rPr>
            <w:bCs w:val="0"/>
            <w:webHidden/>
            <w:sz w:val="24"/>
          </w:rPr>
        </w:r>
        <w:r w:rsidR="002F21F3" w:rsidRPr="002F21F3">
          <w:rPr>
            <w:bCs w:val="0"/>
            <w:webHidden/>
            <w:sz w:val="24"/>
          </w:rPr>
          <w:fldChar w:fldCharType="separate"/>
        </w:r>
        <w:r w:rsidR="00306A1B">
          <w:rPr>
            <w:bCs w:val="0"/>
            <w:webHidden/>
            <w:sz w:val="24"/>
          </w:rPr>
          <w:t>2</w:t>
        </w:r>
        <w:r w:rsidR="002F21F3" w:rsidRPr="002F21F3">
          <w:rPr>
            <w:bCs w:val="0"/>
            <w:webHidden/>
            <w:sz w:val="24"/>
          </w:rPr>
          <w:fldChar w:fldCharType="end"/>
        </w:r>
      </w:hyperlink>
    </w:p>
    <w:p w14:paraId="79D23469" w14:textId="77777777" w:rsidR="002F21F3" w:rsidRPr="002F21F3" w:rsidRDefault="004A1A93" w:rsidP="002F21F3">
      <w:pPr>
        <w:pStyle w:val="2f8"/>
        <w:tabs>
          <w:tab w:val="left" w:pos="0"/>
          <w:tab w:val="left" w:pos="1276"/>
          <w:tab w:val="left" w:pos="1698"/>
          <w:tab w:val="right" w:leader="dot" w:pos="9913"/>
        </w:tabs>
        <w:ind w:left="709" w:firstLine="0"/>
        <w:rPr>
          <w:bCs w:val="0"/>
          <w:sz w:val="24"/>
        </w:rPr>
      </w:pPr>
      <w:hyperlink w:anchor="_Toc215583269" w:history="1">
        <w:r w:rsidR="002F21F3" w:rsidRPr="002F21F3">
          <w:rPr>
            <w:rStyle w:val="afff1"/>
            <w:bCs w:val="0"/>
            <w:sz w:val="24"/>
          </w:rPr>
          <w:t>4.18.</w:t>
        </w:r>
        <w:r w:rsidR="002F21F3" w:rsidRPr="002F21F3">
          <w:rPr>
            <w:bCs w:val="0"/>
            <w:sz w:val="24"/>
          </w:rPr>
          <w:tab/>
        </w:r>
        <w:r w:rsidR="002F21F3" w:rsidRPr="002F21F3">
          <w:rPr>
            <w:rStyle w:val="afff1"/>
            <w:bCs w:val="0"/>
            <w:sz w:val="24"/>
          </w:rPr>
          <w:t>Требования к патентной чистоте</w:t>
        </w:r>
        <w:r w:rsidR="002F21F3" w:rsidRPr="002F21F3">
          <w:rPr>
            <w:bCs w:val="0"/>
            <w:webHidden/>
            <w:sz w:val="24"/>
          </w:rPr>
          <w:tab/>
        </w:r>
        <w:r w:rsidR="002F21F3" w:rsidRPr="002F21F3">
          <w:rPr>
            <w:bCs w:val="0"/>
            <w:webHidden/>
            <w:sz w:val="24"/>
          </w:rPr>
          <w:fldChar w:fldCharType="begin"/>
        </w:r>
        <w:r w:rsidR="002F21F3" w:rsidRPr="002F21F3">
          <w:rPr>
            <w:bCs w:val="0"/>
            <w:webHidden/>
            <w:sz w:val="24"/>
          </w:rPr>
          <w:instrText xml:space="preserve"> PAGEREF _Toc215583269 \h </w:instrText>
        </w:r>
        <w:r w:rsidR="002F21F3" w:rsidRPr="002F21F3">
          <w:rPr>
            <w:bCs w:val="0"/>
            <w:webHidden/>
            <w:sz w:val="24"/>
          </w:rPr>
        </w:r>
        <w:r w:rsidR="002F21F3" w:rsidRPr="002F21F3">
          <w:rPr>
            <w:bCs w:val="0"/>
            <w:webHidden/>
            <w:sz w:val="24"/>
          </w:rPr>
          <w:fldChar w:fldCharType="separate"/>
        </w:r>
        <w:r w:rsidR="00306A1B">
          <w:rPr>
            <w:bCs w:val="0"/>
            <w:webHidden/>
            <w:sz w:val="24"/>
          </w:rPr>
          <w:t>2</w:t>
        </w:r>
        <w:r w:rsidR="002F21F3" w:rsidRPr="002F21F3">
          <w:rPr>
            <w:bCs w:val="0"/>
            <w:webHidden/>
            <w:sz w:val="24"/>
          </w:rPr>
          <w:fldChar w:fldCharType="end"/>
        </w:r>
      </w:hyperlink>
    </w:p>
    <w:p w14:paraId="1031A3DF" w14:textId="77777777" w:rsidR="002F21F3" w:rsidRPr="002F21F3" w:rsidRDefault="004A1A93" w:rsidP="002F21F3">
      <w:pPr>
        <w:pStyle w:val="2f8"/>
        <w:tabs>
          <w:tab w:val="left" w:pos="0"/>
          <w:tab w:val="left" w:pos="1276"/>
          <w:tab w:val="left" w:pos="1698"/>
          <w:tab w:val="right" w:leader="dot" w:pos="9913"/>
        </w:tabs>
        <w:ind w:left="709" w:firstLine="0"/>
        <w:rPr>
          <w:bCs w:val="0"/>
          <w:sz w:val="24"/>
        </w:rPr>
      </w:pPr>
      <w:hyperlink w:anchor="_Toc215583270" w:history="1">
        <w:r w:rsidR="002F21F3" w:rsidRPr="002F21F3">
          <w:rPr>
            <w:rStyle w:val="afff1"/>
            <w:bCs w:val="0"/>
            <w:sz w:val="24"/>
          </w:rPr>
          <w:t>4.19.</w:t>
        </w:r>
        <w:r w:rsidR="002F21F3" w:rsidRPr="002F21F3">
          <w:rPr>
            <w:bCs w:val="0"/>
            <w:sz w:val="24"/>
          </w:rPr>
          <w:tab/>
        </w:r>
        <w:r w:rsidR="002F21F3" w:rsidRPr="002F21F3">
          <w:rPr>
            <w:rStyle w:val="afff1"/>
            <w:bCs w:val="0"/>
            <w:sz w:val="24"/>
          </w:rPr>
          <w:t>Требования к реагированию на инциденты в платформе 1С</w:t>
        </w:r>
        <w:r w:rsidR="002F21F3" w:rsidRPr="002F21F3">
          <w:rPr>
            <w:bCs w:val="0"/>
            <w:webHidden/>
            <w:sz w:val="24"/>
          </w:rPr>
          <w:tab/>
        </w:r>
        <w:r w:rsidR="002F21F3" w:rsidRPr="002F21F3">
          <w:rPr>
            <w:bCs w:val="0"/>
            <w:webHidden/>
            <w:sz w:val="24"/>
          </w:rPr>
          <w:fldChar w:fldCharType="begin"/>
        </w:r>
        <w:r w:rsidR="002F21F3" w:rsidRPr="002F21F3">
          <w:rPr>
            <w:bCs w:val="0"/>
            <w:webHidden/>
            <w:sz w:val="24"/>
          </w:rPr>
          <w:instrText xml:space="preserve"> PAGEREF _Toc215583270 \h </w:instrText>
        </w:r>
        <w:r w:rsidR="002F21F3" w:rsidRPr="002F21F3">
          <w:rPr>
            <w:bCs w:val="0"/>
            <w:webHidden/>
            <w:sz w:val="24"/>
          </w:rPr>
        </w:r>
        <w:r w:rsidR="002F21F3" w:rsidRPr="002F21F3">
          <w:rPr>
            <w:bCs w:val="0"/>
            <w:webHidden/>
            <w:sz w:val="24"/>
          </w:rPr>
          <w:fldChar w:fldCharType="separate"/>
        </w:r>
        <w:r w:rsidR="00306A1B">
          <w:rPr>
            <w:bCs w:val="0"/>
            <w:webHidden/>
            <w:sz w:val="24"/>
          </w:rPr>
          <w:t>2</w:t>
        </w:r>
        <w:r w:rsidR="002F21F3" w:rsidRPr="002F21F3">
          <w:rPr>
            <w:bCs w:val="0"/>
            <w:webHidden/>
            <w:sz w:val="24"/>
          </w:rPr>
          <w:fldChar w:fldCharType="end"/>
        </w:r>
      </w:hyperlink>
    </w:p>
    <w:p w14:paraId="5B686213" w14:textId="77777777" w:rsidR="002F21F3" w:rsidRPr="002F21F3" w:rsidRDefault="004A1A93" w:rsidP="002F21F3">
      <w:pPr>
        <w:pStyle w:val="2f8"/>
        <w:tabs>
          <w:tab w:val="left" w:pos="0"/>
          <w:tab w:val="left" w:pos="1276"/>
          <w:tab w:val="left" w:pos="1698"/>
          <w:tab w:val="right" w:leader="dot" w:pos="9913"/>
        </w:tabs>
        <w:ind w:left="709" w:firstLine="0"/>
        <w:rPr>
          <w:bCs w:val="0"/>
          <w:sz w:val="24"/>
        </w:rPr>
      </w:pPr>
      <w:hyperlink w:anchor="_Toc215583271" w:history="1">
        <w:r w:rsidR="002F21F3" w:rsidRPr="002F21F3">
          <w:rPr>
            <w:rStyle w:val="afff1"/>
            <w:bCs w:val="0"/>
            <w:sz w:val="24"/>
          </w:rPr>
          <w:t>4.20.</w:t>
        </w:r>
        <w:r w:rsidR="002F21F3" w:rsidRPr="002F21F3">
          <w:rPr>
            <w:bCs w:val="0"/>
            <w:sz w:val="24"/>
          </w:rPr>
          <w:tab/>
        </w:r>
        <w:r w:rsidR="002F21F3" w:rsidRPr="002F21F3">
          <w:rPr>
            <w:rStyle w:val="afff1"/>
            <w:bCs w:val="0"/>
            <w:sz w:val="24"/>
          </w:rPr>
          <w:t>Требование к информированию персонала по исполнению норм информационной безопасности в Системе</w:t>
        </w:r>
        <w:r w:rsidR="002F21F3" w:rsidRPr="002F21F3">
          <w:rPr>
            <w:bCs w:val="0"/>
            <w:webHidden/>
            <w:sz w:val="24"/>
          </w:rPr>
          <w:tab/>
        </w:r>
        <w:r w:rsidR="002F21F3" w:rsidRPr="002F21F3">
          <w:rPr>
            <w:bCs w:val="0"/>
            <w:webHidden/>
            <w:sz w:val="24"/>
          </w:rPr>
          <w:fldChar w:fldCharType="begin"/>
        </w:r>
        <w:r w:rsidR="002F21F3" w:rsidRPr="002F21F3">
          <w:rPr>
            <w:bCs w:val="0"/>
            <w:webHidden/>
            <w:sz w:val="24"/>
          </w:rPr>
          <w:instrText xml:space="preserve"> PAGEREF _Toc215583271 \h </w:instrText>
        </w:r>
        <w:r w:rsidR="002F21F3" w:rsidRPr="002F21F3">
          <w:rPr>
            <w:bCs w:val="0"/>
            <w:webHidden/>
            <w:sz w:val="24"/>
          </w:rPr>
        </w:r>
        <w:r w:rsidR="002F21F3" w:rsidRPr="002F21F3">
          <w:rPr>
            <w:bCs w:val="0"/>
            <w:webHidden/>
            <w:sz w:val="24"/>
          </w:rPr>
          <w:fldChar w:fldCharType="separate"/>
        </w:r>
        <w:r w:rsidR="00306A1B">
          <w:rPr>
            <w:bCs w:val="0"/>
            <w:webHidden/>
            <w:sz w:val="24"/>
          </w:rPr>
          <w:t>2</w:t>
        </w:r>
        <w:r w:rsidR="002F21F3" w:rsidRPr="002F21F3">
          <w:rPr>
            <w:bCs w:val="0"/>
            <w:webHidden/>
            <w:sz w:val="24"/>
          </w:rPr>
          <w:fldChar w:fldCharType="end"/>
        </w:r>
      </w:hyperlink>
    </w:p>
    <w:p w14:paraId="4E87585B" w14:textId="77777777" w:rsidR="002F21F3" w:rsidRDefault="004A1A93" w:rsidP="002F21F3">
      <w:pPr>
        <w:pStyle w:val="2f8"/>
        <w:tabs>
          <w:tab w:val="left" w:pos="0"/>
          <w:tab w:val="left" w:pos="1276"/>
          <w:tab w:val="left" w:pos="1698"/>
          <w:tab w:val="right" w:leader="dot" w:pos="9913"/>
        </w:tabs>
        <w:ind w:left="709" w:firstLine="0"/>
        <w:rPr>
          <w:rStyle w:val="afff1"/>
          <w:bCs w:val="0"/>
          <w:sz w:val="24"/>
        </w:rPr>
      </w:pPr>
      <w:hyperlink w:anchor="_Toc215583272" w:history="1">
        <w:r w:rsidR="002F21F3" w:rsidRPr="002F21F3">
          <w:rPr>
            <w:rStyle w:val="afff1"/>
            <w:bCs w:val="0"/>
            <w:sz w:val="24"/>
          </w:rPr>
          <w:t>4.21.</w:t>
        </w:r>
        <w:r w:rsidR="002F21F3" w:rsidRPr="002F21F3">
          <w:rPr>
            <w:bCs w:val="0"/>
            <w:sz w:val="24"/>
          </w:rPr>
          <w:tab/>
        </w:r>
        <w:r w:rsidR="002F21F3" w:rsidRPr="002F21F3">
          <w:rPr>
            <w:rStyle w:val="afff1"/>
            <w:bCs w:val="0"/>
            <w:sz w:val="24"/>
          </w:rPr>
          <w:t>Общее описание технической инфраструктуры, используемой для функционирования Системы</w:t>
        </w:r>
        <w:r w:rsidR="002F21F3" w:rsidRPr="002F21F3">
          <w:rPr>
            <w:bCs w:val="0"/>
            <w:webHidden/>
            <w:sz w:val="24"/>
          </w:rPr>
          <w:tab/>
        </w:r>
        <w:r w:rsidR="002F21F3" w:rsidRPr="002F21F3">
          <w:rPr>
            <w:bCs w:val="0"/>
            <w:webHidden/>
            <w:sz w:val="24"/>
          </w:rPr>
          <w:fldChar w:fldCharType="begin"/>
        </w:r>
        <w:r w:rsidR="002F21F3" w:rsidRPr="002F21F3">
          <w:rPr>
            <w:bCs w:val="0"/>
            <w:webHidden/>
            <w:sz w:val="24"/>
          </w:rPr>
          <w:instrText xml:space="preserve"> PAGEREF _Toc215583272 \h </w:instrText>
        </w:r>
        <w:r w:rsidR="002F21F3" w:rsidRPr="002F21F3">
          <w:rPr>
            <w:bCs w:val="0"/>
            <w:webHidden/>
            <w:sz w:val="24"/>
          </w:rPr>
        </w:r>
        <w:r w:rsidR="002F21F3" w:rsidRPr="002F21F3">
          <w:rPr>
            <w:bCs w:val="0"/>
            <w:webHidden/>
            <w:sz w:val="24"/>
          </w:rPr>
          <w:fldChar w:fldCharType="separate"/>
        </w:r>
        <w:r w:rsidR="00306A1B">
          <w:rPr>
            <w:bCs w:val="0"/>
            <w:webHidden/>
            <w:sz w:val="24"/>
          </w:rPr>
          <w:t>2</w:t>
        </w:r>
        <w:r w:rsidR="002F21F3" w:rsidRPr="002F21F3">
          <w:rPr>
            <w:bCs w:val="0"/>
            <w:webHidden/>
            <w:sz w:val="24"/>
          </w:rPr>
          <w:fldChar w:fldCharType="end"/>
        </w:r>
      </w:hyperlink>
    </w:p>
    <w:p w14:paraId="395572A7" w14:textId="77777777" w:rsidR="002F21F3" w:rsidRPr="002F21F3" w:rsidRDefault="002F21F3" w:rsidP="002F21F3"/>
    <w:p w14:paraId="1E1C311C" w14:textId="77777777" w:rsidR="002F21F3" w:rsidRPr="002F21F3" w:rsidRDefault="004A1A93" w:rsidP="002F21F3">
      <w:pPr>
        <w:pStyle w:val="1fa"/>
        <w:tabs>
          <w:tab w:val="left" w:pos="0"/>
          <w:tab w:val="left" w:pos="1134"/>
        </w:tabs>
        <w:ind w:left="709"/>
        <w:rPr>
          <w:bCs w:val="0"/>
        </w:rPr>
      </w:pPr>
      <w:hyperlink w:anchor="_Toc215583273" w:history="1">
        <w:r w:rsidR="002F21F3" w:rsidRPr="002F21F3">
          <w:rPr>
            <w:rStyle w:val="afff1"/>
            <w:bCs w:val="0"/>
          </w:rPr>
          <w:t>5.</w:t>
        </w:r>
        <w:r w:rsidR="002F21F3" w:rsidRPr="002F21F3">
          <w:rPr>
            <w:bCs w:val="0"/>
          </w:rPr>
          <w:tab/>
        </w:r>
        <w:r w:rsidR="002F21F3" w:rsidRPr="002F21F3">
          <w:rPr>
            <w:rStyle w:val="afff1"/>
            <w:bCs w:val="0"/>
          </w:rPr>
          <w:t>СОСТАВ И СОДЕРЖАНИЕ РАБОТ</w:t>
        </w:r>
        <w:r w:rsidR="002F21F3" w:rsidRPr="002F21F3">
          <w:rPr>
            <w:bCs w:val="0"/>
            <w:webHidden/>
          </w:rPr>
          <w:tab/>
        </w:r>
        <w:r w:rsidR="002F21F3" w:rsidRPr="002F21F3">
          <w:rPr>
            <w:bCs w:val="0"/>
            <w:webHidden/>
          </w:rPr>
          <w:fldChar w:fldCharType="begin"/>
        </w:r>
        <w:r w:rsidR="002F21F3" w:rsidRPr="002F21F3">
          <w:rPr>
            <w:bCs w:val="0"/>
            <w:webHidden/>
          </w:rPr>
          <w:instrText xml:space="preserve"> PAGEREF _Toc215583273 \h </w:instrText>
        </w:r>
        <w:r w:rsidR="002F21F3" w:rsidRPr="002F21F3">
          <w:rPr>
            <w:bCs w:val="0"/>
            <w:webHidden/>
          </w:rPr>
        </w:r>
        <w:r w:rsidR="002F21F3" w:rsidRPr="002F21F3">
          <w:rPr>
            <w:bCs w:val="0"/>
            <w:webHidden/>
          </w:rPr>
          <w:fldChar w:fldCharType="separate"/>
        </w:r>
        <w:r w:rsidR="00306A1B">
          <w:rPr>
            <w:bCs w:val="0"/>
            <w:webHidden/>
          </w:rPr>
          <w:t>2</w:t>
        </w:r>
        <w:r w:rsidR="002F21F3" w:rsidRPr="002F21F3">
          <w:rPr>
            <w:bCs w:val="0"/>
            <w:webHidden/>
          </w:rPr>
          <w:fldChar w:fldCharType="end"/>
        </w:r>
      </w:hyperlink>
    </w:p>
    <w:p w14:paraId="3A94BABE" w14:textId="77777777" w:rsidR="002F21F3" w:rsidRPr="002F21F3" w:rsidRDefault="004A1A93" w:rsidP="002F21F3">
      <w:pPr>
        <w:pStyle w:val="2f8"/>
        <w:tabs>
          <w:tab w:val="left" w:pos="0"/>
          <w:tab w:val="left" w:pos="1134"/>
          <w:tab w:val="left" w:pos="1415"/>
          <w:tab w:val="right" w:leader="dot" w:pos="9913"/>
        </w:tabs>
        <w:ind w:left="709" w:firstLine="0"/>
        <w:rPr>
          <w:bCs w:val="0"/>
          <w:sz w:val="24"/>
        </w:rPr>
      </w:pPr>
      <w:hyperlink w:anchor="_Toc215583274" w:history="1">
        <w:r w:rsidR="002F21F3" w:rsidRPr="002F21F3">
          <w:rPr>
            <w:rStyle w:val="afff1"/>
            <w:bCs w:val="0"/>
            <w:sz w:val="24"/>
          </w:rPr>
          <w:t>5.1.</w:t>
        </w:r>
        <w:r w:rsidR="002F21F3" w:rsidRPr="002F21F3">
          <w:rPr>
            <w:bCs w:val="0"/>
            <w:sz w:val="24"/>
          </w:rPr>
          <w:tab/>
        </w:r>
        <w:r w:rsidR="002F21F3" w:rsidRPr="002F21F3">
          <w:rPr>
            <w:rStyle w:val="afff1"/>
            <w:bCs w:val="0"/>
            <w:sz w:val="24"/>
          </w:rPr>
          <w:t>Этапы работ:</w:t>
        </w:r>
        <w:r w:rsidR="002F21F3" w:rsidRPr="002F21F3">
          <w:rPr>
            <w:bCs w:val="0"/>
            <w:webHidden/>
            <w:sz w:val="24"/>
          </w:rPr>
          <w:tab/>
        </w:r>
        <w:r w:rsidR="002F21F3" w:rsidRPr="002F21F3">
          <w:rPr>
            <w:bCs w:val="0"/>
            <w:webHidden/>
            <w:sz w:val="24"/>
          </w:rPr>
          <w:fldChar w:fldCharType="begin"/>
        </w:r>
        <w:r w:rsidR="002F21F3" w:rsidRPr="002F21F3">
          <w:rPr>
            <w:bCs w:val="0"/>
            <w:webHidden/>
            <w:sz w:val="24"/>
          </w:rPr>
          <w:instrText xml:space="preserve"> PAGEREF _Toc215583274 \h </w:instrText>
        </w:r>
        <w:r w:rsidR="002F21F3" w:rsidRPr="002F21F3">
          <w:rPr>
            <w:bCs w:val="0"/>
            <w:webHidden/>
            <w:sz w:val="24"/>
          </w:rPr>
        </w:r>
        <w:r w:rsidR="002F21F3" w:rsidRPr="002F21F3">
          <w:rPr>
            <w:bCs w:val="0"/>
            <w:webHidden/>
            <w:sz w:val="24"/>
          </w:rPr>
          <w:fldChar w:fldCharType="separate"/>
        </w:r>
        <w:r w:rsidR="00306A1B">
          <w:rPr>
            <w:bCs w:val="0"/>
            <w:webHidden/>
            <w:sz w:val="24"/>
          </w:rPr>
          <w:t>2</w:t>
        </w:r>
        <w:r w:rsidR="002F21F3" w:rsidRPr="002F21F3">
          <w:rPr>
            <w:bCs w:val="0"/>
            <w:webHidden/>
            <w:sz w:val="24"/>
          </w:rPr>
          <w:fldChar w:fldCharType="end"/>
        </w:r>
      </w:hyperlink>
    </w:p>
    <w:p w14:paraId="76CCCE02" w14:textId="77777777" w:rsidR="002F21F3" w:rsidRPr="002F21F3" w:rsidRDefault="004A1A93" w:rsidP="002F21F3">
      <w:pPr>
        <w:pStyle w:val="2f8"/>
        <w:tabs>
          <w:tab w:val="left" w:pos="0"/>
          <w:tab w:val="left" w:pos="1134"/>
          <w:tab w:val="left" w:pos="1415"/>
          <w:tab w:val="right" w:leader="dot" w:pos="9913"/>
        </w:tabs>
        <w:ind w:left="709" w:firstLine="0"/>
        <w:rPr>
          <w:bCs w:val="0"/>
          <w:sz w:val="24"/>
        </w:rPr>
      </w:pPr>
      <w:hyperlink w:anchor="_Toc215583275" w:history="1">
        <w:r w:rsidR="002F21F3" w:rsidRPr="002F21F3">
          <w:rPr>
            <w:rStyle w:val="afff1"/>
            <w:bCs w:val="0"/>
            <w:sz w:val="24"/>
          </w:rPr>
          <w:t>5.2.</w:t>
        </w:r>
        <w:r w:rsidR="002F21F3" w:rsidRPr="002F21F3">
          <w:rPr>
            <w:bCs w:val="0"/>
            <w:sz w:val="24"/>
          </w:rPr>
          <w:tab/>
        </w:r>
        <w:r w:rsidR="002F21F3" w:rsidRPr="002F21F3">
          <w:rPr>
            <w:rStyle w:val="afff1"/>
            <w:bCs w:val="0"/>
            <w:sz w:val="24"/>
          </w:rPr>
          <w:t>Методология</w:t>
        </w:r>
        <w:r w:rsidR="002F21F3" w:rsidRPr="002F21F3">
          <w:rPr>
            <w:bCs w:val="0"/>
            <w:webHidden/>
            <w:sz w:val="24"/>
          </w:rPr>
          <w:tab/>
        </w:r>
        <w:r w:rsidR="002F21F3" w:rsidRPr="002F21F3">
          <w:rPr>
            <w:bCs w:val="0"/>
            <w:webHidden/>
            <w:sz w:val="24"/>
          </w:rPr>
          <w:fldChar w:fldCharType="begin"/>
        </w:r>
        <w:r w:rsidR="002F21F3" w:rsidRPr="002F21F3">
          <w:rPr>
            <w:bCs w:val="0"/>
            <w:webHidden/>
            <w:sz w:val="24"/>
          </w:rPr>
          <w:instrText xml:space="preserve"> PAGEREF _Toc215583275 \h </w:instrText>
        </w:r>
        <w:r w:rsidR="002F21F3" w:rsidRPr="002F21F3">
          <w:rPr>
            <w:bCs w:val="0"/>
            <w:webHidden/>
            <w:sz w:val="24"/>
          </w:rPr>
        </w:r>
        <w:r w:rsidR="002F21F3" w:rsidRPr="002F21F3">
          <w:rPr>
            <w:bCs w:val="0"/>
            <w:webHidden/>
            <w:sz w:val="24"/>
          </w:rPr>
          <w:fldChar w:fldCharType="separate"/>
        </w:r>
        <w:r w:rsidR="00306A1B">
          <w:rPr>
            <w:bCs w:val="0"/>
            <w:webHidden/>
            <w:sz w:val="24"/>
          </w:rPr>
          <w:t>2</w:t>
        </w:r>
        <w:r w:rsidR="002F21F3" w:rsidRPr="002F21F3">
          <w:rPr>
            <w:bCs w:val="0"/>
            <w:webHidden/>
            <w:sz w:val="24"/>
          </w:rPr>
          <w:fldChar w:fldCharType="end"/>
        </w:r>
      </w:hyperlink>
    </w:p>
    <w:p w14:paraId="2A080B67" w14:textId="77777777" w:rsidR="002F21F3" w:rsidRPr="002F21F3" w:rsidRDefault="004A1A93" w:rsidP="002F21F3">
      <w:pPr>
        <w:pStyle w:val="2f8"/>
        <w:tabs>
          <w:tab w:val="left" w:pos="0"/>
          <w:tab w:val="left" w:pos="1134"/>
          <w:tab w:val="left" w:pos="1415"/>
          <w:tab w:val="right" w:leader="dot" w:pos="9913"/>
        </w:tabs>
        <w:ind w:left="709" w:firstLine="0"/>
        <w:rPr>
          <w:bCs w:val="0"/>
          <w:sz w:val="24"/>
        </w:rPr>
      </w:pPr>
      <w:hyperlink w:anchor="_Toc215583276" w:history="1">
        <w:r w:rsidR="002F21F3" w:rsidRPr="002F21F3">
          <w:rPr>
            <w:rStyle w:val="afff1"/>
            <w:bCs w:val="0"/>
            <w:sz w:val="24"/>
          </w:rPr>
          <w:t>5.3.</w:t>
        </w:r>
        <w:r w:rsidR="002F21F3" w:rsidRPr="002F21F3">
          <w:rPr>
            <w:bCs w:val="0"/>
            <w:sz w:val="24"/>
          </w:rPr>
          <w:tab/>
        </w:r>
        <w:r w:rsidR="002F21F3" w:rsidRPr="002F21F3">
          <w:rPr>
            <w:rStyle w:val="afff1"/>
            <w:bCs w:val="0"/>
            <w:sz w:val="24"/>
          </w:rPr>
          <w:t>Требования к Исполнителю</w:t>
        </w:r>
        <w:r w:rsidR="002F21F3" w:rsidRPr="002F21F3">
          <w:rPr>
            <w:bCs w:val="0"/>
            <w:webHidden/>
            <w:sz w:val="24"/>
          </w:rPr>
          <w:tab/>
        </w:r>
        <w:r w:rsidR="002F21F3" w:rsidRPr="002F21F3">
          <w:rPr>
            <w:bCs w:val="0"/>
            <w:webHidden/>
            <w:sz w:val="24"/>
          </w:rPr>
          <w:fldChar w:fldCharType="begin"/>
        </w:r>
        <w:r w:rsidR="002F21F3" w:rsidRPr="002F21F3">
          <w:rPr>
            <w:bCs w:val="0"/>
            <w:webHidden/>
            <w:sz w:val="24"/>
          </w:rPr>
          <w:instrText xml:space="preserve"> PAGEREF _Toc215583276 \h </w:instrText>
        </w:r>
        <w:r w:rsidR="002F21F3" w:rsidRPr="002F21F3">
          <w:rPr>
            <w:bCs w:val="0"/>
            <w:webHidden/>
            <w:sz w:val="24"/>
          </w:rPr>
        </w:r>
        <w:r w:rsidR="002F21F3" w:rsidRPr="002F21F3">
          <w:rPr>
            <w:bCs w:val="0"/>
            <w:webHidden/>
            <w:sz w:val="24"/>
          </w:rPr>
          <w:fldChar w:fldCharType="separate"/>
        </w:r>
        <w:r w:rsidR="00306A1B">
          <w:rPr>
            <w:bCs w:val="0"/>
            <w:webHidden/>
            <w:sz w:val="24"/>
          </w:rPr>
          <w:t>2</w:t>
        </w:r>
        <w:r w:rsidR="002F21F3" w:rsidRPr="002F21F3">
          <w:rPr>
            <w:bCs w:val="0"/>
            <w:webHidden/>
            <w:sz w:val="24"/>
          </w:rPr>
          <w:fldChar w:fldCharType="end"/>
        </w:r>
      </w:hyperlink>
    </w:p>
    <w:p w14:paraId="11AA3ED2" w14:textId="77777777" w:rsidR="002F21F3" w:rsidRPr="002F21F3" w:rsidRDefault="004A1A93" w:rsidP="002F21F3">
      <w:pPr>
        <w:pStyle w:val="2f8"/>
        <w:tabs>
          <w:tab w:val="left" w:pos="0"/>
          <w:tab w:val="left" w:pos="1134"/>
          <w:tab w:val="left" w:pos="1415"/>
          <w:tab w:val="right" w:leader="dot" w:pos="9913"/>
        </w:tabs>
        <w:ind w:left="709" w:firstLine="0"/>
        <w:rPr>
          <w:bCs w:val="0"/>
          <w:sz w:val="24"/>
        </w:rPr>
      </w:pPr>
      <w:hyperlink w:anchor="_Toc215583277" w:history="1">
        <w:r w:rsidR="002F21F3" w:rsidRPr="002F21F3">
          <w:rPr>
            <w:rStyle w:val="afff1"/>
            <w:bCs w:val="0"/>
            <w:sz w:val="24"/>
          </w:rPr>
          <w:t>5.4.</w:t>
        </w:r>
        <w:r w:rsidR="002F21F3" w:rsidRPr="002F21F3">
          <w:rPr>
            <w:bCs w:val="0"/>
            <w:sz w:val="24"/>
          </w:rPr>
          <w:tab/>
        </w:r>
        <w:r w:rsidR="002F21F3" w:rsidRPr="002F21F3">
          <w:rPr>
            <w:rStyle w:val="afff1"/>
            <w:bCs w:val="0"/>
            <w:sz w:val="24"/>
          </w:rPr>
          <w:t>Требования к работам</w:t>
        </w:r>
        <w:r w:rsidR="002F21F3" w:rsidRPr="002F21F3">
          <w:rPr>
            <w:bCs w:val="0"/>
            <w:webHidden/>
            <w:sz w:val="24"/>
          </w:rPr>
          <w:tab/>
        </w:r>
        <w:r w:rsidR="002F21F3" w:rsidRPr="002F21F3">
          <w:rPr>
            <w:bCs w:val="0"/>
            <w:webHidden/>
            <w:sz w:val="24"/>
          </w:rPr>
          <w:fldChar w:fldCharType="begin"/>
        </w:r>
        <w:r w:rsidR="002F21F3" w:rsidRPr="002F21F3">
          <w:rPr>
            <w:bCs w:val="0"/>
            <w:webHidden/>
            <w:sz w:val="24"/>
          </w:rPr>
          <w:instrText xml:space="preserve"> PAGEREF _Toc215583277 \h </w:instrText>
        </w:r>
        <w:r w:rsidR="002F21F3" w:rsidRPr="002F21F3">
          <w:rPr>
            <w:bCs w:val="0"/>
            <w:webHidden/>
            <w:sz w:val="24"/>
          </w:rPr>
        </w:r>
        <w:r w:rsidR="002F21F3" w:rsidRPr="002F21F3">
          <w:rPr>
            <w:bCs w:val="0"/>
            <w:webHidden/>
            <w:sz w:val="24"/>
          </w:rPr>
          <w:fldChar w:fldCharType="separate"/>
        </w:r>
        <w:r w:rsidR="00306A1B">
          <w:rPr>
            <w:bCs w:val="0"/>
            <w:webHidden/>
            <w:sz w:val="24"/>
          </w:rPr>
          <w:t>2</w:t>
        </w:r>
        <w:r w:rsidR="002F21F3" w:rsidRPr="002F21F3">
          <w:rPr>
            <w:bCs w:val="0"/>
            <w:webHidden/>
            <w:sz w:val="24"/>
          </w:rPr>
          <w:fldChar w:fldCharType="end"/>
        </w:r>
      </w:hyperlink>
    </w:p>
    <w:p w14:paraId="4B38ADF1" w14:textId="77777777" w:rsidR="002F21F3" w:rsidRDefault="002F21F3" w:rsidP="002F21F3">
      <w:pPr>
        <w:pStyle w:val="3f1"/>
        <w:tabs>
          <w:tab w:val="left" w:pos="0"/>
          <w:tab w:val="left" w:pos="1134"/>
          <w:tab w:val="left" w:pos="1698"/>
        </w:tabs>
        <w:ind w:left="709"/>
        <w:rPr>
          <w:rStyle w:val="afff1"/>
          <w:b/>
          <w:bCs/>
          <w:noProof/>
          <w:sz w:val="24"/>
          <w:szCs w:val="24"/>
        </w:rPr>
      </w:pPr>
    </w:p>
    <w:p w14:paraId="5875E478" w14:textId="77777777" w:rsidR="002F21F3" w:rsidRPr="002F21F3" w:rsidRDefault="004A1A93" w:rsidP="002F21F3">
      <w:pPr>
        <w:pStyle w:val="3f1"/>
        <w:tabs>
          <w:tab w:val="left" w:pos="0"/>
          <w:tab w:val="left" w:pos="1134"/>
          <w:tab w:val="left" w:pos="1698"/>
        </w:tabs>
        <w:ind w:left="709"/>
        <w:rPr>
          <w:b/>
          <w:bCs/>
          <w:noProof/>
          <w:sz w:val="24"/>
          <w:szCs w:val="24"/>
        </w:rPr>
      </w:pPr>
      <w:hyperlink w:anchor="_Toc215583278" w:history="1">
        <w:r w:rsidR="002F21F3" w:rsidRPr="002F21F3">
          <w:rPr>
            <w:rStyle w:val="afff1"/>
            <w:b/>
            <w:bCs/>
            <w:noProof/>
            <w:sz w:val="24"/>
            <w:szCs w:val="24"/>
          </w:rPr>
          <w:t>5.4.1.</w:t>
        </w:r>
        <w:r w:rsidR="002F21F3" w:rsidRPr="002F21F3">
          <w:rPr>
            <w:b/>
            <w:bCs/>
            <w:noProof/>
            <w:sz w:val="24"/>
            <w:szCs w:val="24"/>
          </w:rPr>
          <w:tab/>
        </w:r>
        <w:r w:rsidR="002F21F3" w:rsidRPr="002F21F3">
          <w:rPr>
            <w:rStyle w:val="afff1"/>
            <w:b/>
            <w:bCs/>
            <w:noProof/>
            <w:sz w:val="24"/>
            <w:szCs w:val="24"/>
          </w:rPr>
          <w:t>Требования к видам и содержанию выполняемых работ</w:t>
        </w:r>
        <w:r w:rsidR="002F21F3" w:rsidRPr="002F21F3">
          <w:rPr>
            <w:b/>
            <w:bCs/>
            <w:noProof/>
            <w:webHidden/>
            <w:sz w:val="24"/>
            <w:szCs w:val="24"/>
          </w:rPr>
          <w:tab/>
        </w:r>
        <w:r w:rsidR="002F21F3" w:rsidRPr="002F21F3">
          <w:rPr>
            <w:b/>
            <w:bCs/>
            <w:noProof/>
            <w:webHidden/>
            <w:sz w:val="24"/>
            <w:szCs w:val="24"/>
          </w:rPr>
          <w:fldChar w:fldCharType="begin"/>
        </w:r>
        <w:r w:rsidR="002F21F3" w:rsidRPr="002F21F3">
          <w:rPr>
            <w:b/>
            <w:bCs/>
            <w:noProof/>
            <w:webHidden/>
            <w:sz w:val="24"/>
            <w:szCs w:val="24"/>
          </w:rPr>
          <w:instrText xml:space="preserve"> PAGEREF _Toc215583278 \h </w:instrText>
        </w:r>
        <w:r w:rsidR="002F21F3" w:rsidRPr="002F21F3">
          <w:rPr>
            <w:b/>
            <w:bCs/>
            <w:noProof/>
            <w:webHidden/>
            <w:sz w:val="24"/>
            <w:szCs w:val="24"/>
          </w:rPr>
        </w:r>
        <w:r w:rsidR="002F21F3" w:rsidRPr="002F21F3">
          <w:rPr>
            <w:b/>
            <w:bCs/>
            <w:noProof/>
            <w:webHidden/>
            <w:sz w:val="24"/>
            <w:szCs w:val="24"/>
          </w:rPr>
          <w:fldChar w:fldCharType="separate"/>
        </w:r>
        <w:r w:rsidR="00306A1B">
          <w:rPr>
            <w:b/>
            <w:bCs/>
            <w:noProof/>
            <w:webHidden/>
            <w:sz w:val="24"/>
            <w:szCs w:val="24"/>
          </w:rPr>
          <w:t>2</w:t>
        </w:r>
        <w:r w:rsidR="002F21F3" w:rsidRPr="002F21F3">
          <w:rPr>
            <w:b/>
            <w:bCs/>
            <w:noProof/>
            <w:webHidden/>
            <w:sz w:val="24"/>
            <w:szCs w:val="24"/>
          </w:rPr>
          <w:fldChar w:fldCharType="end"/>
        </w:r>
      </w:hyperlink>
    </w:p>
    <w:p w14:paraId="3DCABB57" w14:textId="77777777" w:rsidR="002F21F3" w:rsidRDefault="002F21F3" w:rsidP="002F21F3">
      <w:pPr>
        <w:pStyle w:val="3f1"/>
        <w:tabs>
          <w:tab w:val="left" w:pos="0"/>
          <w:tab w:val="left" w:pos="1134"/>
          <w:tab w:val="left" w:pos="1698"/>
        </w:tabs>
        <w:ind w:left="709"/>
        <w:rPr>
          <w:rStyle w:val="afff1"/>
          <w:b/>
          <w:bCs/>
          <w:noProof/>
          <w:sz w:val="24"/>
          <w:szCs w:val="24"/>
        </w:rPr>
      </w:pPr>
    </w:p>
    <w:p w14:paraId="2581DA17" w14:textId="77777777" w:rsidR="002F21F3" w:rsidRPr="002F21F3" w:rsidRDefault="004A1A93" w:rsidP="002F21F3">
      <w:pPr>
        <w:pStyle w:val="3f1"/>
        <w:tabs>
          <w:tab w:val="left" w:pos="0"/>
          <w:tab w:val="left" w:pos="1134"/>
          <w:tab w:val="left" w:pos="1698"/>
        </w:tabs>
        <w:ind w:left="709"/>
        <w:rPr>
          <w:b/>
          <w:bCs/>
          <w:noProof/>
          <w:sz w:val="24"/>
          <w:szCs w:val="24"/>
        </w:rPr>
      </w:pPr>
      <w:hyperlink w:anchor="_Toc215583279" w:history="1">
        <w:r w:rsidR="002F21F3" w:rsidRPr="002F21F3">
          <w:rPr>
            <w:rStyle w:val="afff1"/>
            <w:b/>
            <w:bCs/>
            <w:noProof/>
            <w:sz w:val="24"/>
            <w:szCs w:val="24"/>
          </w:rPr>
          <w:t>5.4.2.</w:t>
        </w:r>
        <w:r w:rsidR="002F21F3" w:rsidRPr="002F21F3">
          <w:rPr>
            <w:b/>
            <w:bCs/>
            <w:noProof/>
            <w:sz w:val="24"/>
            <w:szCs w:val="24"/>
          </w:rPr>
          <w:tab/>
        </w:r>
        <w:r w:rsidR="002F21F3" w:rsidRPr="002F21F3">
          <w:rPr>
            <w:rStyle w:val="afff1"/>
            <w:b/>
            <w:bCs/>
            <w:noProof/>
            <w:sz w:val="24"/>
            <w:szCs w:val="24"/>
          </w:rPr>
          <w:t>Требования к порядку выполнения работ</w:t>
        </w:r>
        <w:r w:rsidR="002F21F3" w:rsidRPr="002F21F3">
          <w:rPr>
            <w:b/>
            <w:bCs/>
            <w:noProof/>
            <w:webHidden/>
            <w:sz w:val="24"/>
            <w:szCs w:val="24"/>
          </w:rPr>
          <w:tab/>
        </w:r>
        <w:r w:rsidR="002F21F3" w:rsidRPr="002F21F3">
          <w:rPr>
            <w:b/>
            <w:bCs/>
            <w:noProof/>
            <w:webHidden/>
            <w:sz w:val="24"/>
            <w:szCs w:val="24"/>
          </w:rPr>
          <w:fldChar w:fldCharType="begin"/>
        </w:r>
        <w:r w:rsidR="002F21F3" w:rsidRPr="002F21F3">
          <w:rPr>
            <w:b/>
            <w:bCs/>
            <w:noProof/>
            <w:webHidden/>
            <w:sz w:val="24"/>
            <w:szCs w:val="24"/>
          </w:rPr>
          <w:instrText xml:space="preserve"> PAGEREF _Toc215583279 \h </w:instrText>
        </w:r>
        <w:r w:rsidR="002F21F3" w:rsidRPr="002F21F3">
          <w:rPr>
            <w:b/>
            <w:bCs/>
            <w:noProof/>
            <w:webHidden/>
            <w:sz w:val="24"/>
            <w:szCs w:val="24"/>
          </w:rPr>
        </w:r>
        <w:r w:rsidR="002F21F3" w:rsidRPr="002F21F3">
          <w:rPr>
            <w:b/>
            <w:bCs/>
            <w:noProof/>
            <w:webHidden/>
            <w:sz w:val="24"/>
            <w:szCs w:val="24"/>
          </w:rPr>
          <w:fldChar w:fldCharType="separate"/>
        </w:r>
        <w:r w:rsidR="00306A1B">
          <w:rPr>
            <w:b/>
            <w:bCs/>
            <w:noProof/>
            <w:webHidden/>
            <w:sz w:val="24"/>
            <w:szCs w:val="24"/>
          </w:rPr>
          <w:t>2</w:t>
        </w:r>
        <w:r w:rsidR="002F21F3" w:rsidRPr="002F21F3">
          <w:rPr>
            <w:b/>
            <w:bCs/>
            <w:noProof/>
            <w:webHidden/>
            <w:sz w:val="24"/>
            <w:szCs w:val="24"/>
          </w:rPr>
          <w:fldChar w:fldCharType="end"/>
        </w:r>
      </w:hyperlink>
    </w:p>
    <w:p w14:paraId="019863E6" w14:textId="77777777" w:rsidR="002F21F3" w:rsidRDefault="002F21F3" w:rsidP="002F21F3">
      <w:pPr>
        <w:pStyle w:val="3f1"/>
        <w:tabs>
          <w:tab w:val="left" w:pos="0"/>
          <w:tab w:val="left" w:pos="1134"/>
          <w:tab w:val="left" w:pos="1698"/>
        </w:tabs>
        <w:ind w:left="709"/>
        <w:rPr>
          <w:rStyle w:val="afff1"/>
          <w:b/>
          <w:bCs/>
          <w:noProof/>
          <w:sz w:val="24"/>
          <w:szCs w:val="24"/>
        </w:rPr>
      </w:pPr>
    </w:p>
    <w:p w14:paraId="4E3D233B" w14:textId="77777777" w:rsidR="002F21F3" w:rsidRPr="002F21F3" w:rsidRDefault="004A1A93" w:rsidP="002F21F3">
      <w:pPr>
        <w:pStyle w:val="3f1"/>
        <w:tabs>
          <w:tab w:val="left" w:pos="0"/>
          <w:tab w:val="left" w:pos="1134"/>
          <w:tab w:val="left" w:pos="1698"/>
        </w:tabs>
        <w:ind w:left="709"/>
        <w:rPr>
          <w:b/>
          <w:bCs/>
          <w:noProof/>
          <w:sz w:val="24"/>
          <w:szCs w:val="24"/>
        </w:rPr>
      </w:pPr>
      <w:hyperlink w:anchor="_Toc215583280" w:history="1">
        <w:r w:rsidR="002F21F3" w:rsidRPr="002F21F3">
          <w:rPr>
            <w:rStyle w:val="afff1"/>
            <w:b/>
            <w:bCs/>
            <w:noProof/>
            <w:sz w:val="24"/>
            <w:szCs w:val="24"/>
          </w:rPr>
          <w:t>5.4.3.</w:t>
        </w:r>
        <w:r w:rsidR="002F21F3" w:rsidRPr="002F21F3">
          <w:rPr>
            <w:b/>
            <w:bCs/>
            <w:noProof/>
            <w:sz w:val="24"/>
            <w:szCs w:val="24"/>
          </w:rPr>
          <w:tab/>
        </w:r>
        <w:r w:rsidR="002F21F3" w:rsidRPr="002F21F3">
          <w:rPr>
            <w:rStyle w:val="afff1"/>
            <w:b/>
            <w:bCs/>
            <w:noProof/>
            <w:sz w:val="24"/>
            <w:szCs w:val="24"/>
          </w:rPr>
          <w:t>Требования к составу отчётных документов</w:t>
        </w:r>
        <w:r w:rsidR="002F21F3" w:rsidRPr="002F21F3">
          <w:rPr>
            <w:b/>
            <w:bCs/>
            <w:noProof/>
            <w:webHidden/>
            <w:sz w:val="24"/>
            <w:szCs w:val="24"/>
          </w:rPr>
          <w:tab/>
        </w:r>
        <w:r w:rsidR="002F21F3" w:rsidRPr="002F21F3">
          <w:rPr>
            <w:b/>
            <w:bCs/>
            <w:noProof/>
            <w:webHidden/>
            <w:sz w:val="24"/>
            <w:szCs w:val="24"/>
          </w:rPr>
          <w:fldChar w:fldCharType="begin"/>
        </w:r>
        <w:r w:rsidR="002F21F3" w:rsidRPr="002F21F3">
          <w:rPr>
            <w:b/>
            <w:bCs/>
            <w:noProof/>
            <w:webHidden/>
            <w:sz w:val="24"/>
            <w:szCs w:val="24"/>
          </w:rPr>
          <w:instrText xml:space="preserve"> PAGEREF _Toc215583280 \h </w:instrText>
        </w:r>
        <w:r w:rsidR="002F21F3" w:rsidRPr="002F21F3">
          <w:rPr>
            <w:b/>
            <w:bCs/>
            <w:noProof/>
            <w:webHidden/>
            <w:sz w:val="24"/>
            <w:szCs w:val="24"/>
          </w:rPr>
        </w:r>
        <w:r w:rsidR="002F21F3" w:rsidRPr="002F21F3">
          <w:rPr>
            <w:b/>
            <w:bCs/>
            <w:noProof/>
            <w:webHidden/>
            <w:sz w:val="24"/>
            <w:szCs w:val="24"/>
          </w:rPr>
          <w:fldChar w:fldCharType="separate"/>
        </w:r>
        <w:r w:rsidR="00306A1B">
          <w:rPr>
            <w:b/>
            <w:bCs/>
            <w:noProof/>
            <w:webHidden/>
            <w:sz w:val="24"/>
            <w:szCs w:val="24"/>
          </w:rPr>
          <w:t>2</w:t>
        </w:r>
        <w:r w:rsidR="002F21F3" w:rsidRPr="002F21F3">
          <w:rPr>
            <w:b/>
            <w:bCs/>
            <w:noProof/>
            <w:webHidden/>
            <w:sz w:val="24"/>
            <w:szCs w:val="24"/>
          </w:rPr>
          <w:fldChar w:fldCharType="end"/>
        </w:r>
      </w:hyperlink>
    </w:p>
    <w:p w14:paraId="1A7D5C83" w14:textId="77777777" w:rsidR="002F21F3" w:rsidRDefault="002F21F3" w:rsidP="002F21F3">
      <w:pPr>
        <w:pStyle w:val="3f1"/>
        <w:tabs>
          <w:tab w:val="left" w:pos="0"/>
          <w:tab w:val="left" w:pos="1134"/>
          <w:tab w:val="left" w:pos="1698"/>
        </w:tabs>
        <w:ind w:left="709"/>
        <w:rPr>
          <w:rStyle w:val="afff1"/>
          <w:b/>
          <w:bCs/>
          <w:noProof/>
          <w:sz w:val="24"/>
          <w:szCs w:val="24"/>
        </w:rPr>
      </w:pPr>
    </w:p>
    <w:p w14:paraId="5652D6DE" w14:textId="77777777" w:rsidR="002F21F3" w:rsidRDefault="004A1A93" w:rsidP="002F21F3">
      <w:pPr>
        <w:pStyle w:val="3f1"/>
        <w:tabs>
          <w:tab w:val="left" w:pos="0"/>
          <w:tab w:val="left" w:pos="1134"/>
          <w:tab w:val="left" w:pos="1698"/>
        </w:tabs>
        <w:ind w:left="709"/>
        <w:rPr>
          <w:b/>
          <w:bCs/>
          <w:noProof/>
          <w:sz w:val="24"/>
          <w:szCs w:val="24"/>
        </w:rPr>
      </w:pPr>
      <w:hyperlink w:anchor="_Toc215583281" w:history="1">
        <w:r w:rsidR="002F21F3" w:rsidRPr="002F21F3">
          <w:rPr>
            <w:rStyle w:val="afff1"/>
            <w:b/>
            <w:bCs/>
            <w:noProof/>
            <w:sz w:val="24"/>
            <w:szCs w:val="24"/>
          </w:rPr>
          <w:t>5.4.4.</w:t>
        </w:r>
        <w:r w:rsidR="002F21F3" w:rsidRPr="002F21F3">
          <w:rPr>
            <w:b/>
            <w:bCs/>
            <w:noProof/>
            <w:sz w:val="24"/>
            <w:szCs w:val="24"/>
          </w:rPr>
          <w:tab/>
        </w:r>
        <w:r w:rsidR="002F21F3" w:rsidRPr="002F21F3">
          <w:rPr>
            <w:rStyle w:val="afff1"/>
            <w:b/>
            <w:bCs/>
            <w:noProof/>
            <w:sz w:val="24"/>
            <w:szCs w:val="24"/>
          </w:rPr>
          <w:t>Ведение нормативно-справочной информации</w:t>
        </w:r>
        <w:r w:rsidR="002F21F3" w:rsidRPr="002F21F3">
          <w:rPr>
            <w:b/>
            <w:bCs/>
            <w:noProof/>
            <w:webHidden/>
            <w:sz w:val="24"/>
            <w:szCs w:val="24"/>
          </w:rPr>
          <w:tab/>
        </w:r>
        <w:r w:rsidR="002F21F3" w:rsidRPr="002F21F3">
          <w:rPr>
            <w:b/>
            <w:bCs/>
            <w:noProof/>
            <w:webHidden/>
            <w:sz w:val="24"/>
            <w:szCs w:val="24"/>
          </w:rPr>
          <w:fldChar w:fldCharType="begin"/>
        </w:r>
        <w:r w:rsidR="002F21F3" w:rsidRPr="002F21F3">
          <w:rPr>
            <w:b/>
            <w:bCs/>
            <w:noProof/>
            <w:webHidden/>
            <w:sz w:val="24"/>
            <w:szCs w:val="24"/>
          </w:rPr>
          <w:instrText xml:space="preserve"> PAGEREF _Toc215583281 \h </w:instrText>
        </w:r>
        <w:r w:rsidR="002F21F3" w:rsidRPr="002F21F3">
          <w:rPr>
            <w:b/>
            <w:bCs/>
            <w:noProof/>
            <w:webHidden/>
            <w:sz w:val="24"/>
            <w:szCs w:val="24"/>
          </w:rPr>
        </w:r>
        <w:r w:rsidR="002F21F3" w:rsidRPr="002F21F3">
          <w:rPr>
            <w:b/>
            <w:bCs/>
            <w:noProof/>
            <w:webHidden/>
            <w:sz w:val="24"/>
            <w:szCs w:val="24"/>
          </w:rPr>
          <w:fldChar w:fldCharType="separate"/>
        </w:r>
        <w:r w:rsidR="00306A1B">
          <w:rPr>
            <w:b/>
            <w:bCs/>
            <w:noProof/>
            <w:webHidden/>
            <w:sz w:val="24"/>
            <w:szCs w:val="24"/>
          </w:rPr>
          <w:t>2</w:t>
        </w:r>
        <w:r w:rsidR="002F21F3" w:rsidRPr="002F21F3">
          <w:rPr>
            <w:b/>
            <w:bCs/>
            <w:noProof/>
            <w:webHidden/>
            <w:sz w:val="24"/>
            <w:szCs w:val="24"/>
          </w:rPr>
          <w:fldChar w:fldCharType="end"/>
        </w:r>
      </w:hyperlink>
    </w:p>
    <w:p w14:paraId="4309F537" w14:textId="77777777" w:rsidR="002F21F3" w:rsidRDefault="002F21F3" w:rsidP="002F21F3">
      <w:pPr>
        <w:pStyle w:val="3f1"/>
        <w:tabs>
          <w:tab w:val="left" w:pos="0"/>
          <w:tab w:val="left" w:pos="1134"/>
          <w:tab w:val="left" w:pos="1698"/>
        </w:tabs>
        <w:ind w:left="709"/>
        <w:rPr>
          <w:rStyle w:val="afff1"/>
          <w:b/>
          <w:bCs/>
          <w:noProof/>
          <w:sz w:val="24"/>
          <w:szCs w:val="24"/>
        </w:rPr>
      </w:pPr>
    </w:p>
    <w:p w14:paraId="70110E67" w14:textId="77777777" w:rsidR="002F21F3" w:rsidRDefault="004A1A93" w:rsidP="002F21F3">
      <w:pPr>
        <w:pStyle w:val="3f1"/>
        <w:tabs>
          <w:tab w:val="left" w:pos="0"/>
          <w:tab w:val="left" w:pos="1134"/>
          <w:tab w:val="left" w:pos="1698"/>
        </w:tabs>
        <w:ind w:left="709"/>
        <w:rPr>
          <w:rStyle w:val="afff1"/>
          <w:b/>
          <w:bCs/>
          <w:noProof/>
          <w:sz w:val="24"/>
          <w:szCs w:val="24"/>
        </w:rPr>
      </w:pPr>
      <w:hyperlink w:anchor="_Toc215583282" w:history="1">
        <w:r w:rsidR="002F21F3" w:rsidRPr="002F21F3">
          <w:rPr>
            <w:rStyle w:val="afff1"/>
            <w:b/>
            <w:bCs/>
            <w:noProof/>
            <w:sz w:val="24"/>
            <w:szCs w:val="24"/>
          </w:rPr>
          <w:t>5.4.5.</w:t>
        </w:r>
        <w:r w:rsidR="002F21F3" w:rsidRPr="002F21F3">
          <w:rPr>
            <w:b/>
            <w:bCs/>
            <w:noProof/>
            <w:sz w:val="24"/>
            <w:szCs w:val="24"/>
          </w:rPr>
          <w:tab/>
        </w:r>
        <w:r w:rsidR="002F21F3" w:rsidRPr="002F21F3">
          <w:rPr>
            <w:rStyle w:val="afff1"/>
            <w:b/>
            <w:bCs/>
            <w:noProof/>
            <w:sz w:val="24"/>
            <w:szCs w:val="24"/>
          </w:rPr>
          <w:t>Порядок сдачи-приёмки выполненных работ</w:t>
        </w:r>
        <w:r w:rsidR="002F21F3" w:rsidRPr="002F21F3">
          <w:rPr>
            <w:b/>
            <w:bCs/>
            <w:noProof/>
            <w:webHidden/>
            <w:sz w:val="24"/>
            <w:szCs w:val="24"/>
          </w:rPr>
          <w:tab/>
        </w:r>
        <w:r w:rsidR="002F21F3" w:rsidRPr="002F21F3">
          <w:rPr>
            <w:b/>
            <w:bCs/>
            <w:noProof/>
            <w:webHidden/>
            <w:sz w:val="24"/>
            <w:szCs w:val="24"/>
          </w:rPr>
          <w:fldChar w:fldCharType="begin"/>
        </w:r>
        <w:r w:rsidR="002F21F3" w:rsidRPr="002F21F3">
          <w:rPr>
            <w:b/>
            <w:bCs/>
            <w:noProof/>
            <w:webHidden/>
            <w:sz w:val="24"/>
            <w:szCs w:val="24"/>
          </w:rPr>
          <w:instrText xml:space="preserve"> PAGEREF _Toc215583282 \h </w:instrText>
        </w:r>
        <w:r w:rsidR="002F21F3" w:rsidRPr="002F21F3">
          <w:rPr>
            <w:b/>
            <w:bCs/>
            <w:noProof/>
            <w:webHidden/>
            <w:sz w:val="24"/>
            <w:szCs w:val="24"/>
          </w:rPr>
        </w:r>
        <w:r w:rsidR="002F21F3" w:rsidRPr="002F21F3">
          <w:rPr>
            <w:b/>
            <w:bCs/>
            <w:noProof/>
            <w:webHidden/>
            <w:sz w:val="24"/>
            <w:szCs w:val="24"/>
          </w:rPr>
          <w:fldChar w:fldCharType="separate"/>
        </w:r>
        <w:r w:rsidR="00306A1B">
          <w:rPr>
            <w:b/>
            <w:bCs/>
            <w:noProof/>
            <w:webHidden/>
            <w:sz w:val="24"/>
            <w:szCs w:val="24"/>
          </w:rPr>
          <w:t>2</w:t>
        </w:r>
        <w:r w:rsidR="002F21F3" w:rsidRPr="002F21F3">
          <w:rPr>
            <w:b/>
            <w:bCs/>
            <w:noProof/>
            <w:webHidden/>
            <w:sz w:val="24"/>
            <w:szCs w:val="24"/>
          </w:rPr>
          <w:fldChar w:fldCharType="end"/>
        </w:r>
      </w:hyperlink>
    </w:p>
    <w:p w14:paraId="596273F0" w14:textId="77777777" w:rsidR="002F21F3" w:rsidRDefault="002F21F3" w:rsidP="002F21F3">
      <w:pPr>
        <w:pStyle w:val="3f1"/>
        <w:tabs>
          <w:tab w:val="left" w:pos="0"/>
          <w:tab w:val="left" w:pos="1134"/>
          <w:tab w:val="left" w:pos="1698"/>
        </w:tabs>
        <w:ind w:left="709"/>
        <w:rPr>
          <w:rStyle w:val="afff1"/>
          <w:b/>
          <w:bCs/>
          <w:noProof/>
          <w:sz w:val="24"/>
          <w:szCs w:val="24"/>
        </w:rPr>
      </w:pPr>
    </w:p>
    <w:p w14:paraId="31069508" w14:textId="77777777" w:rsidR="002F21F3" w:rsidRDefault="004A1A93" w:rsidP="002F21F3">
      <w:pPr>
        <w:pStyle w:val="3f1"/>
        <w:tabs>
          <w:tab w:val="left" w:pos="0"/>
          <w:tab w:val="left" w:pos="1134"/>
          <w:tab w:val="left" w:pos="1698"/>
        </w:tabs>
        <w:ind w:left="709"/>
        <w:rPr>
          <w:rStyle w:val="afff1"/>
          <w:b/>
          <w:bCs/>
          <w:noProof/>
          <w:sz w:val="24"/>
        </w:rPr>
      </w:pPr>
      <w:hyperlink w:anchor="_Toc215583283" w:history="1">
        <w:r w:rsidR="002F21F3" w:rsidRPr="002F21F3">
          <w:rPr>
            <w:rStyle w:val="afff1"/>
            <w:b/>
            <w:bCs/>
            <w:noProof/>
            <w:sz w:val="24"/>
          </w:rPr>
          <w:t>6.</w:t>
        </w:r>
        <w:r w:rsidR="002F21F3" w:rsidRPr="002F21F3">
          <w:rPr>
            <w:b/>
            <w:bCs/>
            <w:noProof/>
            <w:sz w:val="24"/>
          </w:rPr>
          <w:tab/>
        </w:r>
        <w:r w:rsidR="002F21F3" w:rsidRPr="002F21F3">
          <w:rPr>
            <w:rStyle w:val="afff1"/>
            <w:b/>
            <w:bCs/>
            <w:noProof/>
            <w:sz w:val="24"/>
          </w:rPr>
          <w:t>ПОРЯДОК КОНТРОЛЯ И ПРИЁМКИ СИСТЕМЫ</w:t>
        </w:r>
        <w:r w:rsidR="002F21F3" w:rsidRPr="002F21F3">
          <w:rPr>
            <w:b/>
            <w:bCs/>
            <w:noProof/>
            <w:webHidden/>
            <w:sz w:val="24"/>
          </w:rPr>
          <w:tab/>
        </w:r>
        <w:r w:rsidR="002F21F3" w:rsidRPr="002F21F3">
          <w:rPr>
            <w:b/>
            <w:bCs/>
            <w:noProof/>
            <w:webHidden/>
            <w:sz w:val="24"/>
          </w:rPr>
          <w:fldChar w:fldCharType="begin"/>
        </w:r>
        <w:r w:rsidR="002F21F3" w:rsidRPr="002F21F3">
          <w:rPr>
            <w:b/>
            <w:bCs/>
            <w:noProof/>
            <w:webHidden/>
            <w:sz w:val="24"/>
          </w:rPr>
          <w:instrText xml:space="preserve"> PAGEREF _Toc215583283 \h </w:instrText>
        </w:r>
        <w:r w:rsidR="002F21F3" w:rsidRPr="002F21F3">
          <w:rPr>
            <w:b/>
            <w:bCs/>
            <w:noProof/>
            <w:webHidden/>
            <w:sz w:val="24"/>
          </w:rPr>
        </w:r>
        <w:r w:rsidR="002F21F3" w:rsidRPr="002F21F3">
          <w:rPr>
            <w:b/>
            <w:bCs/>
            <w:noProof/>
            <w:webHidden/>
            <w:sz w:val="24"/>
          </w:rPr>
          <w:fldChar w:fldCharType="separate"/>
        </w:r>
        <w:r w:rsidR="00306A1B">
          <w:rPr>
            <w:b/>
            <w:bCs/>
            <w:noProof/>
            <w:webHidden/>
            <w:sz w:val="24"/>
          </w:rPr>
          <w:t>2</w:t>
        </w:r>
        <w:r w:rsidR="002F21F3" w:rsidRPr="002F21F3">
          <w:rPr>
            <w:b/>
            <w:bCs/>
            <w:noProof/>
            <w:webHidden/>
            <w:sz w:val="24"/>
          </w:rPr>
          <w:fldChar w:fldCharType="end"/>
        </w:r>
      </w:hyperlink>
    </w:p>
    <w:p w14:paraId="64901B63" w14:textId="77777777" w:rsidR="002F21F3" w:rsidRDefault="002F21F3" w:rsidP="002F21F3">
      <w:pPr>
        <w:pStyle w:val="3f1"/>
        <w:tabs>
          <w:tab w:val="left" w:pos="0"/>
          <w:tab w:val="left" w:pos="1134"/>
          <w:tab w:val="left" w:pos="1698"/>
        </w:tabs>
        <w:ind w:left="709"/>
        <w:rPr>
          <w:rStyle w:val="afff1"/>
          <w:b/>
          <w:bCs/>
          <w:noProof/>
          <w:sz w:val="24"/>
        </w:rPr>
      </w:pPr>
    </w:p>
    <w:p w14:paraId="077789BF" w14:textId="77777777" w:rsidR="002F21F3" w:rsidRDefault="004A1A93" w:rsidP="002F21F3">
      <w:pPr>
        <w:pStyle w:val="3f1"/>
        <w:tabs>
          <w:tab w:val="left" w:pos="0"/>
          <w:tab w:val="left" w:pos="1134"/>
          <w:tab w:val="left" w:pos="1698"/>
        </w:tabs>
        <w:ind w:left="709"/>
        <w:rPr>
          <w:rStyle w:val="afff1"/>
          <w:b/>
          <w:bCs/>
          <w:noProof/>
          <w:sz w:val="24"/>
        </w:rPr>
      </w:pPr>
      <w:hyperlink w:anchor="_Toc215583284" w:history="1">
        <w:r w:rsidR="002F21F3" w:rsidRPr="002F21F3">
          <w:rPr>
            <w:rStyle w:val="afff1"/>
            <w:b/>
            <w:bCs/>
            <w:noProof/>
            <w:sz w:val="24"/>
          </w:rPr>
          <w:t>6.1.</w:t>
        </w:r>
        <w:r w:rsidR="002F21F3" w:rsidRPr="002F21F3">
          <w:rPr>
            <w:b/>
            <w:bCs/>
            <w:noProof/>
            <w:sz w:val="24"/>
          </w:rPr>
          <w:tab/>
        </w:r>
        <w:r w:rsidR="002F21F3" w:rsidRPr="002F21F3">
          <w:rPr>
            <w:rStyle w:val="afff1"/>
            <w:b/>
            <w:bCs/>
            <w:noProof/>
            <w:sz w:val="24"/>
          </w:rPr>
          <w:t>Виды, состав, объём и методы испытаний</w:t>
        </w:r>
        <w:r w:rsidR="002F21F3" w:rsidRPr="002F21F3">
          <w:rPr>
            <w:b/>
            <w:bCs/>
            <w:noProof/>
            <w:webHidden/>
            <w:sz w:val="24"/>
          </w:rPr>
          <w:tab/>
        </w:r>
        <w:r w:rsidR="002F21F3" w:rsidRPr="002F21F3">
          <w:rPr>
            <w:b/>
            <w:bCs/>
            <w:noProof/>
            <w:webHidden/>
            <w:sz w:val="24"/>
          </w:rPr>
          <w:fldChar w:fldCharType="begin"/>
        </w:r>
        <w:r w:rsidR="002F21F3" w:rsidRPr="002F21F3">
          <w:rPr>
            <w:b/>
            <w:bCs/>
            <w:noProof/>
            <w:webHidden/>
            <w:sz w:val="24"/>
          </w:rPr>
          <w:instrText xml:space="preserve"> PAGEREF _Toc215583284 \h </w:instrText>
        </w:r>
        <w:r w:rsidR="002F21F3" w:rsidRPr="002F21F3">
          <w:rPr>
            <w:b/>
            <w:bCs/>
            <w:noProof/>
            <w:webHidden/>
            <w:sz w:val="24"/>
          </w:rPr>
        </w:r>
        <w:r w:rsidR="002F21F3" w:rsidRPr="002F21F3">
          <w:rPr>
            <w:b/>
            <w:bCs/>
            <w:noProof/>
            <w:webHidden/>
            <w:sz w:val="24"/>
          </w:rPr>
          <w:fldChar w:fldCharType="separate"/>
        </w:r>
        <w:r w:rsidR="00306A1B">
          <w:rPr>
            <w:b/>
            <w:bCs/>
            <w:noProof/>
            <w:webHidden/>
            <w:sz w:val="24"/>
          </w:rPr>
          <w:t>2</w:t>
        </w:r>
        <w:r w:rsidR="002F21F3" w:rsidRPr="002F21F3">
          <w:rPr>
            <w:b/>
            <w:bCs/>
            <w:noProof/>
            <w:webHidden/>
            <w:sz w:val="24"/>
          </w:rPr>
          <w:fldChar w:fldCharType="end"/>
        </w:r>
      </w:hyperlink>
    </w:p>
    <w:p w14:paraId="0FEC23A1" w14:textId="77777777" w:rsidR="002F21F3" w:rsidRDefault="002F21F3" w:rsidP="002F21F3">
      <w:pPr>
        <w:pStyle w:val="3f1"/>
        <w:tabs>
          <w:tab w:val="left" w:pos="0"/>
          <w:tab w:val="left" w:pos="1134"/>
          <w:tab w:val="left" w:pos="1698"/>
        </w:tabs>
        <w:ind w:left="709"/>
        <w:rPr>
          <w:rStyle w:val="afff1"/>
          <w:b/>
          <w:bCs/>
          <w:noProof/>
          <w:sz w:val="24"/>
        </w:rPr>
      </w:pPr>
    </w:p>
    <w:p w14:paraId="711F96A6" w14:textId="77777777" w:rsidR="002F21F3" w:rsidRDefault="004A1A93" w:rsidP="002F21F3">
      <w:pPr>
        <w:pStyle w:val="3f1"/>
        <w:tabs>
          <w:tab w:val="left" w:pos="0"/>
          <w:tab w:val="left" w:pos="1134"/>
          <w:tab w:val="left" w:pos="1698"/>
        </w:tabs>
        <w:ind w:left="709"/>
        <w:rPr>
          <w:rStyle w:val="afff1"/>
          <w:b/>
          <w:bCs/>
          <w:noProof/>
          <w:sz w:val="24"/>
        </w:rPr>
      </w:pPr>
      <w:hyperlink w:anchor="_Toc215583285" w:history="1">
        <w:r w:rsidR="002F21F3" w:rsidRPr="002F21F3">
          <w:rPr>
            <w:rStyle w:val="afff1"/>
            <w:b/>
            <w:bCs/>
            <w:noProof/>
            <w:sz w:val="24"/>
          </w:rPr>
          <w:t>6.2.</w:t>
        </w:r>
        <w:r w:rsidR="002F21F3" w:rsidRPr="002F21F3">
          <w:rPr>
            <w:b/>
            <w:bCs/>
            <w:noProof/>
            <w:sz w:val="24"/>
          </w:rPr>
          <w:tab/>
        </w:r>
        <w:r w:rsidR="002F21F3" w:rsidRPr="002F21F3">
          <w:rPr>
            <w:rStyle w:val="afff1"/>
            <w:b/>
            <w:bCs/>
            <w:noProof/>
            <w:sz w:val="24"/>
          </w:rPr>
          <w:t>Требования к формату подготовки сотрудников</w:t>
        </w:r>
        <w:r w:rsidR="002F21F3" w:rsidRPr="002F21F3">
          <w:rPr>
            <w:b/>
            <w:bCs/>
            <w:noProof/>
            <w:webHidden/>
            <w:sz w:val="24"/>
          </w:rPr>
          <w:tab/>
        </w:r>
        <w:r w:rsidR="002F21F3" w:rsidRPr="002F21F3">
          <w:rPr>
            <w:b/>
            <w:bCs/>
            <w:noProof/>
            <w:webHidden/>
            <w:sz w:val="24"/>
          </w:rPr>
          <w:fldChar w:fldCharType="begin"/>
        </w:r>
        <w:r w:rsidR="002F21F3" w:rsidRPr="002F21F3">
          <w:rPr>
            <w:b/>
            <w:bCs/>
            <w:noProof/>
            <w:webHidden/>
            <w:sz w:val="24"/>
          </w:rPr>
          <w:instrText xml:space="preserve"> PAGEREF _Toc215583285 \h </w:instrText>
        </w:r>
        <w:r w:rsidR="002F21F3" w:rsidRPr="002F21F3">
          <w:rPr>
            <w:b/>
            <w:bCs/>
            <w:noProof/>
            <w:webHidden/>
            <w:sz w:val="24"/>
          </w:rPr>
        </w:r>
        <w:r w:rsidR="002F21F3" w:rsidRPr="002F21F3">
          <w:rPr>
            <w:b/>
            <w:bCs/>
            <w:noProof/>
            <w:webHidden/>
            <w:sz w:val="24"/>
          </w:rPr>
          <w:fldChar w:fldCharType="separate"/>
        </w:r>
        <w:r w:rsidR="00306A1B">
          <w:rPr>
            <w:b/>
            <w:bCs/>
            <w:noProof/>
            <w:webHidden/>
            <w:sz w:val="24"/>
          </w:rPr>
          <w:t>2</w:t>
        </w:r>
        <w:r w:rsidR="002F21F3" w:rsidRPr="002F21F3">
          <w:rPr>
            <w:b/>
            <w:bCs/>
            <w:noProof/>
            <w:webHidden/>
            <w:sz w:val="24"/>
          </w:rPr>
          <w:fldChar w:fldCharType="end"/>
        </w:r>
      </w:hyperlink>
    </w:p>
    <w:p w14:paraId="63E3633A" w14:textId="77777777" w:rsidR="002F21F3" w:rsidRDefault="002F21F3" w:rsidP="002F21F3">
      <w:pPr>
        <w:pStyle w:val="3f1"/>
        <w:tabs>
          <w:tab w:val="left" w:pos="0"/>
          <w:tab w:val="left" w:pos="1134"/>
          <w:tab w:val="left" w:pos="1698"/>
        </w:tabs>
        <w:ind w:left="709"/>
        <w:rPr>
          <w:rStyle w:val="afff1"/>
          <w:b/>
          <w:bCs/>
          <w:noProof/>
          <w:sz w:val="24"/>
        </w:rPr>
      </w:pPr>
    </w:p>
    <w:p w14:paraId="25628AE7" w14:textId="77777777" w:rsidR="002F21F3" w:rsidRDefault="004A1A93" w:rsidP="002F21F3">
      <w:pPr>
        <w:pStyle w:val="3f1"/>
        <w:tabs>
          <w:tab w:val="left" w:pos="0"/>
          <w:tab w:val="left" w:pos="1134"/>
          <w:tab w:val="left" w:pos="1698"/>
        </w:tabs>
        <w:ind w:left="709"/>
        <w:rPr>
          <w:rStyle w:val="afff1"/>
          <w:b/>
          <w:bCs/>
          <w:noProof/>
          <w:sz w:val="24"/>
        </w:rPr>
      </w:pPr>
      <w:hyperlink w:anchor="_Toc215583286" w:history="1">
        <w:r w:rsidR="002F21F3" w:rsidRPr="002F21F3">
          <w:rPr>
            <w:rStyle w:val="afff1"/>
            <w:b/>
            <w:bCs/>
            <w:noProof/>
            <w:sz w:val="24"/>
          </w:rPr>
          <w:t>7.</w:t>
        </w:r>
        <w:r w:rsidR="002F21F3" w:rsidRPr="002F21F3">
          <w:rPr>
            <w:b/>
            <w:bCs/>
            <w:noProof/>
            <w:sz w:val="24"/>
          </w:rPr>
          <w:tab/>
        </w:r>
        <w:r w:rsidR="002F21F3" w:rsidRPr="002F21F3">
          <w:rPr>
            <w:rStyle w:val="afff1"/>
            <w:b/>
            <w:bCs/>
            <w:noProof/>
            <w:sz w:val="24"/>
          </w:rPr>
          <w:t>СОСТАВ И СОДЕРЖАНИЕ РАБОТ ПО ПОДГОТОВКЕ К ОПЫТНОЙ ЭКСПЛУАТАЦИИ</w:t>
        </w:r>
        <w:r w:rsidR="002F21F3" w:rsidRPr="002F21F3">
          <w:rPr>
            <w:b/>
            <w:bCs/>
            <w:noProof/>
            <w:webHidden/>
            <w:sz w:val="24"/>
          </w:rPr>
          <w:tab/>
        </w:r>
        <w:r w:rsidR="002F21F3" w:rsidRPr="002F21F3">
          <w:rPr>
            <w:b/>
            <w:bCs/>
            <w:noProof/>
            <w:webHidden/>
            <w:sz w:val="24"/>
          </w:rPr>
          <w:fldChar w:fldCharType="begin"/>
        </w:r>
        <w:r w:rsidR="002F21F3" w:rsidRPr="002F21F3">
          <w:rPr>
            <w:b/>
            <w:bCs/>
            <w:noProof/>
            <w:webHidden/>
            <w:sz w:val="24"/>
          </w:rPr>
          <w:instrText xml:space="preserve"> PAGEREF _Toc215583286 \h </w:instrText>
        </w:r>
        <w:r w:rsidR="002F21F3" w:rsidRPr="002F21F3">
          <w:rPr>
            <w:b/>
            <w:bCs/>
            <w:noProof/>
            <w:webHidden/>
            <w:sz w:val="24"/>
          </w:rPr>
        </w:r>
        <w:r w:rsidR="002F21F3" w:rsidRPr="002F21F3">
          <w:rPr>
            <w:b/>
            <w:bCs/>
            <w:noProof/>
            <w:webHidden/>
            <w:sz w:val="24"/>
          </w:rPr>
          <w:fldChar w:fldCharType="separate"/>
        </w:r>
        <w:r w:rsidR="00306A1B">
          <w:rPr>
            <w:b/>
            <w:bCs/>
            <w:noProof/>
            <w:webHidden/>
            <w:sz w:val="24"/>
          </w:rPr>
          <w:t>2</w:t>
        </w:r>
        <w:r w:rsidR="002F21F3" w:rsidRPr="002F21F3">
          <w:rPr>
            <w:b/>
            <w:bCs/>
            <w:noProof/>
            <w:webHidden/>
            <w:sz w:val="24"/>
          </w:rPr>
          <w:fldChar w:fldCharType="end"/>
        </w:r>
      </w:hyperlink>
    </w:p>
    <w:p w14:paraId="507789CC" w14:textId="77777777" w:rsidR="002F21F3" w:rsidRDefault="002F21F3" w:rsidP="002F21F3">
      <w:pPr>
        <w:pStyle w:val="3f1"/>
        <w:tabs>
          <w:tab w:val="left" w:pos="0"/>
          <w:tab w:val="left" w:pos="1134"/>
          <w:tab w:val="left" w:pos="1698"/>
        </w:tabs>
        <w:ind w:left="709"/>
        <w:rPr>
          <w:rStyle w:val="afff1"/>
          <w:b/>
          <w:bCs/>
          <w:noProof/>
          <w:sz w:val="24"/>
        </w:rPr>
      </w:pPr>
    </w:p>
    <w:p w14:paraId="14EE34B3" w14:textId="77777777" w:rsidR="002F21F3" w:rsidRDefault="004A1A93" w:rsidP="002F21F3">
      <w:pPr>
        <w:pStyle w:val="3f1"/>
        <w:tabs>
          <w:tab w:val="left" w:pos="0"/>
          <w:tab w:val="left" w:pos="1134"/>
          <w:tab w:val="left" w:pos="1698"/>
        </w:tabs>
        <w:ind w:left="709"/>
        <w:rPr>
          <w:rStyle w:val="afff1"/>
          <w:b/>
          <w:bCs/>
          <w:noProof/>
          <w:sz w:val="24"/>
        </w:rPr>
      </w:pPr>
      <w:hyperlink w:anchor="_Toc215583287" w:history="1">
        <w:r w:rsidR="002F21F3" w:rsidRPr="002F21F3">
          <w:rPr>
            <w:rStyle w:val="afff1"/>
            <w:b/>
            <w:bCs/>
            <w:noProof/>
            <w:sz w:val="24"/>
          </w:rPr>
          <w:t>7.1.</w:t>
        </w:r>
        <w:r w:rsidR="002F21F3" w:rsidRPr="002F21F3">
          <w:rPr>
            <w:b/>
            <w:bCs/>
            <w:noProof/>
            <w:sz w:val="24"/>
          </w:rPr>
          <w:tab/>
        </w:r>
        <w:r w:rsidR="002F21F3" w:rsidRPr="002F21F3">
          <w:rPr>
            <w:rStyle w:val="afff1"/>
            <w:b/>
            <w:bCs/>
            <w:noProof/>
            <w:sz w:val="24"/>
          </w:rPr>
          <w:t>Состав подготовительных работ</w:t>
        </w:r>
        <w:r w:rsidR="002F21F3" w:rsidRPr="002F21F3">
          <w:rPr>
            <w:b/>
            <w:bCs/>
            <w:noProof/>
            <w:webHidden/>
            <w:sz w:val="24"/>
          </w:rPr>
          <w:tab/>
        </w:r>
        <w:r w:rsidR="002F21F3" w:rsidRPr="002F21F3">
          <w:rPr>
            <w:b/>
            <w:bCs/>
            <w:noProof/>
            <w:webHidden/>
            <w:sz w:val="24"/>
          </w:rPr>
          <w:fldChar w:fldCharType="begin"/>
        </w:r>
        <w:r w:rsidR="002F21F3" w:rsidRPr="002F21F3">
          <w:rPr>
            <w:b/>
            <w:bCs/>
            <w:noProof/>
            <w:webHidden/>
            <w:sz w:val="24"/>
          </w:rPr>
          <w:instrText xml:space="preserve"> PAGEREF _Toc215583287 \h </w:instrText>
        </w:r>
        <w:r w:rsidR="002F21F3" w:rsidRPr="002F21F3">
          <w:rPr>
            <w:b/>
            <w:bCs/>
            <w:noProof/>
            <w:webHidden/>
            <w:sz w:val="24"/>
          </w:rPr>
        </w:r>
        <w:r w:rsidR="002F21F3" w:rsidRPr="002F21F3">
          <w:rPr>
            <w:b/>
            <w:bCs/>
            <w:noProof/>
            <w:webHidden/>
            <w:sz w:val="24"/>
          </w:rPr>
          <w:fldChar w:fldCharType="separate"/>
        </w:r>
        <w:r w:rsidR="00306A1B">
          <w:rPr>
            <w:b/>
            <w:bCs/>
            <w:noProof/>
            <w:webHidden/>
            <w:sz w:val="24"/>
          </w:rPr>
          <w:t>2</w:t>
        </w:r>
        <w:r w:rsidR="002F21F3" w:rsidRPr="002F21F3">
          <w:rPr>
            <w:b/>
            <w:bCs/>
            <w:noProof/>
            <w:webHidden/>
            <w:sz w:val="24"/>
          </w:rPr>
          <w:fldChar w:fldCharType="end"/>
        </w:r>
      </w:hyperlink>
    </w:p>
    <w:p w14:paraId="1168657C" w14:textId="77777777" w:rsidR="002F21F3" w:rsidRDefault="002F21F3" w:rsidP="002F21F3">
      <w:pPr>
        <w:pStyle w:val="3f1"/>
        <w:tabs>
          <w:tab w:val="left" w:pos="0"/>
          <w:tab w:val="left" w:pos="1134"/>
          <w:tab w:val="left" w:pos="1698"/>
        </w:tabs>
        <w:ind w:left="709"/>
        <w:rPr>
          <w:rStyle w:val="afff1"/>
          <w:b/>
          <w:bCs/>
          <w:noProof/>
          <w:sz w:val="24"/>
        </w:rPr>
      </w:pPr>
    </w:p>
    <w:p w14:paraId="6D0A1133" w14:textId="77777777" w:rsidR="002F21F3" w:rsidRDefault="004A1A93" w:rsidP="002F21F3">
      <w:pPr>
        <w:pStyle w:val="3f1"/>
        <w:tabs>
          <w:tab w:val="left" w:pos="0"/>
          <w:tab w:val="left" w:pos="1134"/>
          <w:tab w:val="left" w:pos="1698"/>
        </w:tabs>
        <w:ind w:left="709"/>
        <w:rPr>
          <w:rStyle w:val="afff1"/>
          <w:b/>
          <w:bCs/>
          <w:noProof/>
          <w:sz w:val="24"/>
        </w:rPr>
      </w:pPr>
      <w:hyperlink w:anchor="_Toc215583288" w:history="1">
        <w:r w:rsidR="002F21F3" w:rsidRPr="002F21F3">
          <w:rPr>
            <w:rStyle w:val="afff1"/>
            <w:b/>
            <w:bCs/>
            <w:noProof/>
            <w:sz w:val="24"/>
          </w:rPr>
          <w:t>7.2.</w:t>
        </w:r>
        <w:r w:rsidR="002F21F3" w:rsidRPr="002F21F3">
          <w:rPr>
            <w:b/>
            <w:bCs/>
            <w:noProof/>
            <w:sz w:val="24"/>
          </w:rPr>
          <w:tab/>
        </w:r>
        <w:r w:rsidR="002F21F3" w:rsidRPr="002F21F3">
          <w:rPr>
            <w:rStyle w:val="afff1"/>
            <w:b/>
            <w:bCs/>
            <w:noProof/>
            <w:sz w:val="24"/>
          </w:rPr>
          <w:t>Содержание подготовительных работ</w:t>
        </w:r>
        <w:r w:rsidR="002F21F3" w:rsidRPr="002F21F3">
          <w:rPr>
            <w:b/>
            <w:bCs/>
            <w:noProof/>
            <w:webHidden/>
            <w:sz w:val="24"/>
          </w:rPr>
          <w:tab/>
        </w:r>
        <w:r w:rsidR="002F21F3" w:rsidRPr="002F21F3">
          <w:rPr>
            <w:b/>
            <w:bCs/>
            <w:noProof/>
            <w:webHidden/>
            <w:sz w:val="24"/>
          </w:rPr>
          <w:fldChar w:fldCharType="begin"/>
        </w:r>
        <w:r w:rsidR="002F21F3" w:rsidRPr="002F21F3">
          <w:rPr>
            <w:b/>
            <w:bCs/>
            <w:noProof/>
            <w:webHidden/>
            <w:sz w:val="24"/>
          </w:rPr>
          <w:instrText xml:space="preserve"> PAGEREF _Toc215583288 \h </w:instrText>
        </w:r>
        <w:r w:rsidR="002F21F3" w:rsidRPr="002F21F3">
          <w:rPr>
            <w:b/>
            <w:bCs/>
            <w:noProof/>
            <w:webHidden/>
            <w:sz w:val="24"/>
          </w:rPr>
        </w:r>
        <w:r w:rsidR="002F21F3" w:rsidRPr="002F21F3">
          <w:rPr>
            <w:b/>
            <w:bCs/>
            <w:noProof/>
            <w:webHidden/>
            <w:sz w:val="24"/>
          </w:rPr>
          <w:fldChar w:fldCharType="separate"/>
        </w:r>
        <w:r w:rsidR="00306A1B">
          <w:rPr>
            <w:b/>
            <w:bCs/>
            <w:noProof/>
            <w:webHidden/>
            <w:sz w:val="24"/>
          </w:rPr>
          <w:t>2</w:t>
        </w:r>
        <w:r w:rsidR="002F21F3" w:rsidRPr="002F21F3">
          <w:rPr>
            <w:b/>
            <w:bCs/>
            <w:noProof/>
            <w:webHidden/>
            <w:sz w:val="24"/>
          </w:rPr>
          <w:fldChar w:fldCharType="end"/>
        </w:r>
      </w:hyperlink>
    </w:p>
    <w:p w14:paraId="3642B27C" w14:textId="77777777" w:rsidR="002F21F3" w:rsidRDefault="002F21F3" w:rsidP="002F21F3">
      <w:pPr>
        <w:pStyle w:val="3f1"/>
        <w:tabs>
          <w:tab w:val="left" w:pos="0"/>
          <w:tab w:val="left" w:pos="1134"/>
          <w:tab w:val="left" w:pos="1698"/>
        </w:tabs>
        <w:ind w:left="709"/>
        <w:rPr>
          <w:rStyle w:val="afff1"/>
          <w:b/>
          <w:bCs/>
          <w:noProof/>
          <w:sz w:val="24"/>
        </w:rPr>
      </w:pPr>
    </w:p>
    <w:p w14:paraId="37C61AAF" w14:textId="77777777" w:rsidR="002F21F3" w:rsidRDefault="004A1A93" w:rsidP="002F21F3">
      <w:pPr>
        <w:pStyle w:val="3f1"/>
        <w:tabs>
          <w:tab w:val="left" w:pos="0"/>
          <w:tab w:val="left" w:pos="1134"/>
          <w:tab w:val="left" w:pos="1698"/>
        </w:tabs>
        <w:ind w:left="709"/>
        <w:rPr>
          <w:rStyle w:val="afff1"/>
          <w:b/>
          <w:bCs/>
          <w:noProof/>
          <w:sz w:val="24"/>
        </w:rPr>
      </w:pPr>
      <w:hyperlink w:anchor="_Toc215583289" w:history="1">
        <w:r w:rsidR="002F21F3" w:rsidRPr="002F21F3">
          <w:rPr>
            <w:rStyle w:val="afff1"/>
            <w:b/>
            <w:bCs/>
            <w:noProof/>
            <w:sz w:val="24"/>
          </w:rPr>
          <w:t>8.</w:t>
        </w:r>
        <w:r w:rsidR="002F21F3" w:rsidRPr="002F21F3">
          <w:rPr>
            <w:b/>
            <w:bCs/>
            <w:noProof/>
            <w:sz w:val="24"/>
          </w:rPr>
          <w:tab/>
        </w:r>
        <w:r w:rsidR="002F21F3" w:rsidRPr="002F21F3">
          <w:rPr>
            <w:rStyle w:val="afff1"/>
            <w:b/>
            <w:bCs/>
            <w:noProof/>
            <w:sz w:val="24"/>
          </w:rPr>
          <w:t>ТРЕБОВАНИЯ К ДОКУМЕНТИРОВАНИЮ</w:t>
        </w:r>
        <w:r w:rsidR="002F21F3" w:rsidRPr="002F21F3">
          <w:rPr>
            <w:b/>
            <w:bCs/>
            <w:noProof/>
            <w:webHidden/>
            <w:sz w:val="24"/>
          </w:rPr>
          <w:tab/>
        </w:r>
        <w:r w:rsidR="002F21F3" w:rsidRPr="002F21F3">
          <w:rPr>
            <w:b/>
            <w:bCs/>
            <w:noProof/>
            <w:webHidden/>
            <w:sz w:val="24"/>
          </w:rPr>
          <w:fldChar w:fldCharType="begin"/>
        </w:r>
        <w:r w:rsidR="002F21F3" w:rsidRPr="002F21F3">
          <w:rPr>
            <w:b/>
            <w:bCs/>
            <w:noProof/>
            <w:webHidden/>
            <w:sz w:val="24"/>
          </w:rPr>
          <w:instrText xml:space="preserve"> PAGEREF _Toc215583289 \h </w:instrText>
        </w:r>
        <w:r w:rsidR="002F21F3" w:rsidRPr="002F21F3">
          <w:rPr>
            <w:b/>
            <w:bCs/>
            <w:noProof/>
            <w:webHidden/>
            <w:sz w:val="24"/>
          </w:rPr>
        </w:r>
        <w:r w:rsidR="002F21F3" w:rsidRPr="002F21F3">
          <w:rPr>
            <w:b/>
            <w:bCs/>
            <w:noProof/>
            <w:webHidden/>
            <w:sz w:val="24"/>
          </w:rPr>
          <w:fldChar w:fldCharType="separate"/>
        </w:r>
        <w:r w:rsidR="00306A1B">
          <w:rPr>
            <w:b/>
            <w:bCs/>
            <w:noProof/>
            <w:webHidden/>
            <w:sz w:val="24"/>
          </w:rPr>
          <w:t>2</w:t>
        </w:r>
        <w:r w:rsidR="002F21F3" w:rsidRPr="002F21F3">
          <w:rPr>
            <w:b/>
            <w:bCs/>
            <w:noProof/>
            <w:webHidden/>
            <w:sz w:val="24"/>
          </w:rPr>
          <w:fldChar w:fldCharType="end"/>
        </w:r>
      </w:hyperlink>
    </w:p>
    <w:p w14:paraId="45FA8B08" w14:textId="77777777" w:rsidR="002F21F3" w:rsidRDefault="002F21F3" w:rsidP="002F21F3">
      <w:pPr>
        <w:pStyle w:val="3f1"/>
        <w:tabs>
          <w:tab w:val="left" w:pos="0"/>
          <w:tab w:val="left" w:pos="1134"/>
          <w:tab w:val="left" w:pos="1698"/>
        </w:tabs>
        <w:ind w:left="709"/>
        <w:rPr>
          <w:rStyle w:val="afff1"/>
          <w:b/>
          <w:bCs/>
          <w:noProof/>
          <w:sz w:val="24"/>
        </w:rPr>
      </w:pPr>
    </w:p>
    <w:p w14:paraId="37B49B7B" w14:textId="77777777" w:rsidR="002F21F3" w:rsidRPr="002F21F3" w:rsidRDefault="004A1A93" w:rsidP="002F21F3">
      <w:pPr>
        <w:pStyle w:val="3f1"/>
        <w:tabs>
          <w:tab w:val="left" w:pos="0"/>
          <w:tab w:val="left" w:pos="1134"/>
          <w:tab w:val="left" w:pos="1698"/>
        </w:tabs>
        <w:ind w:left="709"/>
        <w:rPr>
          <w:b/>
          <w:bCs/>
          <w:noProof/>
          <w:sz w:val="24"/>
          <w:szCs w:val="24"/>
        </w:rPr>
      </w:pPr>
      <w:hyperlink w:anchor="_Toc215583290" w:history="1">
        <w:r w:rsidR="002F21F3" w:rsidRPr="002F21F3">
          <w:rPr>
            <w:rStyle w:val="afff1"/>
            <w:b/>
            <w:bCs/>
            <w:noProof/>
            <w:sz w:val="24"/>
          </w:rPr>
          <w:t>9.</w:t>
        </w:r>
        <w:r w:rsidR="002F21F3" w:rsidRPr="002F21F3">
          <w:rPr>
            <w:b/>
            <w:bCs/>
            <w:noProof/>
            <w:sz w:val="24"/>
          </w:rPr>
          <w:tab/>
        </w:r>
        <w:r w:rsidR="002F21F3" w:rsidRPr="002F21F3">
          <w:rPr>
            <w:rStyle w:val="afff1"/>
            <w:b/>
            <w:bCs/>
            <w:noProof/>
            <w:sz w:val="24"/>
          </w:rPr>
          <w:t>ТРЕБОВАНИЯ К ГАРАНТИЙНОМУ СОПРОВОЖДЕНИЮ</w:t>
        </w:r>
        <w:r w:rsidR="002F21F3" w:rsidRPr="002F21F3">
          <w:rPr>
            <w:b/>
            <w:bCs/>
            <w:noProof/>
            <w:webHidden/>
            <w:sz w:val="24"/>
          </w:rPr>
          <w:tab/>
        </w:r>
        <w:r w:rsidR="002F21F3" w:rsidRPr="002F21F3">
          <w:rPr>
            <w:b/>
            <w:bCs/>
            <w:noProof/>
            <w:webHidden/>
            <w:sz w:val="24"/>
          </w:rPr>
          <w:fldChar w:fldCharType="begin"/>
        </w:r>
        <w:r w:rsidR="002F21F3" w:rsidRPr="002F21F3">
          <w:rPr>
            <w:b/>
            <w:bCs/>
            <w:noProof/>
            <w:webHidden/>
            <w:sz w:val="24"/>
          </w:rPr>
          <w:instrText xml:space="preserve"> PAGEREF _Toc215583290 \h </w:instrText>
        </w:r>
        <w:r w:rsidR="002F21F3" w:rsidRPr="002F21F3">
          <w:rPr>
            <w:b/>
            <w:bCs/>
            <w:noProof/>
            <w:webHidden/>
            <w:sz w:val="24"/>
          </w:rPr>
        </w:r>
        <w:r w:rsidR="002F21F3" w:rsidRPr="002F21F3">
          <w:rPr>
            <w:b/>
            <w:bCs/>
            <w:noProof/>
            <w:webHidden/>
            <w:sz w:val="24"/>
          </w:rPr>
          <w:fldChar w:fldCharType="separate"/>
        </w:r>
        <w:r w:rsidR="00306A1B">
          <w:rPr>
            <w:b/>
            <w:bCs/>
            <w:noProof/>
            <w:webHidden/>
            <w:sz w:val="24"/>
          </w:rPr>
          <w:t>2</w:t>
        </w:r>
        <w:r w:rsidR="002F21F3" w:rsidRPr="002F21F3">
          <w:rPr>
            <w:b/>
            <w:bCs/>
            <w:noProof/>
            <w:webHidden/>
            <w:sz w:val="24"/>
          </w:rPr>
          <w:fldChar w:fldCharType="end"/>
        </w:r>
      </w:hyperlink>
    </w:p>
    <w:p w14:paraId="26BD94E7" w14:textId="77777777" w:rsidR="002F21F3" w:rsidRPr="00BA09A1" w:rsidRDefault="002F21F3" w:rsidP="002F21F3">
      <w:pPr>
        <w:suppressAutoHyphens/>
        <w:rPr>
          <w:sz w:val="24"/>
          <w:szCs w:val="24"/>
        </w:rPr>
      </w:pPr>
      <w:r w:rsidRPr="002F21F3">
        <w:rPr>
          <w:b/>
          <w:bCs/>
          <w:sz w:val="24"/>
          <w:szCs w:val="24"/>
        </w:rPr>
        <w:fldChar w:fldCharType="end"/>
      </w:r>
    </w:p>
    <w:p w14:paraId="520625E1" w14:textId="77777777" w:rsidR="002F21F3" w:rsidRPr="00BA09A1" w:rsidRDefault="002F21F3" w:rsidP="002F21F3">
      <w:pPr>
        <w:suppressAutoHyphens/>
        <w:spacing w:line="360" w:lineRule="exact"/>
        <w:rPr>
          <w:b/>
          <w:sz w:val="24"/>
          <w:szCs w:val="24"/>
        </w:rPr>
      </w:pPr>
    </w:p>
    <w:p w14:paraId="50E7F8E9" w14:textId="77777777" w:rsidR="002F21F3" w:rsidRPr="00BA09A1" w:rsidRDefault="002F21F3" w:rsidP="002F21F3">
      <w:pPr>
        <w:tabs>
          <w:tab w:val="left" w:pos="993"/>
        </w:tabs>
        <w:suppressAutoHyphens/>
        <w:spacing w:line="360" w:lineRule="exact"/>
        <w:jc w:val="center"/>
        <w:rPr>
          <w:sz w:val="24"/>
          <w:szCs w:val="24"/>
        </w:rPr>
      </w:pPr>
    </w:p>
    <w:p w14:paraId="6E44EA1E" w14:textId="77777777" w:rsidR="002F21F3" w:rsidRPr="002D617D" w:rsidRDefault="002F21F3" w:rsidP="002F21F3">
      <w:pPr>
        <w:numPr>
          <w:ilvl w:val="0"/>
          <w:numId w:val="112"/>
        </w:numPr>
        <w:suppressLineNumbers/>
        <w:suppressAutoHyphens/>
        <w:spacing w:line="360" w:lineRule="exact"/>
        <w:ind w:left="0" w:firstLine="0"/>
        <w:jc w:val="center"/>
        <w:outlineLvl w:val="0"/>
        <w:rPr>
          <w:sz w:val="24"/>
          <w:szCs w:val="24"/>
        </w:rPr>
      </w:pPr>
      <w:r w:rsidRPr="00BA09A1">
        <w:rPr>
          <w:sz w:val="24"/>
          <w:szCs w:val="24"/>
        </w:rPr>
        <w:br w:type="page"/>
      </w:r>
      <w:bookmarkStart w:id="22" w:name="_Toc215583246"/>
      <w:r w:rsidRPr="009B3166">
        <w:rPr>
          <w:b/>
          <w:bCs/>
          <w:sz w:val="24"/>
          <w:szCs w:val="24"/>
        </w:rPr>
        <w:t>ОБЩИЕ ПОЛОЖЕНИЯ</w:t>
      </w:r>
      <w:bookmarkEnd w:id="22"/>
    </w:p>
    <w:p w14:paraId="64D67B2E" w14:textId="77777777" w:rsidR="002F21F3" w:rsidRPr="009B3166" w:rsidRDefault="002F21F3" w:rsidP="002F21F3">
      <w:pPr>
        <w:pStyle w:val="afffff0"/>
        <w:widowControl w:val="0"/>
        <w:numPr>
          <w:ilvl w:val="1"/>
          <w:numId w:val="113"/>
        </w:numPr>
        <w:tabs>
          <w:tab w:val="left" w:pos="851"/>
        </w:tabs>
        <w:suppressAutoHyphens/>
        <w:spacing w:line="360" w:lineRule="exact"/>
        <w:ind w:left="567" w:firstLine="0"/>
        <w:contextualSpacing/>
        <w:jc w:val="both"/>
        <w:rPr>
          <w:b/>
          <w:sz w:val="24"/>
          <w:szCs w:val="24"/>
        </w:rPr>
      </w:pPr>
      <w:bookmarkStart w:id="23" w:name="_Toc191572997"/>
      <w:bookmarkStart w:id="24" w:name="_Toc209990694"/>
      <w:bookmarkStart w:id="25" w:name="_Toc212167683"/>
      <w:r w:rsidRPr="009B3166">
        <w:rPr>
          <w:b/>
          <w:sz w:val="24"/>
          <w:szCs w:val="24"/>
        </w:rPr>
        <w:t>Наименование работ:</w:t>
      </w:r>
    </w:p>
    <w:p w14:paraId="13407E56" w14:textId="77777777" w:rsidR="002F21F3" w:rsidRPr="009B3166" w:rsidRDefault="002F21F3" w:rsidP="00603235">
      <w:pPr>
        <w:pStyle w:val="afffff0"/>
        <w:widowControl w:val="0"/>
        <w:tabs>
          <w:tab w:val="left" w:pos="851"/>
        </w:tabs>
        <w:suppressAutoHyphens/>
        <w:ind w:left="567"/>
        <w:jc w:val="both"/>
        <w:rPr>
          <w:bCs/>
          <w:sz w:val="24"/>
          <w:szCs w:val="24"/>
        </w:rPr>
      </w:pPr>
      <w:r w:rsidRPr="009B3166">
        <w:rPr>
          <w:bCs/>
          <w:sz w:val="24"/>
          <w:szCs w:val="24"/>
        </w:rPr>
        <w:t xml:space="preserve">Выполнение работ по </w:t>
      </w:r>
      <w:bookmarkStart w:id="26" w:name="_Hlk212820264"/>
      <w:r w:rsidRPr="009B3166">
        <w:rPr>
          <w:bCs/>
          <w:sz w:val="24"/>
          <w:szCs w:val="24"/>
        </w:rPr>
        <w:t>переводу программного продукта «1С:Документооборот государственного учреждения. Редакция 2.1» на новую редакцию «1С:Документооборот государственного учреждения. Редакция 3.0»</w:t>
      </w:r>
      <w:bookmarkEnd w:id="26"/>
      <w:r w:rsidRPr="009B3166">
        <w:rPr>
          <w:bCs/>
          <w:sz w:val="24"/>
          <w:szCs w:val="24"/>
        </w:rPr>
        <w:t xml:space="preserve"> и созданию системы внутреннего электронного документооборота ИПУ РАН</w:t>
      </w:r>
    </w:p>
    <w:p w14:paraId="2C3B6EED" w14:textId="77777777" w:rsidR="002F21F3" w:rsidRPr="009B3166" w:rsidRDefault="002F21F3" w:rsidP="002F21F3">
      <w:pPr>
        <w:pStyle w:val="afffff0"/>
        <w:widowControl w:val="0"/>
        <w:numPr>
          <w:ilvl w:val="1"/>
          <w:numId w:val="113"/>
        </w:numPr>
        <w:tabs>
          <w:tab w:val="left" w:pos="851"/>
        </w:tabs>
        <w:suppressAutoHyphens/>
        <w:spacing w:line="360" w:lineRule="exact"/>
        <w:ind w:left="567" w:firstLine="0"/>
        <w:contextualSpacing/>
        <w:jc w:val="both"/>
        <w:rPr>
          <w:b/>
          <w:sz w:val="24"/>
          <w:szCs w:val="24"/>
          <w:u w:val="single"/>
        </w:rPr>
      </w:pPr>
      <w:r w:rsidRPr="009B3166">
        <w:rPr>
          <w:b/>
          <w:sz w:val="24"/>
          <w:szCs w:val="24"/>
        </w:rPr>
        <w:t>Заказчик</w:t>
      </w:r>
      <w:r w:rsidRPr="009531E6">
        <w:rPr>
          <w:b/>
          <w:sz w:val="24"/>
          <w:szCs w:val="24"/>
        </w:rPr>
        <w:t>:</w:t>
      </w:r>
      <w:r w:rsidRPr="009B3166">
        <w:rPr>
          <w:b/>
          <w:sz w:val="24"/>
          <w:szCs w:val="24"/>
          <w:u w:val="single"/>
        </w:rPr>
        <w:t xml:space="preserve"> </w:t>
      </w:r>
    </w:p>
    <w:p w14:paraId="7F1B5116" w14:textId="77777777" w:rsidR="002F21F3" w:rsidRPr="009B3166" w:rsidRDefault="002F21F3" w:rsidP="002F21F3">
      <w:pPr>
        <w:tabs>
          <w:tab w:val="left" w:pos="851"/>
        </w:tabs>
        <w:suppressAutoHyphens/>
        <w:spacing w:line="360" w:lineRule="exact"/>
        <w:ind w:left="567"/>
        <w:rPr>
          <w:bCs/>
          <w:sz w:val="24"/>
          <w:szCs w:val="24"/>
          <w:shd w:val="clear" w:color="auto" w:fill="FFFFFF"/>
        </w:rPr>
      </w:pPr>
      <w:r w:rsidRPr="009B3166">
        <w:rPr>
          <w:bCs/>
          <w:sz w:val="24"/>
          <w:szCs w:val="24"/>
          <w:shd w:val="clear" w:color="auto" w:fill="FFFFFF"/>
        </w:rPr>
        <w:t xml:space="preserve">Федеральное государственное бюджетное учреждение науки Институт проблем управления им. В. А. Трапезникова РАН </w:t>
      </w:r>
    </w:p>
    <w:p w14:paraId="5602B4C6" w14:textId="77777777" w:rsidR="00603235" w:rsidRDefault="002F21F3" w:rsidP="00603235">
      <w:pPr>
        <w:pStyle w:val="afffff0"/>
        <w:widowControl w:val="0"/>
        <w:numPr>
          <w:ilvl w:val="1"/>
          <w:numId w:val="113"/>
        </w:numPr>
        <w:tabs>
          <w:tab w:val="left" w:pos="851"/>
        </w:tabs>
        <w:suppressAutoHyphens/>
        <w:spacing w:line="360" w:lineRule="exact"/>
        <w:contextualSpacing/>
        <w:jc w:val="both"/>
        <w:rPr>
          <w:b/>
          <w:sz w:val="24"/>
          <w:szCs w:val="24"/>
        </w:rPr>
      </w:pPr>
      <w:r w:rsidRPr="009B3166">
        <w:rPr>
          <w:b/>
          <w:sz w:val="24"/>
          <w:szCs w:val="24"/>
        </w:rPr>
        <w:t xml:space="preserve">Юридический адрес Заказчика: </w:t>
      </w:r>
    </w:p>
    <w:p w14:paraId="40DDEC77" w14:textId="77777777" w:rsidR="002F21F3" w:rsidRPr="00603235" w:rsidRDefault="00603235" w:rsidP="00603235">
      <w:pPr>
        <w:widowControl w:val="0"/>
        <w:tabs>
          <w:tab w:val="left" w:pos="851"/>
        </w:tabs>
        <w:suppressAutoHyphens/>
        <w:spacing w:line="360" w:lineRule="exact"/>
        <w:ind w:left="567"/>
        <w:contextualSpacing/>
        <w:jc w:val="both"/>
        <w:rPr>
          <w:sz w:val="24"/>
          <w:szCs w:val="24"/>
        </w:rPr>
      </w:pPr>
      <w:r w:rsidRPr="00603235">
        <w:rPr>
          <w:sz w:val="24"/>
          <w:szCs w:val="24"/>
        </w:rPr>
        <w:t>117342, г. Москва, вн.тер.г. муниципальный округ Коньково, ул. Профсоюзная, д. 65, стр. 2</w:t>
      </w:r>
    </w:p>
    <w:p w14:paraId="1CC57796" w14:textId="77777777" w:rsidR="002F21F3" w:rsidRDefault="002F21F3" w:rsidP="002F21F3">
      <w:pPr>
        <w:pStyle w:val="afffff0"/>
        <w:widowControl w:val="0"/>
        <w:numPr>
          <w:ilvl w:val="1"/>
          <w:numId w:val="113"/>
        </w:numPr>
        <w:tabs>
          <w:tab w:val="left" w:pos="851"/>
        </w:tabs>
        <w:suppressAutoHyphens/>
        <w:spacing w:line="360" w:lineRule="exact"/>
        <w:ind w:left="567" w:firstLine="0"/>
        <w:contextualSpacing/>
        <w:jc w:val="both"/>
        <w:rPr>
          <w:b/>
          <w:sz w:val="24"/>
          <w:szCs w:val="24"/>
        </w:rPr>
      </w:pPr>
      <w:r w:rsidRPr="009B3166">
        <w:rPr>
          <w:b/>
          <w:sz w:val="24"/>
          <w:szCs w:val="24"/>
        </w:rPr>
        <w:t>Почтовый адрес Заказчика:</w:t>
      </w:r>
    </w:p>
    <w:p w14:paraId="5E896D9D" w14:textId="77777777" w:rsidR="00603235" w:rsidRPr="009B3166" w:rsidRDefault="00603235" w:rsidP="00603235">
      <w:pPr>
        <w:pStyle w:val="afffff0"/>
        <w:widowControl w:val="0"/>
        <w:tabs>
          <w:tab w:val="left" w:pos="851"/>
        </w:tabs>
        <w:suppressAutoHyphens/>
        <w:spacing w:line="360" w:lineRule="exact"/>
        <w:ind w:left="567"/>
        <w:contextualSpacing/>
        <w:jc w:val="both"/>
        <w:rPr>
          <w:b/>
          <w:sz w:val="24"/>
          <w:szCs w:val="24"/>
        </w:rPr>
      </w:pPr>
      <w:r>
        <w:rPr>
          <w:sz w:val="24"/>
          <w:szCs w:val="24"/>
        </w:rPr>
        <w:t>117997, ГСП-7, г.</w:t>
      </w:r>
      <w:r w:rsidR="00B32F62">
        <w:rPr>
          <w:sz w:val="24"/>
          <w:szCs w:val="24"/>
        </w:rPr>
        <w:t xml:space="preserve"> </w:t>
      </w:r>
      <w:r>
        <w:rPr>
          <w:sz w:val="24"/>
          <w:szCs w:val="24"/>
        </w:rPr>
        <w:t xml:space="preserve">Москва, </w:t>
      </w:r>
      <w:r w:rsidRPr="009C659E">
        <w:rPr>
          <w:sz w:val="24"/>
          <w:szCs w:val="24"/>
        </w:rPr>
        <w:t xml:space="preserve">ул. </w:t>
      </w:r>
      <w:r>
        <w:rPr>
          <w:sz w:val="24"/>
          <w:szCs w:val="24"/>
        </w:rPr>
        <w:t>Варшавское шоссе, д. 45</w:t>
      </w:r>
    </w:p>
    <w:p w14:paraId="593EFBBF" w14:textId="77777777" w:rsidR="002F21F3" w:rsidRPr="009B3166" w:rsidRDefault="002F21F3" w:rsidP="002F21F3">
      <w:pPr>
        <w:pStyle w:val="afffff0"/>
        <w:widowControl w:val="0"/>
        <w:numPr>
          <w:ilvl w:val="1"/>
          <w:numId w:val="113"/>
        </w:numPr>
        <w:tabs>
          <w:tab w:val="left" w:pos="851"/>
        </w:tabs>
        <w:suppressAutoHyphens/>
        <w:spacing w:line="360" w:lineRule="exact"/>
        <w:ind w:left="567" w:firstLine="0"/>
        <w:contextualSpacing/>
        <w:jc w:val="both"/>
        <w:rPr>
          <w:b/>
          <w:sz w:val="24"/>
          <w:szCs w:val="24"/>
        </w:rPr>
      </w:pPr>
      <w:r w:rsidRPr="009B3166">
        <w:rPr>
          <w:b/>
          <w:sz w:val="24"/>
          <w:szCs w:val="24"/>
        </w:rPr>
        <w:t>Перечень терминов и сокращений</w:t>
      </w:r>
      <w:bookmarkEnd w:id="23"/>
      <w:bookmarkEnd w:id="24"/>
      <w:bookmarkEnd w:id="25"/>
      <w:r w:rsidRPr="009B3166">
        <w:rPr>
          <w:b/>
          <w:sz w:val="24"/>
          <w:szCs w:val="24"/>
        </w:rPr>
        <w:t>:</w:t>
      </w:r>
    </w:p>
    <w:tbl>
      <w:tblPr>
        <w:tblpPr w:leftFromText="181" w:rightFromText="181" w:vertAnchor="text" w:horzAnchor="margin" w:tblpX="671" w:tblpY="1"/>
        <w:tblOverlap w:val="neve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09"/>
        <w:gridCol w:w="8109"/>
      </w:tblGrid>
      <w:tr w:rsidR="002F21F3" w:rsidRPr="009B3166" w14:paraId="0DB2F20C" w14:textId="77777777" w:rsidTr="00603235">
        <w:trPr>
          <w:tblHeader/>
        </w:trPr>
        <w:tc>
          <w:tcPr>
            <w:tcW w:w="1809" w:type="dxa"/>
            <w:shd w:val="clear" w:color="auto" w:fill="auto"/>
            <w:vAlign w:val="center"/>
          </w:tcPr>
          <w:p w14:paraId="604CB4D0" w14:textId="77777777" w:rsidR="002F21F3" w:rsidRPr="009B3166" w:rsidRDefault="002F21F3" w:rsidP="00603235">
            <w:pPr>
              <w:widowControl w:val="0"/>
              <w:tabs>
                <w:tab w:val="left" w:pos="851"/>
                <w:tab w:val="left" w:pos="1553"/>
              </w:tabs>
              <w:suppressAutoHyphens/>
              <w:rPr>
                <w:color w:val="000000"/>
                <w:sz w:val="24"/>
                <w:szCs w:val="24"/>
              </w:rPr>
            </w:pPr>
            <w:r w:rsidRPr="009B3166">
              <w:rPr>
                <w:b/>
                <w:bCs/>
                <w:color w:val="000000"/>
                <w:sz w:val="24"/>
                <w:szCs w:val="24"/>
              </w:rPr>
              <w:t>Термин (сокращение)</w:t>
            </w:r>
          </w:p>
        </w:tc>
        <w:tc>
          <w:tcPr>
            <w:tcW w:w="8109" w:type="dxa"/>
            <w:shd w:val="clear" w:color="auto" w:fill="auto"/>
            <w:vAlign w:val="center"/>
          </w:tcPr>
          <w:p w14:paraId="79C17503" w14:textId="77777777" w:rsidR="002F21F3" w:rsidRPr="009B3166" w:rsidRDefault="002F21F3" w:rsidP="00603235">
            <w:pPr>
              <w:widowControl w:val="0"/>
              <w:tabs>
                <w:tab w:val="left" w:pos="851"/>
                <w:tab w:val="left" w:pos="1553"/>
              </w:tabs>
              <w:suppressAutoHyphens/>
              <w:rPr>
                <w:color w:val="000000"/>
                <w:sz w:val="24"/>
                <w:szCs w:val="24"/>
              </w:rPr>
            </w:pPr>
            <w:r w:rsidRPr="009B3166">
              <w:rPr>
                <w:b/>
                <w:bCs/>
                <w:color w:val="000000"/>
                <w:sz w:val="24"/>
                <w:szCs w:val="24"/>
              </w:rPr>
              <w:t>Определение (расшифровка)</w:t>
            </w:r>
          </w:p>
        </w:tc>
      </w:tr>
      <w:tr w:rsidR="002F21F3" w:rsidRPr="004154D7" w14:paraId="52AC9CDF" w14:textId="77777777" w:rsidTr="00603235">
        <w:tc>
          <w:tcPr>
            <w:tcW w:w="1809" w:type="dxa"/>
            <w:shd w:val="clear" w:color="auto" w:fill="auto"/>
          </w:tcPr>
          <w:p w14:paraId="24FC76E0" w14:textId="77777777" w:rsidR="002F21F3" w:rsidRPr="004154D7" w:rsidRDefault="002F21F3" w:rsidP="00603235">
            <w:pPr>
              <w:widowControl w:val="0"/>
              <w:tabs>
                <w:tab w:val="left" w:pos="851"/>
                <w:tab w:val="left" w:pos="1553"/>
              </w:tabs>
              <w:suppressAutoHyphens/>
              <w:rPr>
                <w:sz w:val="24"/>
                <w:szCs w:val="24"/>
              </w:rPr>
            </w:pPr>
            <w:r w:rsidRPr="004154D7">
              <w:rPr>
                <w:sz w:val="24"/>
                <w:szCs w:val="24"/>
              </w:rPr>
              <w:t>1С:ДГУ</w:t>
            </w:r>
          </w:p>
        </w:tc>
        <w:tc>
          <w:tcPr>
            <w:tcW w:w="8109" w:type="dxa"/>
            <w:shd w:val="clear" w:color="auto" w:fill="auto"/>
          </w:tcPr>
          <w:p w14:paraId="046931EA" w14:textId="77777777" w:rsidR="002F21F3" w:rsidRPr="004154D7" w:rsidRDefault="002F21F3" w:rsidP="002D617D">
            <w:pPr>
              <w:widowControl w:val="0"/>
              <w:tabs>
                <w:tab w:val="left" w:pos="851"/>
                <w:tab w:val="left" w:pos="1553"/>
              </w:tabs>
              <w:suppressAutoHyphens/>
              <w:jc w:val="both"/>
              <w:rPr>
                <w:sz w:val="24"/>
                <w:szCs w:val="24"/>
              </w:rPr>
            </w:pPr>
            <w:r w:rsidRPr="004154D7">
              <w:rPr>
                <w:sz w:val="24"/>
                <w:szCs w:val="24"/>
              </w:rPr>
              <w:t>Программа (конфигурация) «1С:Документооборот государственного учреждения 8»</w:t>
            </w:r>
          </w:p>
        </w:tc>
      </w:tr>
      <w:tr w:rsidR="002F21F3" w:rsidRPr="009B3166" w14:paraId="73B891D7" w14:textId="77777777" w:rsidTr="00603235">
        <w:tc>
          <w:tcPr>
            <w:tcW w:w="1809" w:type="dxa"/>
            <w:shd w:val="clear" w:color="auto" w:fill="auto"/>
          </w:tcPr>
          <w:p w14:paraId="430B0010" w14:textId="77777777" w:rsidR="002F21F3" w:rsidRPr="009B3166" w:rsidRDefault="002F21F3" w:rsidP="00603235">
            <w:pPr>
              <w:widowControl w:val="0"/>
              <w:tabs>
                <w:tab w:val="left" w:pos="851"/>
                <w:tab w:val="left" w:pos="1553"/>
              </w:tabs>
              <w:suppressAutoHyphens/>
              <w:rPr>
                <w:color w:val="FF0000"/>
                <w:sz w:val="24"/>
                <w:szCs w:val="24"/>
                <w:highlight w:val="yellow"/>
              </w:rPr>
            </w:pPr>
            <w:r w:rsidRPr="009B3166">
              <w:rPr>
                <w:color w:val="000000"/>
                <w:sz w:val="24"/>
                <w:szCs w:val="24"/>
              </w:rPr>
              <w:t>БД</w:t>
            </w:r>
          </w:p>
        </w:tc>
        <w:tc>
          <w:tcPr>
            <w:tcW w:w="8109" w:type="dxa"/>
            <w:shd w:val="clear" w:color="auto" w:fill="auto"/>
          </w:tcPr>
          <w:p w14:paraId="180E329E" w14:textId="77777777" w:rsidR="002F21F3" w:rsidRPr="009B3166" w:rsidRDefault="002F21F3" w:rsidP="002D617D">
            <w:pPr>
              <w:widowControl w:val="0"/>
              <w:tabs>
                <w:tab w:val="left" w:pos="851"/>
                <w:tab w:val="left" w:pos="1553"/>
              </w:tabs>
              <w:suppressAutoHyphens/>
              <w:jc w:val="both"/>
              <w:rPr>
                <w:color w:val="FF0000"/>
                <w:sz w:val="24"/>
                <w:szCs w:val="24"/>
                <w:highlight w:val="yellow"/>
              </w:rPr>
            </w:pPr>
            <w:r w:rsidRPr="009B3166">
              <w:rPr>
                <w:color w:val="000000"/>
                <w:sz w:val="24"/>
                <w:szCs w:val="24"/>
              </w:rPr>
              <w:t>База данных</w:t>
            </w:r>
          </w:p>
        </w:tc>
      </w:tr>
      <w:tr w:rsidR="002F21F3" w:rsidRPr="009B3166" w14:paraId="6EA2F4B3" w14:textId="77777777" w:rsidTr="00603235">
        <w:tc>
          <w:tcPr>
            <w:tcW w:w="1809" w:type="dxa"/>
            <w:shd w:val="clear" w:color="auto" w:fill="auto"/>
          </w:tcPr>
          <w:p w14:paraId="0ABFD906" w14:textId="77777777" w:rsidR="002F21F3" w:rsidRPr="003F5E9C" w:rsidRDefault="002F21F3" w:rsidP="00603235">
            <w:pPr>
              <w:widowControl w:val="0"/>
              <w:tabs>
                <w:tab w:val="left" w:pos="851"/>
                <w:tab w:val="left" w:pos="1553"/>
              </w:tabs>
              <w:suppressAutoHyphens/>
              <w:rPr>
                <w:color w:val="FF0000"/>
                <w:sz w:val="24"/>
                <w:szCs w:val="24"/>
                <w:highlight w:val="yellow"/>
              </w:rPr>
            </w:pPr>
            <w:r w:rsidRPr="009B3166">
              <w:rPr>
                <w:color w:val="000000"/>
                <w:sz w:val="24"/>
                <w:szCs w:val="24"/>
              </w:rPr>
              <w:t>ЗИ</w:t>
            </w:r>
          </w:p>
        </w:tc>
        <w:tc>
          <w:tcPr>
            <w:tcW w:w="8109" w:type="dxa"/>
            <w:shd w:val="clear" w:color="auto" w:fill="auto"/>
          </w:tcPr>
          <w:p w14:paraId="7CF56EA7" w14:textId="77777777" w:rsidR="002F21F3" w:rsidRPr="003F5E9C" w:rsidRDefault="002F21F3" w:rsidP="002D617D">
            <w:pPr>
              <w:widowControl w:val="0"/>
              <w:tabs>
                <w:tab w:val="left" w:pos="851"/>
                <w:tab w:val="left" w:pos="1553"/>
              </w:tabs>
              <w:suppressAutoHyphens/>
              <w:jc w:val="both"/>
              <w:rPr>
                <w:color w:val="FF0000"/>
                <w:sz w:val="24"/>
                <w:szCs w:val="24"/>
                <w:highlight w:val="yellow"/>
              </w:rPr>
            </w:pPr>
            <w:r w:rsidRPr="009B3166">
              <w:rPr>
                <w:color w:val="000000"/>
                <w:sz w:val="24"/>
                <w:szCs w:val="24"/>
              </w:rPr>
              <w:t>Защита информации</w:t>
            </w:r>
          </w:p>
        </w:tc>
      </w:tr>
      <w:tr w:rsidR="002F21F3" w:rsidRPr="009B3166" w14:paraId="29C8F195" w14:textId="77777777" w:rsidTr="00603235">
        <w:tc>
          <w:tcPr>
            <w:tcW w:w="1809" w:type="dxa"/>
            <w:shd w:val="clear" w:color="auto" w:fill="auto"/>
          </w:tcPr>
          <w:p w14:paraId="7C9276ED" w14:textId="77777777" w:rsidR="002F21F3" w:rsidRPr="009B3166" w:rsidRDefault="002F21F3" w:rsidP="00603235">
            <w:pPr>
              <w:widowControl w:val="0"/>
              <w:tabs>
                <w:tab w:val="left" w:pos="851"/>
                <w:tab w:val="left" w:pos="1553"/>
              </w:tabs>
              <w:suppressAutoHyphens/>
              <w:rPr>
                <w:color w:val="000000"/>
                <w:sz w:val="24"/>
                <w:szCs w:val="24"/>
              </w:rPr>
            </w:pPr>
            <w:r w:rsidRPr="009B3166">
              <w:rPr>
                <w:color w:val="000000"/>
                <w:sz w:val="24"/>
                <w:szCs w:val="24"/>
              </w:rPr>
              <w:t>ИБ</w:t>
            </w:r>
          </w:p>
        </w:tc>
        <w:tc>
          <w:tcPr>
            <w:tcW w:w="8109" w:type="dxa"/>
            <w:shd w:val="clear" w:color="auto" w:fill="auto"/>
          </w:tcPr>
          <w:p w14:paraId="19E964B3" w14:textId="77777777" w:rsidR="002F21F3" w:rsidRPr="009B3166" w:rsidRDefault="002F21F3" w:rsidP="002D617D">
            <w:pPr>
              <w:widowControl w:val="0"/>
              <w:tabs>
                <w:tab w:val="left" w:pos="851"/>
                <w:tab w:val="left" w:pos="1553"/>
              </w:tabs>
              <w:suppressAutoHyphens/>
              <w:jc w:val="both"/>
              <w:rPr>
                <w:color w:val="000000"/>
                <w:sz w:val="24"/>
                <w:szCs w:val="24"/>
              </w:rPr>
            </w:pPr>
            <w:r w:rsidRPr="009B3166">
              <w:rPr>
                <w:color w:val="000000"/>
                <w:sz w:val="24"/>
                <w:szCs w:val="24"/>
              </w:rPr>
              <w:t>Информационная безопасность</w:t>
            </w:r>
          </w:p>
        </w:tc>
      </w:tr>
      <w:tr w:rsidR="002F21F3" w:rsidRPr="009B3166" w14:paraId="2DF1C693" w14:textId="77777777" w:rsidTr="00603235">
        <w:tc>
          <w:tcPr>
            <w:tcW w:w="1809" w:type="dxa"/>
            <w:shd w:val="clear" w:color="auto" w:fill="auto"/>
          </w:tcPr>
          <w:p w14:paraId="1CE8B0B5" w14:textId="77777777" w:rsidR="002F21F3" w:rsidRPr="003F5E9C" w:rsidRDefault="002F21F3" w:rsidP="00603235">
            <w:pPr>
              <w:widowControl w:val="0"/>
              <w:tabs>
                <w:tab w:val="left" w:pos="851"/>
                <w:tab w:val="left" w:pos="1553"/>
              </w:tabs>
              <w:suppressAutoHyphens/>
              <w:rPr>
                <w:color w:val="FF0000"/>
                <w:sz w:val="24"/>
                <w:szCs w:val="24"/>
                <w:highlight w:val="yellow"/>
              </w:rPr>
            </w:pPr>
            <w:r w:rsidRPr="009B3166">
              <w:rPr>
                <w:color w:val="000000"/>
                <w:sz w:val="24"/>
                <w:szCs w:val="24"/>
              </w:rPr>
              <w:t>ИНН</w:t>
            </w:r>
          </w:p>
        </w:tc>
        <w:tc>
          <w:tcPr>
            <w:tcW w:w="8109" w:type="dxa"/>
            <w:shd w:val="clear" w:color="auto" w:fill="auto"/>
          </w:tcPr>
          <w:p w14:paraId="25CFBF7C" w14:textId="77777777" w:rsidR="002F21F3" w:rsidRPr="003F5E9C" w:rsidRDefault="002F21F3" w:rsidP="002D617D">
            <w:pPr>
              <w:widowControl w:val="0"/>
              <w:tabs>
                <w:tab w:val="left" w:pos="851"/>
                <w:tab w:val="left" w:pos="1553"/>
              </w:tabs>
              <w:suppressAutoHyphens/>
              <w:jc w:val="both"/>
              <w:rPr>
                <w:color w:val="FF0000"/>
                <w:sz w:val="24"/>
                <w:szCs w:val="24"/>
                <w:highlight w:val="yellow"/>
              </w:rPr>
            </w:pPr>
            <w:r w:rsidRPr="009B3166">
              <w:rPr>
                <w:color w:val="000000"/>
                <w:sz w:val="24"/>
                <w:szCs w:val="24"/>
              </w:rPr>
              <w:t>Идентификационный номер налогоплательщика</w:t>
            </w:r>
          </w:p>
        </w:tc>
      </w:tr>
      <w:tr w:rsidR="002F21F3" w:rsidRPr="009B3166" w14:paraId="57F55E6A" w14:textId="77777777" w:rsidTr="00603235">
        <w:tc>
          <w:tcPr>
            <w:tcW w:w="1809" w:type="dxa"/>
            <w:shd w:val="clear" w:color="auto" w:fill="auto"/>
          </w:tcPr>
          <w:p w14:paraId="2F5BB6AB" w14:textId="77777777" w:rsidR="002F21F3" w:rsidRPr="009B3166" w:rsidRDefault="002F21F3" w:rsidP="00603235">
            <w:pPr>
              <w:widowControl w:val="0"/>
              <w:tabs>
                <w:tab w:val="left" w:pos="851"/>
                <w:tab w:val="left" w:pos="1553"/>
              </w:tabs>
              <w:suppressAutoHyphens/>
              <w:rPr>
                <w:color w:val="FF0000"/>
                <w:sz w:val="24"/>
                <w:szCs w:val="24"/>
                <w:highlight w:val="yellow"/>
              </w:rPr>
            </w:pPr>
            <w:r w:rsidRPr="009B3166">
              <w:rPr>
                <w:color w:val="000000"/>
                <w:sz w:val="24"/>
                <w:szCs w:val="24"/>
              </w:rPr>
              <w:t>ИСПДн</w:t>
            </w:r>
          </w:p>
        </w:tc>
        <w:tc>
          <w:tcPr>
            <w:tcW w:w="8109" w:type="dxa"/>
            <w:shd w:val="clear" w:color="auto" w:fill="auto"/>
          </w:tcPr>
          <w:p w14:paraId="6C7B799D" w14:textId="77777777" w:rsidR="002F21F3" w:rsidRPr="009B3166" w:rsidRDefault="002F21F3" w:rsidP="002D617D">
            <w:pPr>
              <w:widowControl w:val="0"/>
              <w:tabs>
                <w:tab w:val="left" w:pos="851"/>
                <w:tab w:val="left" w:pos="1553"/>
              </w:tabs>
              <w:suppressAutoHyphens/>
              <w:jc w:val="both"/>
              <w:rPr>
                <w:color w:val="FF0000"/>
                <w:sz w:val="24"/>
                <w:szCs w:val="24"/>
              </w:rPr>
            </w:pPr>
            <w:r w:rsidRPr="009B3166">
              <w:rPr>
                <w:color w:val="000000"/>
                <w:sz w:val="24"/>
                <w:szCs w:val="24"/>
              </w:rPr>
              <w:t>Информационная система персональных данных - это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tc>
      </w:tr>
      <w:tr w:rsidR="002F21F3" w:rsidRPr="009B3166" w14:paraId="66F109FB" w14:textId="77777777" w:rsidTr="00603235">
        <w:tc>
          <w:tcPr>
            <w:tcW w:w="1809" w:type="dxa"/>
            <w:shd w:val="clear" w:color="auto" w:fill="auto"/>
          </w:tcPr>
          <w:p w14:paraId="7B33F560" w14:textId="77777777" w:rsidR="002F21F3" w:rsidRPr="009B3166" w:rsidRDefault="002F21F3" w:rsidP="00603235">
            <w:pPr>
              <w:widowControl w:val="0"/>
              <w:tabs>
                <w:tab w:val="left" w:pos="851"/>
                <w:tab w:val="left" w:pos="1553"/>
              </w:tabs>
              <w:suppressAutoHyphens/>
              <w:rPr>
                <w:color w:val="FF0000"/>
                <w:sz w:val="24"/>
                <w:szCs w:val="24"/>
                <w:highlight w:val="yellow"/>
              </w:rPr>
            </w:pPr>
            <w:r w:rsidRPr="009B3166">
              <w:rPr>
                <w:color w:val="000000"/>
                <w:sz w:val="24"/>
                <w:szCs w:val="24"/>
              </w:rPr>
              <w:t>Контракт</w:t>
            </w:r>
          </w:p>
        </w:tc>
        <w:tc>
          <w:tcPr>
            <w:tcW w:w="8109" w:type="dxa"/>
            <w:shd w:val="clear" w:color="auto" w:fill="auto"/>
          </w:tcPr>
          <w:p w14:paraId="13596128" w14:textId="77777777" w:rsidR="002F21F3" w:rsidRPr="004154D7" w:rsidRDefault="002F21F3" w:rsidP="002D617D">
            <w:pPr>
              <w:widowControl w:val="0"/>
              <w:tabs>
                <w:tab w:val="left" w:pos="851"/>
                <w:tab w:val="left" w:pos="1553"/>
              </w:tabs>
              <w:suppressAutoHyphens/>
              <w:jc w:val="both"/>
              <w:rPr>
                <w:color w:val="FF0000"/>
                <w:sz w:val="24"/>
                <w:szCs w:val="24"/>
              </w:rPr>
            </w:pPr>
            <w:r w:rsidRPr="004154D7">
              <w:rPr>
                <w:color w:val="000000"/>
                <w:sz w:val="24"/>
                <w:szCs w:val="24"/>
              </w:rPr>
              <w:t xml:space="preserve">Контракт __.__.20__ от № _____________ на выполнение </w:t>
            </w:r>
            <w:r>
              <w:rPr>
                <w:color w:val="000000"/>
                <w:sz w:val="24"/>
                <w:szCs w:val="24"/>
              </w:rPr>
              <w:t xml:space="preserve">работ </w:t>
            </w:r>
            <w:r>
              <w:rPr>
                <w:color w:val="000000"/>
                <w:sz w:val="24"/>
                <w:szCs w:val="24"/>
              </w:rPr>
              <w:br/>
            </w:r>
            <w:r w:rsidRPr="004154D7">
              <w:rPr>
                <w:bCs/>
                <w:sz w:val="24"/>
                <w:szCs w:val="24"/>
              </w:rPr>
              <w:t xml:space="preserve">по переводу программного продукта «1С: Документооборот государственного учреждения. Редакция 2.1» на новую редакцию </w:t>
            </w:r>
            <w:r>
              <w:rPr>
                <w:bCs/>
                <w:sz w:val="24"/>
                <w:szCs w:val="24"/>
              </w:rPr>
              <w:br/>
            </w:r>
            <w:r w:rsidRPr="004154D7">
              <w:rPr>
                <w:bCs/>
                <w:sz w:val="24"/>
                <w:szCs w:val="24"/>
              </w:rPr>
              <w:t xml:space="preserve">«1С: Документооборот государственного учреждения. Редакция 3.0» </w:t>
            </w:r>
            <w:r>
              <w:rPr>
                <w:bCs/>
                <w:sz w:val="24"/>
                <w:szCs w:val="24"/>
              </w:rPr>
              <w:br/>
            </w:r>
            <w:r w:rsidRPr="004154D7">
              <w:rPr>
                <w:bCs/>
                <w:sz w:val="24"/>
                <w:szCs w:val="24"/>
              </w:rPr>
              <w:t xml:space="preserve">и созданию системы внутреннего электронного документооборота </w:t>
            </w:r>
            <w:r>
              <w:rPr>
                <w:bCs/>
                <w:sz w:val="24"/>
                <w:szCs w:val="24"/>
              </w:rPr>
              <w:br/>
            </w:r>
            <w:r w:rsidRPr="004154D7">
              <w:rPr>
                <w:bCs/>
                <w:sz w:val="24"/>
                <w:szCs w:val="24"/>
              </w:rPr>
              <w:t>ИПУ РАН</w:t>
            </w:r>
          </w:p>
        </w:tc>
      </w:tr>
      <w:tr w:rsidR="002F21F3" w:rsidRPr="009B3166" w14:paraId="4D923FA2" w14:textId="77777777" w:rsidTr="00603235">
        <w:tc>
          <w:tcPr>
            <w:tcW w:w="1809" w:type="dxa"/>
            <w:shd w:val="clear" w:color="auto" w:fill="auto"/>
          </w:tcPr>
          <w:p w14:paraId="4818C2D7" w14:textId="77777777" w:rsidR="002F21F3" w:rsidRPr="009B3166" w:rsidRDefault="002F21F3" w:rsidP="00603235">
            <w:pPr>
              <w:widowControl w:val="0"/>
              <w:tabs>
                <w:tab w:val="left" w:pos="851"/>
                <w:tab w:val="left" w:pos="1553"/>
              </w:tabs>
              <w:suppressAutoHyphens/>
              <w:rPr>
                <w:color w:val="FF0000"/>
                <w:sz w:val="24"/>
                <w:szCs w:val="24"/>
                <w:highlight w:val="yellow"/>
              </w:rPr>
            </w:pPr>
            <w:r w:rsidRPr="009B3166">
              <w:rPr>
                <w:color w:val="000000"/>
                <w:sz w:val="24"/>
                <w:szCs w:val="24"/>
              </w:rPr>
              <w:t>КИ</w:t>
            </w:r>
          </w:p>
        </w:tc>
        <w:tc>
          <w:tcPr>
            <w:tcW w:w="8109" w:type="dxa"/>
            <w:shd w:val="clear" w:color="auto" w:fill="auto"/>
          </w:tcPr>
          <w:p w14:paraId="78F79814" w14:textId="77777777" w:rsidR="002F21F3" w:rsidRPr="009B3166" w:rsidRDefault="002F21F3" w:rsidP="002D617D">
            <w:pPr>
              <w:widowControl w:val="0"/>
              <w:tabs>
                <w:tab w:val="left" w:pos="851"/>
                <w:tab w:val="left" w:pos="1553"/>
              </w:tabs>
              <w:suppressAutoHyphens/>
              <w:jc w:val="both"/>
              <w:rPr>
                <w:color w:val="FF0000"/>
                <w:sz w:val="24"/>
                <w:szCs w:val="24"/>
              </w:rPr>
            </w:pPr>
            <w:r w:rsidRPr="009B3166">
              <w:rPr>
                <w:color w:val="000000"/>
                <w:sz w:val="24"/>
                <w:szCs w:val="24"/>
              </w:rPr>
              <w:t>Конфиденциальная информация,</w:t>
            </w:r>
            <w:r w:rsidRPr="009B3166">
              <w:rPr>
                <w:sz w:val="24"/>
                <w:szCs w:val="24"/>
              </w:rPr>
              <w:t xml:space="preserve"> т.е. </w:t>
            </w:r>
            <w:r w:rsidRPr="009B3166">
              <w:rPr>
                <w:color w:val="000000"/>
                <w:sz w:val="24"/>
                <w:szCs w:val="24"/>
              </w:rPr>
              <w:t>информация, доступ к которой есть только у тех лиц, которые имеют на это легальное право</w:t>
            </w:r>
          </w:p>
        </w:tc>
      </w:tr>
      <w:tr w:rsidR="002F21F3" w:rsidRPr="009B3166" w14:paraId="54C43732" w14:textId="77777777" w:rsidTr="00603235">
        <w:tc>
          <w:tcPr>
            <w:tcW w:w="1809" w:type="dxa"/>
            <w:shd w:val="clear" w:color="auto" w:fill="auto"/>
          </w:tcPr>
          <w:p w14:paraId="7EA01A2A" w14:textId="77777777" w:rsidR="002F21F3" w:rsidRPr="009B3166" w:rsidRDefault="002F21F3" w:rsidP="00603235">
            <w:pPr>
              <w:widowControl w:val="0"/>
              <w:tabs>
                <w:tab w:val="left" w:pos="851"/>
                <w:tab w:val="left" w:pos="1553"/>
              </w:tabs>
              <w:suppressAutoHyphens/>
              <w:rPr>
                <w:color w:val="000000"/>
                <w:sz w:val="24"/>
                <w:szCs w:val="24"/>
              </w:rPr>
            </w:pPr>
            <w:r w:rsidRPr="009B3166">
              <w:rPr>
                <w:color w:val="000000"/>
                <w:sz w:val="24"/>
                <w:szCs w:val="24"/>
              </w:rPr>
              <w:t>НСИ</w:t>
            </w:r>
          </w:p>
        </w:tc>
        <w:tc>
          <w:tcPr>
            <w:tcW w:w="8109" w:type="dxa"/>
            <w:shd w:val="clear" w:color="auto" w:fill="auto"/>
          </w:tcPr>
          <w:p w14:paraId="5F18C82C" w14:textId="77777777" w:rsidR="002F21F3" w:rsidRPr="009B3166" w:rsidRDefault="002F21F3" w:rsidP="002D617D">
            <w:pPr>
              <w:widowControl w:val="0"/>
              <w:tabs>
                <w:tab w:val="left" w:pos="851"/>
                <w:tab w:val="left" w:pos="1553"/>
              </w:tabs>
              <w:suppressAutoHyphens/>
              <w:jc w:val="both"/>
              <w:rPr>
                <w:color w:val="000000"/>
                <w:sz w:val="24"/>
                <w:szCs w:val="24"/>
              </w:rPr>
            </w:pPr>
            <w:r w:rsidRPr="009B3166">
              <w:rPr>
                <w:color w:val="000000"/>
                <w:sz w:val="24"/>
                <w:szCs w:val="24"/>
              </w:rPr>
              <w:t>Нормативно-справочная информация</w:t>
            </w:r>
          </w:p>
        </w:tc>
      </w:tr>
      <w:tr w:rsidR="002F21F3" w:rsidRPr="009B3166" w14:paraId="6BF26434" w14:textId="77777777" w:rsidTr="00603235">
        <w:tc>
          <w:tcPr>
            <w:tcW w:w="1809" w:type="dxa"/>
            <w:shd w:val="clear" w:color="auto" w:fill="auto"/>
          </w:tcPr>
          <w:p w14:paraId="068652A2" w14:textId="77777777" w:rsidR="002F21F3" w:rsidRPr="009B3166" w:rsidRDefault="002F21F3" w:rsidP="00603235">
            <w:pPr>
              <w:widowControl w:val="0"/>
              <w:tabs>
                <w:tab w:val="left" w:pos="851"/>
                <w:tab w:val="left" w:pos="1553"/>
              </w:tabs>
              <w:suppressAutoHyphens/>
              <w:rPr>
                <w:color w:val="000000"/>
                <w:sz w:val="24"/>
                <w:szCs w:val="24"/>
              </w:rPr>
            </w:pPr>
            <w:r w:rsidRPr="009B3166">
              <w:rPr>
                <w:color w:val="000000"/>
                <w:sz w:val="24"/>
                <w:szCs w:val="24"/>
              </w:rPr>
              <w:t>ОС</w:t>
            </w:r>
          </w:p>
        </w:tc>
        <w:tc>
          <w:tcPr>
            <w:tcW w:w="8109" w:type="dxa"/>
            <w:shd w:val="clear" w:color="auto" w:fill="auto"/>
          </w:tcPr>
          <w:p w14:paraId="6A1CBFAE" w14:textId="77777777" w:rsidR="002F21F3" w:rsidRPr="009B3166" w:rsidRDefault="002F21F3" w:rsidP="002D617D">
            <w:pPr>
              <w:widowControl w:val="0"/>
              <w:tabs>
                <w:tab w:val="left" w:pos="851"/>
                <w:tab w:val="left" w:pos="1553"/>
              </w:tabs>
              <w:suppressAutoHyphens/>
              <w:jc w:val="both"/>
              <w:rPr>
                <w:color w:val="000000"/>
                <w:sz w:val="24"/>
                <w:szCs w:val="24"/>
              </w:rPr>
            </w:pPr>
            <w:r w:rsidRPr="009B3166">
              <w:rPr>
                <w:color w:val="000000"/>
                <w:sz w:val="24"/>
                <w:szCs w:val="24"/>
              </w:rPr>
              <w:t>Операционная система</w:t>
            </w:r>
          </w:p>
        </w:tc>
      </w:tr>
      <w:tr w:rsidR="002F21F3" w:rsidRPr="009B3166" w14:paraId="4E5D1A45" w14:textId="77777777" w:rsidTr="00603235">
        <w:tc>
          <w:tcPr>
            <w:tcW w:w="1809" w:type="dxa"/>
            <w:shd w:val="clear" w:color="auto" w:fill="auto"/>
          </w:tcPr>
          <w:p w14:paraId="4CFB119B" w14:textId="77777777" w:rsidR="002F21F3" w:rsidRPr="009B3166" w:rsidRDefault="002F21F3" w:rsidP="00603235">
            <w:pPr>
              <w:widowControl w:val="0"/>
              <w:tabs>
                <w:tab w:val="left" w:pos="851"/>
                <w:tab w:val="left" w:pos="1553"/>
              </w:tabs>
              <w:suppressAutoHyphens/>
              <w:rPr>
                <w:color w:val="000000"/>
                <w:sz w:val="24"/>
                <w:szCs w:val="24"/>
              </w:rPr>
            </w:pPr>
            <w:r w:rsidRPr="009B3166">
              <w:rPr>
                <w:color w:val="000000"/>
                <w:sz w:val="24"/>
                <w:szCs w:val="24"/>
              </w:rPr>
              <w:t>ПДн</w:t>
            </w:r>
          </w:p>
        </w:tc>
        <w:tc>
          <w:tcPr>
            <w:tcW w:w="8109" w:type="dxa"/>
            <w:shd w:val="clear" w:color="auto" w:fill="auto"/>
          </w:tcPr>
          <w:p w14:paraId="56DF44BE" w14:textId="77777777" w:rsidR="002F21F3" w:rsidRPr="009B3166" w:rsidRDefault="002F21F3" w:rsidP="002D617D">
            <w:pPr>
              <w:widowControl w:val="0"/>
              <w:tabs>
                <w:tab w:val="left" w:pos="851"/>
                <w:tab w:val="left" w:pos="1553"/>
              </w:tabs>
              <w:suppressAutoHyphens/>
              <w:jc w:val="both"/>
              <w:rPr>
                <w:color w:val="000000"/>
                <w:sz w:val="24"/>
                <w:szCs w:val="24"/>
              </w:rPr>
            </w:pPr>
            <w:r w:rsidRPr="009B3166">
              <w:rPr>
                <w:color w:val="000000"/>
                <w:sz w:val="24"/>
                <w:szCs w:val="24"/>
              </w:rPr>
              <w:t>Персональные данные</w:t>
            </w:r>
          </w:p>
        </w:tc>
      </w:tr>
      <w:tr w:rsidR="002F21F3" w:rsidRPr="009B3166" w14:paraId="65B72A6E" w14:textId="77777777" w:rsidTr="00603235">
        <w:tc>
          <w:tcPr>
            <w:tcW w:w="1809" w:type="dxa"/>
            <w:shd w:val="clear" w:color="auto" w:fill="auto"/>
          </w:tcPr>
          <w:p w14:paraId="64C59C76" w14:textId="77777777" w:rsidR="002F21F3" w:rsidRPr="009B3166" w:rsidRDefault="002F21F3" w:rsidP="00603235">
            <w:pPr>
              <w:widowControl w:val="0"/>
              <w:tabs>
                <w:tab w:val="left" w:pos="851"/>
                <w:tab w:val="left" w:pos="1553"/>
              </w:tabs>
              <w:suppressAutoHyphens/>
              <w:rPr>
                <w:color w:val="000000"/>
                <w:sz w:val="24"/>
                <w:szCs w:val="24"/>
              </w:rPr>
            </w:pPr>
            <w:r w:rsidRPr="009B3166">
              <w:rPr>
                <w:color w:val="000000"/>
                <w:sz w:val="24"/>
                <w:szCs w:val="24"/>
              </w:rPr>
              <w:t>ПО</w:t>
            </w:r>
          </w:p>
        </w:tc>
        <w:tc>
          <w:tcPr>
            <w:tcW w:w="8109" w:type="dxa"/>
            <w:shd w:val="clear" w:color="auto" w:fill="auto"/>
          </w:tcPr>
          <w:p w14:paraId="0C103B14" w14:textId="77777777" w:rsidR="002F21F3" w:rsidRPr="009B3166" w:rsidRDefault="002F21F3" w:rsidP="002D617D">
            <w:pPr>
              <w:widowControl w:val="0"/>
              <w:tabs>
                <w:tab w:val="left" w:pos="851"/>
                <w:tab w:val="left" w:pos="1553"/>
              </w:tabs>
              <w:suppressAutoHyphens/>
              <w:jc w:val="both"/>
              <w:rPr>
                <w:color w:val="000000"/>
                <w:sz w:val="24"/>
                <w:szCs w:val="24"/>
              </w:rPr>
            </w:pPr>
            <w:r w:rsidRPr="009B3166">
              <w:rPr>
                <w:color w:val="000000"/>
                <w:sz w:val="24"/>
                <w:szCs w:val="24"/>
              </w:rPr>
              <w:t>Программное обеспечение</w:t>
            </w:r>
          </w:p>
        </w:tc>
      </w:tr>
      <w:tr w:rsidR="002F21F3" w:rsidRPr="009B3166" w14:paraId="1B4BABD6" w14:textId="77777777" w:rsidTr="00603235">
        <w:tc>
          <w:tcPr>
            <w:tcW w:w="1809" w:type="dxa"/>
            <w:shd w:val="clear" w:color="auto" w:fill="auto"/>
          </w:tcPr>
          <w:p w14:paraId="3EE3B8B2" w14:textId="77777777" w:rsidR="002F21F3" w:rsidRPr="009B3166" w:rsidRDefault="002F21F3" w:rsidP="00603235">
            <w:pPr>
              <w:widowControl w:val="0"/>
              <w:tabs>
                <w:tab w:val="left" w:pos="851"/>
                <w:tab w:val="left" w:pos="1553"/>
              </w:tabs>
              <w:suppressAutoHyphens/>
              <w:rPr>
                <w:color w:val="FF0000"/>
                <w:sz w:val="24"/>
                <w:szCs w:val="24"/>
                <w:highlight w:val="yellow"/>
              </w:rPr>
            </w:pPr>
            <w:r w:rsidRPr="009B3166">
              <w:rPr>
                <w:color w:val="000000"/>
                <w:sz w:val="24"/>
                <w:szCs w:val="24"/>
              </w:rPr>
              <w:t>ПП</w:t>
            </w:r>
          </w:p>
        </w:tc>
        <w:tc>
          <w:tcPr>
            <w:tcW w:w="8109" w:type="dxa"/>
            <w:shd w:val="clear" w:color="auto" w:fill="auto"/>
          </w:tcPr>
          <w:p w14:paraId="41314C5F" w14:textId="77777777" w:rsidR="002F21F3" w:rsidRPr="009B3166" w:rsidRDefault="002F21F3" w:rsidP="002D617D">
            <w:pPr>
              <w:widowControl w:val="0"/>
              <w:tabs>
                <w:tab w:val="left" w:pos="851"/>
                <w:tab w:val="left" w:pos="1553"/>
              </w:tabs>
              <w:suppressAutoHyphens/>
              <w:jc w:val="both"/>
              <w:rPr>
                <w:color w:val="FF0000"/>
                <w:sz w:val="24"/>
                <w:szCs w:val="24"/>
                <w:highlight w:val="yellow"/>
              </w:rPr>
            </w:pPr>
            <w:r w:rsidRPr="009B3166">
              <w:rPr>
                <w:color w:val="000000"/>
                <w:sz w:val="24"/>
                <w:szCs w:val="24"/>
              </w:rPr>
              <w:t>Программный продукт</w:t>
            </w:r>
          </w:p>
        </w:tc>
      </w:tr>
      <w:tr w:rsidR="002F21F3" w:rsidRPr="009B3166" w14:paraId="1B3CC5B8" w14:textId="77777777" w:rsidTr="00603235">
        <w:tc>
          <w:tcPr>
            <w:tcW w:w="1809" w:type="dxa"/>
            <w:shd w:val="clear" w:color="auto" w:fill="auto"/>
          </w:tcPr>
          <w:p w14:paraId="410BE39E" w14:textId="77777777" w:rsidR="002F21F3" w:rsidRPr="009B3166" w:rsidRDefault="002F21F3" w:rsidP="00603235">
            <w:pPr>
              <w:widowControl w:val="0"/>
              <w:tabs>
                <w:tab w:val="left" w:pos="851"/>
                <w:tab w:val="left" w:pos="1553"/>
              </w:tabs>
              <w:suppressAutoHyphens/>
              <w:rPr>
                <w:color w:val="000000"/>
                <w:sz w:val="24"/>
                <w:szCs w:val="24"/>
              </w:rPr>
            </w:pPr>
            <w:r w:rsidRPr="009B3166">
              <w:rPr>
                <w:color w:val="000000"/>
                <w:sz w:val="24"/>
                <w:szCs w:val="24"/>
              </w:rPr>
              <w:t>ППО</w:t>
            </w:r>
          </w:p>
        </w:tc>
        <w:tc>
          <w:tcPr>
            <w:tcW w:w="8109" w:type="dxa"/>
            <w:shd w:val="clear" w:color="auto" w:fill="auto"/>
          </w:tcPr>
          <w:p w14:paraId="00280B0E" w14:textId="77777777" w:rsidR="002F21F3" w:rsidRPr="009B3166" w:rsidRDefault="002F21F3" w:rsidP="002D617D">
            <w:pPr>
              <w:widowControl w:val="0"/>
              <w:tabs>
                <w:tab w:val="left" w:pos="851"/>
                <w:tab w:val="left" w:pos="1553"/>
              </w:tabs>
              <w:suppressAutoHyphens/>
              <w:jc w:val="both"/>
              <w:rPr>
                <w:color w:val="000000"/>
                <w:sz w:val="24"/>
                <w:szCs w:val="24"/>
              </w:rPr>
            </w:pPr>
            <w:r w:rsidRPr="009B3166">
              <w:rPr>
                <w:color w:val="000000"/>
                <w:sz w:val="24"/>
                <w:szCs w:val="24"/>
              </w:rPr>
              <w:t>Прикладное программное обеспечение</w:t>
            </w:r>
          </w:p>
        </w:tc>
      </w:tr>
      <w:tr w:rsidR="002F21F3" w:rsidRPr="009B3166" w14:paraId="65FD2CC4" w14:textId="77777777" w:rsidTr="00603235">
        <w:tc>
          <w:tcPr>
            <w:tcW w:w="1809" w:type="dxa"/>
            <w:shd w:val="clear" w:color="auto" w:fill="auto"/>
          </w:tcPr>
          <w:p w14:paraId="0579EF14" w14:textId="77777777" w:rsidR="002F21F3" w:rsidRPr="009B3166" w:rsidRDefault="002F21F3" w:rsidP="00603235">
            <w:pPr>
              <w:widowControl w:val="0"/>
              <w:tabs>
                <w:tab w:val="left" w:pos="851"/>
                <w:tab w:val="left" w:pos="1553"/>
              </w:tabs>
              <w:suppressAutoHyphens/>
              <w:rPr>
                <w:color w:val="FF0000"/>
                <w:sz w:val="24"/>
                <w:szCs w:val="24"/>
                <w:highlight w:val="yellow"/>
              </w:rPr>
            </w:pPr>
            <w:r w:rsidRPr="009B3166">
              <w:rPr>
                <w:color w:val="000000"/>
                <w:sz w:val="24"/>
                <w:szCs w:val="24"/>
              </w:rPr>
              <w:t>Система</w:t>
            </w:r>
          </w:p>
        </w:tc>
        <w:tc>
          <w:tcPr>
            <w:tcW w:w="8109" w:type="dxa"/>
            <w:shd w:val="clear" w:color="auto" w:fill="auto"/>
          </w:tcPr>
          <w:p w14:paraId="31D57BDA" w14:textId="77777777" w:rsidR="002F21F3" w:rsidRPr="004154D7" w:rsidRDefault="002F21F3" w:rsidP="002D617D">
            <w:pPr>
              <w:widowControl w:val="0"/>
              <w:tabs>
                <w:tab w:val="left" w:pos="851"/>
                <w:tab w:val="left" w:pos="1553"/>
              </w:tabs>
              <w:suppressAutoHyphens/>
              <w:jc w:val="both"/>
              <w:rPr>
                <w:sz w:val="24"/>
                <w:szCs w:val="24"/>
              </w:rPr>
            </w:pPr>
            <w:r w:rsidRPr="004154D7">
              <w:rPr>
                <w:bCs/>
                <w:sz w:val="24"/>
                <w:szCs w:val="24"/>
              </w:rPr>
              <w:t>Система внутреннего электронного документооборота ИПУ РАН</w:t>
            </w:r>
            <w:r w:rsidRPr="004154D7">
              <w:t xml:space="preserve"> </w:t>
            </w:r>
            <w:r>
              <w:rPr>
                <w:sz w:val="24"/>
                <w:szCs w:val="24"/>
              </w:rPr>
              <w:t xml:space="preserve">основанная </w:t>
            </w:r>
            <w:r w:rsidRPr="007024F0">
              <w:rPr>
                <w:sz w:val="24"/>
                <w:szCs w:val="24"/>
              </w:rPr>
              <w:t xml:space="preserve">на </w:t>
            </w:r>
            <w:r>
              <w:rPr>
                <w:sz w:val="24"/>
                <w:szCs w:val="24"/>
              </w:rPr>
              <w:t>конфигурации</w:t>
            </w:r>
            <w:r w:rsidRPr="004154D7">
              <w:rPr>
                <w:bCs/>
                <w:sz w:val="24"/>
                <w:szCs w:val="24"/>
              </w:rPr>
              <w:t xml:space="preserve"> «1С: Документооборот государственного учреждения. Редакция 3.0»</w:t>
            </w:r>
          </w:p>
        </w:tc>
      </w:tr>
      <w:tr w:rsidR="002F21F3" w:rsidRPr="009B3166" w14:paraId="3446E41C" w14:textId="77777777" w:rsidTr="00603235">
        <w:tc>
          <w:tcPr>
            <w:tcW w:w="1809" w:type="dxa"/>
            <w:shd w:val="clear" w:color="auto" w:fill="auto"/>
          </w:tcPr>
          <w:p w14:paraId="3CAB3B7D" w14:textId="77777777" w:rsidR="002F21F3" w:rsidRPr="009B3166" w:rsidRDefault="002F21F3" w:rsidP="00603235">
            <w:pPr>
              <w:widowControl w:val="0"/>
              <w:tabs>
                <w:tab w:val="left" w:pos="851"/>
                <w:tab w:val="left" w:pos="1553"/>
              </w:tabs>
              <w:suppressAutoHyphens/>
              <w:rPr>
                <w:color w:val="000000"/>
                <w:sz w:val="24"/>
                <w:szCs w:val="24"/>
              </w:rPr>
            </w:pPr>
            <w:r w:rsidRPr="009B3166">
              <w:rPr>
                <w:color w:val="000000"/>
                <w:sz w:val="24"/>
                <w:szCs w:val="24"/>
              </w:rPr>
              <w:t>СЗИ</w:t>
            </w:r>
          </w:p>
        </w:tc>
        <w:tc>
          <w:tcPr>
            <w:tcW w:w="8109" w:type="dxa"/>
            <w:shd w:val="clear" w:color="auto" w:fill="auto"/>
          </w:tcPr>
          <w:p w14:paraId="1015ED8D" w14:textId="77777777" w:rsidR="002F21F3" w:rsidRPr="009B3166" w:rsidRDefault="002F21F3" w:rsidP="002D617D">
            <w:pPr>
              <w:widowControl w:val="0"/>
              <w:tabs>
                <w:tab w:val="left" w:pos="851"/>
                <w:tab w:val="left" w:pos="1553"/>
              </w:tabs>
              <w:suppressAutoHyphens/>
              <w:jc w:val="both"/>
              <w:rPr>
                <w:color w:val="000000"/>
                <w:sz w:val="24"/>
                <w:szCs w:val="24"/>
              </w:rPr>
            </w:pPr>
            <w:r w:rsidRPr="009B3166">
              <w:rPr>
                <w:color w:val="000000"/>
                <w:sz w:val="24"/>
                <w:szCs w:val="24"/>
              </w:rPr>
              <w:t>Средства защиты информации</w:t>
            </w:r>
          </w:p>
        </w:tc>
      </w:tr>
      <w:tr w:rsidR="002F21F3" w:rsidRPr="009B3166" w14:paraId="6DA49E24" w14:textId="77777777" w:rsidTr="00603235">
        <w:tc>
          <w:tcPr>
            <w:tcW w:w="1809" w:type="dxa"/>
            <w:shd w:val="clear" w:color="auto" w:fill="auto"/>
          </w:tcPr>
          <w:p w14:paraId="1EA9CE41" w14:textId="77777777" w:rsidR="002F21F3" w:rsidRPr="009B3166" w:rsidRDefault="002F21F3" w:rsidP="00603235">
            <w:pPr>
              <w:widowControl w:val="0"/>
              <w:tabs>
                <w:tab w:val="left" w:pos="851"/>
                <w:tab w:val="left" w:pos="1553"/>
              </w:tabs>
              <w:suppressAutoHyphens/>
              <w:rPr>
                <w:color w:val="000000"/>
                <w:sz w:val="24"/>
                <w:szCs w:val="24"/>
              </w:rPr>
            </w:pPr>
            <w:r w:rsidRPr="009B3166">
              <w:rPr>
                <w:color w:val="000000"/>
                <w:sz w:val="24"/>
                <w:szCs w:val="24"/>
              </w:rPr>
              <w:t>СКЗИ</w:t>
            </w:r>
          </w:p>
        </w:tc>
        <w:tc>
          <w:tcPr>
            <w:tcW w:w="8109" w:type="dxa"/>
            <w:shd w:val="clear" w:color="auto" w:fill="auto"/>
          </w:tcPr>
          <w:p w14:paraId="735A6369" w14:textId="77777777" w:rsidR="002F21F3" w:rsidRPr="009B3166" w:rsidRDefault="002F21F3" w:rsidP="002D617D">
            <w:pPr>
              <w:widowControl w:val="0"/>
              <w:tabs>
                <w:tab w:val="left" w:pos="851"/>
                <w:tab w:val="left" w:pos="1553"/>
              </w:tabs>
              <w:suppressAutoHyphens/>
              <w:jc w:val="both"/>
              <w:rPr>
                <w:color w:val="000000"/>
                <w:sz w:val="24"/>
                <w:szCs w:val="24"/>
              </w:rPr>
            </w:pPr>
            <w:r w:rsidRPr="009B3166">
              <w:rPr>
                <w:color w:val="000000"/>
                <w:sz w:val="24"/>
                <w:szCs w:val="24"/>
              </w:rPr>
              <w:t xml:space="preserve">Средства криптографической </w:t>
            </w:r>
            <w:r w:rsidRPr="008E32DE">
              <w:rPr>
                <w:sz w:val="24"/>
                <w:szCs w:val="24"/>
              </w:rPr>
              <w:t>защиты информации, средство</w:t>
            </w:r>
            <w:r w:rsidRPr="00652D6A">
              <w:rPr>
                <w:sz w:val="24"/>
                <w:szCs w:val="24"/>
              </w:rPr>
              <w:t xml:space="preserve"> защиты информации, реализующее алгоритмы криптографического преобразования информации</w:t>
            </w:r>
          </w:p>
        </w:tc>
      </w:tr>
      <w:tr w:rsidR="002F21F3" w:rsidRPr="009B3166" w14:paraId="7F837AD3" w14:textId="77777777" w:rsidTr="00603235">
        <w:tc>
          <w:tcPr>
            <w:tcW w:w="1809" w:type="dxa"/>
            <w:shd w:val="clear" w:color="auto" w:fill="auto"/>
          </w:tcPr>
          <w:p w14:paraId="5F53B39A" w14:textId="77777777" w:rsidR="002F21F3" w:rsidRPr="009B3166" w:rsidRDefault="002F21F3" w:rsidP="00603235">
            <w:pPr>
              <w:widowControl w:val="0"/>
              <w:tabs>
                <w:tab w:val="left" w:pos="851"/>
                <w:tab w:val="left" w:pos="1553"/>
              </w:tabs>
              <w:suppressAutoHyphens/>
              <w:rPr>
                <w:color w:val="000000"/>
                <w:sz w:val="24"/>
                <w:szCs w:val="24"/>
              </w:rPr>
            </w:pPr>
            <w:r>
              <w:rPr>
                <w:color w:val="000000"/>
                <w:sz w:val="24"/>
                <w:szCs w:val="24"/>
              </w:rPr>
              <w:t>СЭД</w:t>
            </w:r>
          </w:p>
        </w:tc>
        <w:tc>
          <w:tcPr>
            <w:tcW w:w="8109" w:type="dxa"/>
            <w:shd w:val="clear" w:color="auto" w:fill="auto"/>
          </w:tcPr>
          <w:p w14:paraId="291E03C6" w14:textId="77777777" w:rsidR="002F21F3" w:rsidRPr="009B3166" w:rsidRDefault="002F21F3" w:rsidP="002D617D">
            <w:pPr>
              <w:widowControl w:val="0"/>
              <w:tabs>
                <w:tab w:val="left" w:pos="851"/>
                <w:tab w:val="left" w:pos="1553"/>
              </w:tabs>
              <w:suppressAutoHyphens/>
              <w:jc w:val="both"/>
              <w:rPr>
                <w:color w:val="000000"/>
                <w:sz w:val="24"/>
                <w:szCs w:val="24"/>
              </w:rPr>
            </w:pPr>
            <w:r>
              <w:rPr>
                <w:color w:val="000000"/>
                <w:sz w:val="24"/>
                <w:szCs w:val="24"/>
              </w:rPr>
              <w:t>Система электронного документооборота</w:t>
            </w:r>
          </w:p>
        </w:tc>
      </w:tr>
      <w:tr w:rsidR="002F21F3" w:rsidRPr="009B3166" w14:paraId="55A6BE23" w14:textId="77777777" w:rsidTr="00603235">
        <w:tc>
          <w:tcPr>
            <w:tcW w:w="1809" w:type="dxa"/>
            <w:shd w:val="clear" w:color="auto" w:fill="auto"/>
          </w:tcPr>
          <w:p w14:paraId="720BDDD2" w14:textId="77777777" w:rsidR="002F21F3" w:rsidRPr="009B3166" w:rsidRDefault="002F21F3" w:rsidP="00603235">
            <w:pPr>
              <w:widowControl w:val="0"/>
              <w:tabs>
                <w:tab w:val="left" w:pos="851"/>
                <w:tab w:val="left" w:pos="1553"/>
              </w:tabs>
              <w:suppressAutoHyphens/>
              <w:rPr>
                <w:color w:val="000000"/>
                <w:sz w:val="24"/>
                <w:szCs w:val="24"/>
              </w:rPr>
            </w:pPr>
            <w:r w:rsidRPr="009B3166">
              <w:rPr>
                <w:color w:val="000000"/>
                <w:sz w:val="24"/>
                <w:szCs w:val="24"/>
              </w:rPr>
              <w:t>ТЗ</w:t>
            </w:r>
          </w:p>
        </w:tc>
        <w:tc>
          <w:tcPr>
            <w:tcW w:w="8109" w:type="dxa"/>
            <w:shd w:val="clear" w:color="auto" w:fill="auto"/>
          </w:tcPr>
          <w:p w14:paraId="4C49B427" w14:textId="77777777" w:rsidR="002F21F3" w:rsidRPr="00E0118C" w:rsidRDefault="002F21F3" w:rsidP="002D617D">
            <w:pPr>
              <w:widowControl w:val="0"/>
              <w:tabs>
                <w:tab w:val="left" w:pos="851"/>
                <w:tab w:val="left" w:pos="1553"/>
              </w:tabs>
              <w:suppressAutoHyphens/>
              <w:jc w:val="both"/>
              <w:rPr>
                <w:sz w:val="24"/>
                <w:szCs w:val="24"/>
              </w:rPr>
            </w:pPr>
            <w:r w:rsidRPr="00E0118C">
              <w:rPr>
                <w:sz w:val="24"/>
                <w:szCs w:val="24"/>
              </w:rPr>
              <w:t xml:space="preserve">Техническое задание на выполнение работ по переводу программного продукта «1С:Документооборот государственного учреждения. Редакция 2.1» на новую редакцию «1С:Документооборот государственного учреждения. Редакция 3.0» и созданию системы внутреннего электронного документооборота ИПУ РАН  </w:t>
            </w:r>
          </w:p>
          <w:p w14:paraId="4291278A" w14:textId="77777777" w:rsidR="002F21F3" w:rsidRPr="006F07BD" w:rsidRDefault="002F21F3" w:rsidP="002D617D">
            <w:pPr>
              <w:widowControl w:val="0"/>
              <w:tabs>
                <w:tab w:val="left" w:pos="851"/>
                <w:tab w:val="left" w:pos="1553"/>
              </w:tabs>
              <w:suppressAutoHyphens/>
              <w:jc w:val="both"/>
              <w:rPr>
                <w:color w:val="000000"/>
                <w:sz w:val="24"/>
                <w:szCs w:val="24"/>
              </w:rPr>
            </w:pPr>
            <w:r w:rsidRPr="00E0118C">
              <w:rPr>
                <w:sz w:val="24"/>
                <w:szCs w:val="24"/>
              </w:rPr>
              <w:t>(настоящий документ)</w:t>
            </w:r>
          </w:p>
        </w:tc>
      </w:tr>
      <w:tr w:rsidR="002F21F3" w:rsidRPr="009B3166" w14:paraId="58E6F0D3" w14:textId="77777777" w:rsidTr="00603235">
        <w:tc>
          <w:tcPr>
            <w:tcW w:w="1809" w:type="dxa"/>
            <w:shd w:val="clear" w:color="auto" w:fill="auto"/>
          </w:tcPr>
          <w:p w14:paraId="78D918DB" w14:textId="77777777" w:rsidR="002F21F3" w:rsidRPr="009B3166" w:rsidRDefault="002F21F3" w:rsidP="00603235">
            <w:pPr>
              <w:widowControl w:val="0"/>
              <w:tabs>
                <w:tab w:val="left" w:pos="851"/>
                <w:tab w:val="left" w:pos="1553"/>
              </w:tabs>
              <w:suppressAutoHyphens/>
              <w:rPr>
                <w:color w:val="000000"/>
                <w:sz w:val="24"/>
                <w:szCs w:val="24"/>
              </w:rPr>
            </w:pPr>
            <w:r w:rsidRPr="006F07BD">
              <w:rPr>
                <w:sz w:val="24"/>
                <w:szCs w:val="24"/>
              </w:rPr>
              <w:t>Типовой (тиражный) программный продукт</w:t>
            </w:r>
          </w:p>
        </w:tc>
        <w:tc>
          <w:tcPr>
            <w:tcW w:w="8109" w:type="dxa"/>
            <w:shd w:val="clear" w:color="auto" w:fill="auto"/>
          </w:tcPr>
          <w:p w14:paraId="3B9B8916" w14:textId="77777777" w:rsidR="002F21F3" w:rsidRPr="009B3166" w:rsidRDefault="002F21F3" w:rsidP="002D617D">
            <w:pPr>
              <w:widowControl w:val="0"/>
              <w:tabs>
                <w:tab w:val="left" w:pos="851"/>
                <w:tab w:val="left" w:pos="1553"/>
              </w:tabs>
              <w:suppressAutoHyphens/>
              <w:jc w:val="both"/>
              <w:rPr>
                <w:color w:val="000000"/>
                <w:sz w:val="24"/>
                <w:szCs w:val="24"/>
              </w:rPr>
            </w:pPr>
            <w:r w:rsidRPr="006F07BD">
              <w:rPr>
                <w:sz w:val="24"/>
                <w:szCs w:val="24"/>
              </w:rPr>
              <w:t>Программный продукт (конфигурация) продаваемый разработчиком программный продукт, не подвергавшийся изменениям (модификации) сторонними разработчиками</w:t>
            </w:r>
          </w:p>
        </w:tc>
      </w:tr>
      <w:tr w:rsidR="002F21F3" w:rsidRPr="009B3166" w14:paraId="0B8E49FC" w14:textId="77777777" w:rsidTr="00603235">
        <w:tc>
          <w:tcPr>
            <w:tcW w:w="1809" w:type="dxa"/>
            <w:shd w:val="clear" w:color="auto" w:fill="auto"/>
          </w:tcPr>
          <w:p w14:paraId="2EB1B4B5" w14:textId="77777777" w:rsidR="002F21F3" w:rsidRPr="009B3166" w:rsidRDefault="002F21F3" w:rsidP="00603235">
            <w:pPr>
              <w:widowControl w:val="0"/>
              <w:tabs>
                <w:tab w:val="left" w:pos="851"/>
                <w:tab w:val="left" w:pos="1553"/>
              </w:tabs>
              <w:suppressAutoHyphens/>
              <w:rPr>
                <w:color w:val="000000"/>
                <w:sz w:val="24"/>
                <w:szCs w:val="24"/>
              </w:rPr>
            </w:pPr>
            <w:r w:rsidRPr="009B3166">
              <w:rPr>
                <w:color w:val="000000"/>
                <w:sz w:val="24"/>
                <w:szCs w:val="24"/>
              </w:rPr>
              <w:t>ТК РФ</w:t>
            </w:r>
          </w:p>
        </w:tc>
        <w:tc>
          <w:tcPr>
            <w:tcW w:w="8109" w:type="dxa"/>
            <w:shd w:val="clear" w:color="auto" w:fill="auto"/>
          </w:tcPr>
          <w:p w14:paraId="726E465D" w14:textId="77777777" w:rsidR="002F21F3" w:rsidRPr="009B3166" w:rsidRDefault="002F21F3" w:rsidP="002D617D">
            <w:pPr>
              <w:widowControl w:val="0"/>
              <w:tabs>
                <w:tab w:val="left" w:pos="851"/>
                <w:tab w:val="left" w:pos="1553"/>
              </w:tabs>
              <w:suppressAutoHyphens/>
              <w:jc w:val="both"/>
              <w:rPr>
                <w:color w:val="000000"/>
                <w:sz w:val="24"/>
                <w:szCs w:val="24"/>
              </w:rPr>
            </w:pPr>
            <w:r w:rsidRPr="009B3166">
              <w:rPr>
                <w:color w:val="000000"/>
                <w:sz w:val="24"/>
                <w:szCs w:val="24"/>
              </w:rPr>
              <w:t>Трудовой кодекс Российской Федерации</w:t>
            </w:r>
          </w:p>
        </w:tc>
      </w:tr>
      <w:tr w:rsidR="002F21F3" w:rsidRPr="009B3166" w14:paraId="2C52138E" w14:textId="77777777" w:rsidTr="00603235">
        <w:tc>
          <w:tcPr>
            <w:tcW w:w="1809" w:type="dxa"/>
            <w:shd w:val="clear" w:color="auto" w:fill="auto"/>
          </w:tcPr>
          <w:p w14:paraId="6CB9071C" w14:textId="77777777" w:rsidR="002F21F3" w:rsidRPr="009B3166" w:rsidRDefault="002F21F3" w:rsidP="00603235">
            <w:pPr>
              <w:widowControl w:val="0"/>
              <w:tabs>
                <w:tab w:val="left" w:pos="851"/>
                <w:tab w:val="left" w:pos="1553"/>
              </w:tabs>
              <w:suppressAutoHyphens/>
              <w:rPr>
                <w:color w:val="FF0000"/>
                <w:sz w:val="24"/>
                <w:szCs w:val="24"/>
                <w:highlight w:val="yellow"/>
              </w:rPr>
            </w:pPr>
            <w:r w:rsidRPr="009B3166">
              <w:rPr>
                <w:color w:val="000000"/>
                <w:sz w:val="24"/>
                <w:szCs w:val="24"/>
              </w:rPr>
              <w:t>УКЭП</w:t>
            </w:r>
          </w:p>
        </w:tc>
        <w:tc>
          <w:tcPr>
            <w:tcW w:w="8109" w:type="dxa"/>
            <w:shd w:val="clear" w:color="auto" w:fill="auto"/>
          </w:tcPr>
          <w:p w14:paraId="1152B0B7" w14:textId="77777777" w:rsidR="002F21F3" w:rsidRPr="009B3166" w:rsidRDefault="002F21F3" w:rsidP="002D617D">
            <w:pPr>
              <w:widowControl w:val="0"/>
              <w:tabs>
                <w:tab w:val="left" w:pos="851"/>
                <w:tab w:val="left" w:pos="1553"/>
              </w:tabs>
              <w:suppressAutoHyphens/>
              <w:jc w:val="both"/>
              <w:rPr>
                <w:color w:val="FF0000"/>
                <w:sz w:val="24"/>
                <w:szCs w:val="24"/>
              </w:rPr>
            </w:pPr>
            <w:r w:rsidRPr="009B3166">
              <w:rPr>
                <w:color w:val="000000"/>
                <w:sz w:val="24"/>
                <w:szCs w:val="24"/>
              </w:rPr>
              <w:t>Усиленная квалифицированная электронная подпись</w:t>
            </w:r>
          </w:p>
        </w:tc>
      </w:tr>
      <w:tr w:rsidR="002F21F3" w:rsidRPr="009B3166" w14:paraId="117CFD1F" w14:textId="77777777" w:rsidTr="00603235">
        <w:tc>
          <w:tcPr>
            <w:tcW w:w="1809" w:type="dxa"/>
            <w:shd w:val="clear" w:color="auto" w:fill="auto"/>
          </w:tcPr>
          <w:p w14:paraId="63C4F577" w14:textId="77777777" w:rsidR="002F21F3" w:rsidRPr="009B3166" w:rsidRDefault="002F21F3" w:rsidP="00603235">
            <w:pPr>
              <w:widowControl w:val="0"/>
              <w:tabs>
                <w:tab w:val="left" w:pos="851"/>
                <w:tab w:val="left" w:pos="1553"/>
              </w:tabs>
              <w:suppressAutoHyphens/>
              <w:rPr>
                <w:color w:val="FF0000"/>
                <w:sz w:val="24"/>
                <w:szCs w:val="24"/>
                <w:highlight w:val="yellow"/>
              </w:rPr>
            </w:pPr>
            <w:r w:rsidRPr="009B3166">
              <w:rPr>
                <w:color w:val="000000"/>
                <w:sz w:val="24"/>
                <w:szCs w:val="24"/>
              </w:rPr>
              <w:t>ФСБ России</w:t>
            </w:r>
          </w:p>
        </w:tc>
        <w:tc>
          <w:tcPr>
            <w:tcW w:w="8109" w:type="dxa"/>
            <w:shd w:val="clear" w:color="auto" w:fill="auto"/>
          </w:tcPr>
          <w:p w14:paraId="1609CFFE" w14:textId="77777777" w:rsidR="002F21F3" w:rsidRPr="009B3166" w:rsidRDefault="002F21F3" w:rsidP="002D617D">
            <w:pPr>
              <w:widowControl w:val="0"/>
              <w:tabs>
                <w:tab w:val="left" w:pos="851"/>
                <w:tab w:val="left" w:pos="1553"/>
              </w:tabs>
              <w:suppressAutoHyphens/>
              <w:jc w:val="both"/>
              <w:rPr>
                <w:color w:val="FF0000"/>
                <w:sz w:val="24"/>
                <w:szCs w:val="24"/>
              </w:rPr>
            </w:pPr>
            <w:r w:rsidRPr="009B3166">
              <w:rPr>
                <w:color w:val="000000"/>
                <w:sz w:val="24"/>
                <w:szCs w:val="24"/>
              </w:rPr>
              <w:t>Федеральная служба безопасности Российской Федерации</w:t>
            </w:r>
          </w:p>
        </w:tc>
      </w:tr>
      <w:tr w:rsidR="002F21F3" w:rsidRPr="009B3166" w14:paraId="46FAAE96" w14:textId="77777777" w:rsidTr="00603235">
        <w:tc>
          <w:tcPr>
            <w:tcW w:w="1809" w:type="dxa"/>
            <w:shd w:val="clear" w:color="auto" w:fill="auto"/>
          </w:tcPr>
          <w:p w14:paraId="03074A6F" w14:textId="77777777" w:rsidR="002F21F3" w:rsidRPr="009B3166" w:rsidRDefault="002F21F3" w:rsidP="00603235">
            <w:pPr>
              <w:widowControl w:val="0"/>
              <w:tabs>
                <w:tab w:val="left" w:pos="851"/>
                <w:tab w:val="left" w:pos="1553"/>
              </w:tabs>
              <w:suppressAutoHyphens/>
              <w:rPr>
                <w:color w:val="000000"/>
                <w:sz w:val="24"/>
                <w:szCs w:val="24"/>
              </w:rPr>
            </w:pPr>
            <w:r w:rsidRPr="009B3166">
              <w:rPr>
                <w:color w:val="000000"/>
                <w:sz w:val="24"/>
                <w:szCs w:val="24"/>
              </w:rPr>
              <w:t>ФСТЭК России</w:t>
            </w:r>
          </w:p>
        </w:tc>
        <w:tc>
          <w:tcPr>
            <w:tcW w:w="8109" w:type="dxa"/>
            <w:shd w:val="clear" w:color="auto" w:fill="auto"/>
          </w:tcPr>
          <w:p w14:paraId="49BF3254" w14:textId="77777777" w:rsidR="002F21F3" w:rsidRPr="009B3166" w:rsidRDefault="002F21F3" w:rsidP="002D617D">
            <w:pPr>
              <w:widowControl w:val="0"/>
              <w:tabs>
                <w:tab w:val="left" w:pos="851"/>
                <w:tab w:val="left" w:pos="1553"/>
              </w:tabs>
              <w:suppressAutoHyphens/>
              <w:jc w:val="both"/>
              <w:rPr>
                <w:color w:val="000000"/>
                <w:sz w:val="24"/>
                <w:szCs w:val="24"/>
              </w:rPr>
            </w:pPr>
            <w:r w:rsidRPr="009B3166">
              <w:rPr>
                <w:color w:val="000000"/>
                <w:sz w:val="24"/>
                <w:szCs w:val="24"/>
              </w:rPr>
              <w:t>Федеральная служба по техническому и экспортному контролю</w:t>
            </w:r>
          </w:p>
        </w:tc>
      </w:tr>
      <w:tr w:rsidR="002F21F3" w:rsidRPr="009B3166" w14:paraId="3797EA8F" w14:textId="77777777" w:rsidTr="00603235">
        <w:tc>
          <w:tcPr>
            <w:tcW w:w="1809" w:type="dxa"/>
            <w:shd w:val="clear" w:color="auto" w:fill="auto"/>
          </w:tcPr>
          <w:p w14:paraId="1A089AD1" w14:textId="77777777" w:rsidR="002F21F3" w:rsidRPr="006F07BD" w:rsidRDefault="002F21F3" w:rsidP="00603235">
            <w:pPr>
              <w:widowControl w:val="0"/>
              <w:tabs>
                <w:tab w:val="left" w:pos="851"/>
                <w:tab w:val="left" w:pos="1553"/>
              </w:tabs>
              <w:suppressAutoHyphens/>
              <w:rPr>
                <w:sz w:val="24"/>
                <w:szCs w:val="24"/>
              </w:rPr>
            </w:pPr>
            <w:r w:rsidRPr="009B3166">
              <w:rPr>
                <w:color w:val="000000"/>
                <w:sz w:val="24"/>
                <w:szCs w:val="24"/>
              </w:rPr>
              <w:t>Целостность</w:t>
            </w:r>
          </w:p>
        </w:tc>
        <w:tc>
          <w:tcPr>
            <w:tcW w:w="8109" w:type="dxa"/>
            <w:shd w:val="clear" w:color="auto" w:fill="auto"/>
          </w:tcPr>
          <w:p w14:paraId="57281419" w14:textId="77777777" w:rsidR="002F21F3" w:rsidRPr="006F07BD" w:rsidRDefault="002F21F3" w:rsidP="002D617D">
            <w:pPr>
              <w:widowControl w:val="0"/>
              <w:tabs>
                <w:tab w:val="left" w:pos="851"/>
                <w:tab w:val="left" w:pos="1553"/>
              </w:tabs>
              <w:suppressAutoHyphens/>
              <w:jc w:val="both"/>
              <w:rPr>
                <w:sz w:val="24"/>
                <w:szCs w:val="24"/>
              </w:rPr>
            </w:pPr>
            <w:r w:rsidRPr="009B3166">
              <w:rPr>
                <w:color w:val="000000"/>
                <w:sz w:val="24"/>
                <w:szCs w:val="24"/>
              </w:rPr>
              <w:t>Свойство информации быть изменённой только легально</w:t>
            </w:r>
          </w:p>
        </w:tc>
      </w:tr>
      <w:tr w:rsidR="002F21F3" w:rsidRPr="009B3166" w14:paraId="0F81F11E" w14:textId="77777777" w:rsidTr="00603235">
        <w:tc>
          <w:tcPr>
            <w:tcW w:w="1809" w:type="dxa"/>
            <w:shd w:val="clear" w:color="auto" w:fill="auto"/>
          </w:tcPr>
          <w:p w14:paraId="5A0E43DE" w14:textId="77777777" w:rsidR="002F21F3" w:rsidRPr="009B3166" w:rsidRDefault="002F21F3" w:rsidP="00603235">
            <w:pPr>
              <w:widowControl w:val="0"/>
              <w:tabs>
                <w:tab w:val="left" w:pos="851"/>
                <w:tab w:val="left" w:pos="1553"/>
              </w:tabs>
              <w:suppressAutoHyphens/>
              <w:rPr>
                <w:color w:val="000000"/>
                <w:sz w:val="24"/>
                <w:szCs w:val="24"/>
              </w:rPr>
            </w:pPr>
            <w:r w:rsidRPr="009B3166">
              <w:rPr>
                <w:color w:val="000000"/>
                <w:sz w:val="24"/>
                <w:szCs w:val="24"/>
              </w:rPr>
              <w:t>ЭП</w:t>
            </w:r>
          </w:p>
        </w:tc>
        <w:tc>
          <w:tcPr>
            <w:tcW w:w="8109" w:type="dxa"/>
            <w:shd w:val="clear" w:color="auto" w:fill="auto"/>
          </w:tcPr>
          <w:p w14:paraId="704E8645" w14:textId="77777777" w:rsidR="002F21F3" w:rsidRPr="009B3166" w:rsidRDefault="002F21F3" w:rsidP="002D617D">
            <w:pPr>
              <w:widowControl w:val="0"/>
              <w:tabs>
                <w:tab w:val="left" w:pos="851"/>
                <w:tab w:val="left" w:pos="1553"/>
              </w:tabs>
              <w:suppressAutoHyphens/>
              <w:jc w:val="both"/>
              <w:rPr>
                <w:color w:val="000000"/>
                <w:sz w:val="24"/>
                <w:szCs w:val="24"/>
              </w:rPr>
            </w:pPr>
            <w:r w:rsidRPr="009B3166">
              <w:rPr>
                <w:color w:val="000000"/>
                <w:sz w:val="24"/>
                <w:szCs w:val="24"/>
              </w:rPr>
              <w:t xml:space="preserve">Электронная подпись - </w:t>
            </w:r>
            <w:r w:rsidRPr="009B3166">
              <w:rPr>
                <w:sz w:val="24"/>
                <w:szCs w:val="24"/>
              </w:rPr>
              <w:t>информация</w:t>
            </w:r>
            <w:r w:rsidRPr="008E01B0">
              <w:rPr>
                <w:sz w:val="24"/>
                <w:szCs w:val="24"/>
              </w:rPr>
              <w:t xml:space="preserve">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tc>
      </w:tr>
      <w:tr w:rsidR="002F21F3" w:rsidRPr="009B3166" w14:paraId="3110CB30" w14:textId="77777777" w:rsidTr="00603235">
        <w:tc>
          <w:tcPr>
            <w:tcW w:w="1809" w:type="dxa"/>
            <w:shd w:val="clear" w:color="auto" w:fill="auto"/>
          </w:tcPr>
          <w:p w14:paraId="070BBCAE" w14:textId="77777777" w:rsidR="002F21F3" w:rsidRPr="009B3166" w:rsidRDefault="002F21F3" w:rsidP="00603235">
            <w:pPr>
              <w:widowControl w:val="0"/>
              <w:tabs>
                <w:tab w:val="left" w:pos="851"/>
                <w:tab w:val="left" w:pos="1553"/>
              </w:tabs>
              <w:suppressAutoHyphens/>
              <w:rPr>
                <w:color w:val="FF0000"/>
                <w:sz w:val="24"/>
                <w:szCs w:val="24"/>
                <w:highlight w:val="yellow"/>
              </w:rPr>
            </w:pPr>
            <w:r w:rsidRPr="009B3166">
              <w:rPr>
                <w:sz w:val="24"/>
                <w:szCs w:val="24"/>
              </w:rPr>
              <w:t>CSV, XLS, XLSX</w:t>
            </w:r>
          </w:p>
        </w:tc>
        <w:tc>
          <w:tcPr>
            <w:tcW w:w="8109" w:type="dxa"/>
            <w:shd w:val="clear" w:color="auto" w:fill="auto"/>
          </w:tcPr>
          <w:p w14:paraId="68521C33" w14:textId="77777777" w:rsidR="002F21F3" w:rsidRPr="009B3166" w:rsidRDefault="002F21F3" w:rsidP="002D617D">
            <w:pPr>
              <w:widowControl w:val="0"/>
              <w:tabs>
                <w:tab w:val="left" w:pos="851"/>
                <w:tab w:val="left" w:pos="1553"/>
              </w:tabs>
              <w:suppressAutoHyphens/>
              <w:jc w:val="both"/>
              <w:rPr>
                <w:color w:val="FF0000"/>
                <w:sz w:val="24"/>
                <w:szCs w:val="24"/>
              </w:rPr>
            </w:pPr>
            <w:r w:rsidRPr="009B3166">
              <w:rPr>
                <w:color w:val="000000"/>
                <w:sz w:val="24"/>
                <w:szCs w:val="24"/>
              </w:rPr>
              <w:t>Форматы файлов электронных таблиц</w:t>
            </w:r>
          </w:p>
        </w:tc>
      </w:tr>
      <w:tr w:rsidR="002F21F3" w:rsidRPr="009B3166" w14:paraId="48A53853" w14:textId="77777777" w:rsidTr="00603235">
        <w:tc>
          <w:tcPr>
            <w:tcW w:w="1809" w:type="dxa"/>
            <w:shd w:val="clear" w:color="auto" w:fill="auto"/>
          </w:tcPr>
          <w:p w14:paraId="6C4FB12C" w14:textId="77777777" w:rsidR="002F21F3" w:rsidRPr="006F07BD" w:rsidRDefault="002F21F3" w:rsidP="00603235">
            <w:pPr>
              <w:widowControl w:val="0"/>
              <w:tabs>
                <w:tab w:val="left" w:pos="851"/>
                <w:tab w:val="left" w:pos="1553"/>
              </w:tabs>
              <w:suppressAutoHyphens/>
              <w:rPr>
                <w:color w:val="FF0000"/>
                <w:sz w:val="24"/>
                <w:szCs w:val="24"/>
                <w:highlight w:val="yellow"/>
              </w:rPr>
            </w:pPr>
            <w:r w:rsidRPr="009B3166">
              <w:rPr>
                <w:sz w:val="24"/>
                <w:szCs w:val="24"/>
              </w:rPr>
              <w:t xml:space="preserve">DOC, DOCX, </w:t>
            </w:r>
            <w:r w:rsidRPr="009B3166">
              <w:rPr>
                <w:sz w:val="24"/>
                <w:szCs w:val="24"/>
                <w:lang w:val="en-US"/>
              </w:rPr>
              <w:t>TXT</w:t>
            </w:r>
          </w:p>
        </w:tc>
        <w:tc>
          <w:tcPr>
            <w:tcW w:w="8109" w:type="dxa"/>
            <w:shd w:val="clear" w:color="auto" w:fill="auto"/>
          </w:tcPr>
          <w:p w14:paraId="484CE2CA" w14:textId="77777777" w:rsidR="002F21F3" w:rsidRPr="006F07BD" w:rsidRDefault="002F21F3" w:rsidP="002D617D">
            <w:pPr>
              <w:widowControl w:val="0"/>
              <w:tabs>
                <w:tab w:val="left" w:pos="851"/>
                <w:tab w:val="left" w:pos="1553"/>
              </w:tabs>
              <w:suppressAutoHyphens/>
              <w:jc w:val="both"/>
              <w:rPr>
                <w:color w:val="FF0000"/>
                <w:sz w:val="24"/>
                <w:szCs w:val="24"/>
                <w:highlight w:val="yellow"/>
              </w:rPr>
            </w:pPr>
            <w:r w:rsidRPr="009B3166">
              <w:rPr>
                <w:color w:val="000000"/>
                <w:sz w:val="24"/>
                <w:szCs w:val="24"/>
              </w:rPr>
              <w:t>Форматы файлов текстовых документов</w:t>
            </w:r>
          </w:p>
        </w:tc>
      </w:tr>
      <w:tr w:rsidR="002F21F3" w:rsidRPr="009B3166" w14:paraId="04831F49" w14:textId="77777777" w:rsidTr="00603235">
        <w:tc>
          <w:tcPr>
            <w:tcW w:w="1809" w:type="dxa"/>
            <w:shd w:val="clear" w:color="auto" w:fill="auto"/>
          </w:tcPr>
          <w:p w14:paraId="056E92EF" w14:textId="77777777" w:rsidR="002F21F3" w:rsidRPr="009B3166" w:rsidRDefault="002F21F3" w:rsidP="00603235">
            <w:pPr>
              <w:widowControl w:val="0"/>
              <w:tabs>
                <w:tab w:val="left" w:pos="851"/>
                <w:tab w:val="left" w:pos="1553"/>
              </w:tabs>
              <w:suppressAutoHyphens/>
              <w:rPr>
                <w:color w:val="FF0000"/>
                <w:sz w:val="24"/>
                <w:szCs w:val="24"/>
                <w:highlight w:val="yellow"/>
              </w:rPr>
            </w:pPr>
            <w:r w:rsidRPr="009B3166">
              <w:rPr>
                <w:color w:val="000000"/>
                <w:sz w:val="24"/>
                <w:szCs w:val="24"/>
                <w:lang w:val="en-US"/>
              </w:rPr>
              <w:t>HTTPS</w:t>
            </w:r>
          </w:p>
        </w:tc>
        <w:tc>
          <w:tcPr>
            <w:tcW w:w="8109" w:type="dxa"/>
            <w:shd w:val="clear" w:color="auto" w:fill="auto"/>
          </w:tcPr>
          <w:p w14:paraId="7E0798F0" w14:textId="77777777" w:rsidR="002F21F3" w:rsidRPr="009B3166" w:rsidRDefault="002F21F3" w:rsidP="002D617D">
            <w:pPr>
              <w:widowControl w:val="0"/>
              <w:tabs>
                <w:tab w:val="left" w:pos="851"/>
                <w:tab w:val="left" w:pos="1553"/>
              </w:tabs>
              <w:suppressAutoHyphens/>
              <w:jc w:val="both"/>
              <w:rPr>
                <w:color w:val="FF0000"/>
                <w:sz w:val="24"/>
                <w:szCs w:val="24"/>
              </w:rPr>
            </w:pPr>
            <w:r w:rsidRPr="009B3166">
              <w:rPr>
                <w:color w:val="000000"/>
                <w:sz w:val="24"/>
                <w:szCs w:val="24"/>
              </w:rPr>
              <w:t xml:space="preserve">(от англ. </w:t>
            </w:r>
            <w:r w:rsidRPr="009B3166">
              <w:rPr>
                <w:color w:val="000000"/>
                <w:sz w:val="24"/>
                <w:szCs w:val="24"/>
                <w:lang w:val="en-US"/>
              </w:rPr>
              <w:t>HyperText</w:t>
            </w:r>
            <w:r w:rsidRPr="009B3166">
              <w:rPr>
                <w:color w:val="000000"/>
                <w:sz w:val="24"/>
                <w:szCs w:val="24"/>
              </w:rPr>
              <w:t xml:space="preserve"> </w:t>
            </w:r>
            <w:r w:rsidRPr="009B3166">
              <w:rPr>
                <w:color w:val="000000"/>
                <w:sz w:val="24"/>
                <w:szCs w:val="24"/>
                <w:lang w:val="en-US"/>
              </w:rPr>
              <w:t>Transfer</w:t>
            </w:r>
            <w:r w:rsidRPr="009B3166">
              <w:rPr>
                <w:color w:val="000000"/>
                <w:sz w:val="24"/>
                <w:szCs w:val="24"/>
              </w:rPr>
              <w:t xml:space="preserve"> </w:t>
            </w:r>
            <w:r w:rsidRPr="009B3166">
              <w:rPr>
                <w:color w:val="000000"/>
                <w:sz w:val="24"/>
                <w:szCs w:val="24"/>
                <w:lang w:val="en-US"/>
              </w:rPr>
              <w:t>Protocol</w:t>
            </w:r>
            <w:r w:rsidRPr="009B3166">
              <w:rPr>
                <w:color w:val="000000"/>
                <w:sz w:val="24"/>
                <w:szCs w:val="24"/>
              </w:rPr>
              <w:t xml:space="preserve"> </w:t>
            </w:r>
            <w:r w:rsidRPr="009B3166">
              <w:rPr>
                <w:color w:val="000000"/>
                <w:sz w:val="24"/>
                <w:szCs w:val="24"/>
                <w:lang w:val="en-US"/>
              </w:rPr>
              <w:t>Secure</w:t>
            </w:r>
            <w:r w:rsidRPr="009B3166">
              <w:rPr>
                <w:color w:val="000000"/>
                <w:sz w:val="24"/>
                <w:szCs w:val="24"/>
              </w:rPr>
              <w:t xml:space="preserve">) – расширение </w:t>
            </w:r>
            <w:hyperlink r:id="rId24" w:tgtFrame="Протокол передачи данных">
              <w:r w:rsidRPr="009B3166">
                <w:rPr>
                  <w:color w:val="000000"/>
                  <w:sz w:val="24"/>
                  <w:szCs w:val="24"/>
                </w:rPr>
                <w:t>протокола</w:t>
              </w:r>
            </w:hyperlink>
            <w:r w:rsidRPr="009B3166">
              <w:rPr>
                <w:color w:val="000000"/>
                <w:sz w:val="24"/>
                <w:szCs w:val="24"/>
              </w:rPr>
              <w:t xml:space="preserve"> </w:t>
            </w:r>
            <w:hyperlink r:id="rId25" w:tgtFrame="HTTP">
              <w:r w:rsidRPr="009B3166">
                <w:rPr>
                  <w:color w:val="000000"/>
                  <w:sz w:val="24"/>
                  <w:szCs w:val="24"/>
                </w:rPr>
                <w:t>HTTP</w:t>
              </w:r>
            </w:hyperlink>
            <w:r w:rsidRPr="009B3166">
              <w:rPr>
                <w:color w:val="000000"/>
                <w:sz w:val="24"/>
                <w:szCs w:val="24"/>
              </w:rPr>
              <w:t xml:space="preserve"> для поддержки </w:t>
            </w:r>
            <w:hyperlink r:id="rId26" w:tgtFrame="Шифрование">
              <w:r w:rsidRPr="009B3166">
                <w:rPr>
                  <w:color w:val="000000"/>
                  <w:sz w:val="24"/>
                  <w:szCs w:val="24"/>
                </w:rPr>
                <w:t>шифрования</w:t>
              </w:r>
            </w:hyperlink>
            <w:r w:rsidRPr="009B3166">
              <w:rPr>
                <w:color w:val="000000"/>
                <w:sz w:val="24"/>
                <w:szCs w:val="24"/>
              </w:rPr>
              <w:t xml:space="preserve"> в целях повышения безопасности</w:t>
            </w:r>
          </w:p>
        </w:tc>
      </w:tr>
      <w:tr w:rsidR="002F21F3" w:rsidRPr="009B3166" w14:paraId="6417ECF5" w14:textId="77777777" w:rsidTr="00603235">
        <w:tc>
          <w:tcPr>
            <w:tcW w:w="1809" w:type="dxa"/>
            <w:shd w:val="clear" w:color="auto" w:fill="auto"/>
          </w:tcPr>
          <w:p w14:paraId="3553DCCE" w14:textId="77777777" w:rsidR="002F21F3" w:rsidRPr="009B3166" w:rsidRDefault="002F21F3" w:rsidP="00603235">
            <w:pPr>
              <w:widowControl w:val="0"/>
              <w:tabs>
                <w:tab w:val="left" w:pos="851"/>
                <w:tab w:val="left" w:pos="1553"/>
              </w:tabs>
              <w:suppressAutoHyphens/>
              <w:rPr>
                <w:color w:val="FF0000"/>
                <w:sz w:val="24"/>
                <w:szCs w:val="24"/>
                <w:highlight w:val="yellow"/>
                <w:lang w:val="en-US"/>
              </w:rPr>
            </w:pPr>
            <w:r w:rsidRPr="009B3166">
              <w:rPr>
                <w:color w:val="000000"/>
                <w:sz w:val="24"/>
                <w:szCs w:val="24"/>
                <w:lang w:val="en-US"/>
              </w:rPr>
              <w:t>XML</w:t>
            </w:r>
          </w:p>
        </w:tc>
        <w:tc>
          <w:tcPr>
            <w:tcW w:w="8109" w:type="dxa"/>
            <w:shd w:val="clear" w:color="auto" w:fill="auto"/>
          </w:tcPr>
          <w:p w14:paraId="6D4AA7E5" w14:textId="77777777" w:rsidR="002F21F3" w:rsidRPr="009B3166" w:rsidRDefault="002F21F3" w:rsidP="002D617D">
            <w:pPr>
              <w:widowControl w:val="0"/>
              <w:tabs>
                <w:tab w:val="left" w:pos="851"/>
                <w:tab w:val="left" w:pos="1553"/>
              </w:tabs>
              <w:suppressAutoHyphens/>
              <w:jc w:val="both"/>
              <w:rPr>
                <w:color w:val="FF0000"/>
                <w:sz w:val="24"/>
                <w:szCs w:val="24"/>
              </w:rPr>
            </w:pPr>
            <w:r w:rsidRPr="009B3166">
              <w:rPr>
                <w:color w:val="000000"/>
                <w:sz w:val="24"/>
                <w:szCs w:val="24"/>
              </w:rPr>
              <w:t xml:space="preserve">(от англ. </w:t>
            </w:r>
            <w:r w:rsidRPr="009B3166">
              <w:rPr>
                <w:color w:val="000000"/>
                <w:sz w:val="24"/>
                <w:szCs w:val="24"/>
                <w:lang w:val="en-US"/>
              </w:rPr>
              <w:t>eXtensible</w:t>
            </w:r>
            <w:r w:rsidRPr="009B3166">
              <w:rPr>
                <w:color w:val="000000"/>
                <w:sz w:val="24"/>
                <w:szCs w:val="24"/>
              </w:rPr>
              <w:t xml:space="preserve"> </w:t>
            </w:r>
            <w:r w:rsidRPr="009B3166">
              <w:rPr>
                <w:color w:val="000000"/>
                <w:sz w:val="24"/>
                <w:szCs w:val="24"/>
                <w:lang w:val="en-US"/>
              </w:rPr>
              <w:t>Markup</w:t>
            </w:r>
            <w:r w:rsidRPr="009B3166">
              <w:rPr>
                <w:color w:val="000000"/>
                <w:sz w:val="24"/>
                <w:szCs w:val="24"/>
              </w:rPr>
              <w:t xml:space="preserve"> </w:t>
            </w:r>
            <w:r w:rsidRPr="009B3166">
              <w:rPr>
                <w:color w:val="000000"/>
                <w:sz w:val="24"/>
                <w:szCs w:val="24"/>
                <w:lang w:val="en-US"/>
              </w:rPr>
              <w:t>Language</w:t>
            </w:r>
            <w:r w:rsidRPr="009B3166">
              <w:rPr>
                <w:color w:val="000000"/>
                <w:sz w:val="24"/>
                <w:szCs w:val="24"/>
              </w:rPr>
              <w:t>) – расширяемый язык разметки, язык с простым формальным синтаксисом, удобный для создания и обработки документов как программами, так и человеком</w:t>
            </w:r>
          </w:p>
        </w:tc>
      </w:tr>
    </w:tbl>
    <w:p w14:paraId="04EA5B15" w14:textId="77777777" w:rsidR="002F21F3" w:rsidRDefault="002F21F3" w:rsidP="002F21F3">
      <w:pPr>
        <w:pStyle w:val="1f6"/>
        <w:keepNext w:val="0"/>
        <w:tabs>
          <w:tab w:val="left" w:pos="284"/>
        </w:tabs>
        <w:spacing w:line="360" w:lineRule="exact"/>
        <w:rPr>
          <w:bCs/>
          <w:sz w:val="24"/>
          <w:szCs w:val="24"/>
        </w:rPr>
      </w:pPr>
      <w:bookmarkStart w:id="27" w:name="_Toc9676961"/>
      <w:bookmarkStart w:id="28" w:name="_Toc61691176"/>
      <w:bookmarkStart w:id="29" w:name="_Toc121641394"/>
      <w:bookmarkStart w:id="30" w:name="_Toc58601312"/>
      <w:bookmarkStart w:id="31" w:name="_Toc58853397"/>
      <w:bookmarkStart w:id="32" w:name="_Toc136511391"/>
      <w:bookmarkStart w:id="33" w:name="_Toc212167686"/>
    </w:p>
    <w:p w14:paraId="2DB4F392" w14:textId="77777777" w:rsidR="002F21F3" w:rsidRPr="009B3166" w:rsidRDefault="002F21F3" w:rsidP="002F21F3">
      <w:pPr>
        <w:pStyle w:val="1f6"/>
        <w:keepNext w:val="0"/>
        <w:numPr>
          <w:ilvl w:val="0"/>
          <w:numId w:val="113"/>
        </w:numPr>
        <w:tabs>
          <w:tab w:val="clear" w:pos="0"/>
          <w:tab w:val="left" w:pos="284"/>
        </w:tabs>
        <w:spacing w:line="360" w:lineRule="exact"/>
        <w:ind w:left="0"/>
        <w:rPr>
          <w:bCs/>
          <w:sz w:val="24"/>
          <w:szCs w:val="24"/>
        </w:rPr>
      </w:pPr>
      <w:bookmarkStart w:id="34" w:name="_Toc215583247"/>
      <w:r w:rsidRPr="009B3166">
        <w:rPr>
          <w:bCs/>
          <w:sz w:val="24"/>
          <w:szCs w:val="24"/>
        </w:rPr>
        <w:t>ЦЕЛИ</w:t>
      </w:r>
      <w:bookmarkEnd w:id="27"/>
      <w:bookmarkEnd w:id="28"/>
      <w:r w:rsidRPr="009B3166">
        <w:rPr>
          <w:bCs/>
          <w:sz w:val="24"/>
          <w:szCs w:val="24"/>
        </w:rPr>
        <w:t xml:space="preserve"> И ЗАДАЧИ </w:t>
      </w:r>
      <w:bookmarkEnd w:id="29"/>
      <w:bookmarkEnd w:id="30"/>
      <w:bookmarkEnd w:id="31"/>
      <w:bookmarkEnd w:id="32"/>
      <w:bookmarkEnd w:id="33"/>
      <w:r w:rsidRPr="009B3166">
        <w:rPr>
          <w:bCs/>
          <w:sz w:val="24"/>
          <w:szCs w:val="24"/>
        </w:rPr>
        <w:t>РАБОТ</w:t>
      </w:r>
      <w:bookmarkEnd w:id="34"/>
    </w:p>
    <w:p w14:paraId="11F0F1B2" w14:textId="77777777" w:rsidR="002F21F3" w:rsidRPr="009B3166" w:rsidRDefault="002F21F3" w:rsidP="00603235">
      <w:pPr>
        <w:widowControl w:val="0"/>
        <w:numPr>
          <w:ilvl w:val="1"/>
          <w:numId w:val="116"/>
        </w:numPr>
        <w:suppressLineNumbers/>
        <w:tabs>
          <w:tab w:val="left" w:pos="993"/>
        </w:tabs>
        <w:suppressAutoHyphens/>
        <w:spacing w:line="276" w:lineRule="auto"/>
        <w:ind w:left="567" w:firstLine="0"/>
        <w:jc w:val="both"/>
        <w:rPr>
          <w:sz w:val="24"/>
          <w:szCs w:val="24"/>
        </w:rPr>
      </w:pPr>
      <w:r w:rsidRPr="009B3166">
        <w:rPr>
          <w:sz w:val="24"/>
          <w:szCs w:val="24"/>
        </w:rPr>
        <w:t>Основными целями выполнения работ по переводу программного продукта «1С: Документооборот государственного учреждения. Редакция 2.1» на новую редакцию «1С: Документооборот государственного учреждения. Редакция 3.0» и созданию системы внутреннего электронного документооборота ИПУ РАН, в соответствии с требованиями настоящего Технического задания (далее – ТЗ), являются:</w:t>
      </w:r>
    </w:p>
    <w:p w14:paraId="63750258" w14:textId="77777777" w:rsidR="002F21F3" w:rsidRPr="00090831" w:rsidRDefault="002F21F3" w:rsidP="00603235">
      <w:pPr>
        <w:pStyle w:val="afffff0"/>
        <w:numPr>
          <w:ilvl w:val="0"/>
          <w:numId w:val="109"/>
        </w:numPr>
        <w:tabs>
          <w:tab w:val="left" w:pos="567"/>
          <w:tab w:val="left" w:pos="851"/>
          <w:tab w:val="left" w:pos="993"/>
        </w:tabs>
        <w:suppressAutoHyphens/>
        <w:spacing w:line="276" w:lineRule="auto"/>
        <w:ind w:left="567" w:firstLine="0"/>
        <w:contextualSpacing/>
        <w:jc w:val="both"/>
        <w:rPr>
          <w:rStyle w:val="sc-ehmyha"/>
          <w:bCs/>
          <w:color w:val="000000"/>
          <w:sz w:val="24"/>
          <w:szCs w:val="24"/>
          <w:bdr w:val="none" w:sz="0" w:space="0" w:color="auto" w:frame="1"/>
        </w:rPr>
      </w:pPr>
      <w:r w:rsidRPr="00090831">
        <w:rPr>
          <w:rStyle w:val="sc-ehmyha"/>
          <w:bCs/>
          <w:color w:val="000000"/>
          <w:sz w:val="24"/>
          <w:szCs w:val="24"/>
        </w:rPr>
        <w:t>Повышение эффективности работы с документами:</w:t>
      </w:r>
    </w:p>
    <w:p w14:paraId="1AE7CB27" w14:textId="77777777" w:rsidR="002F21F3" w:rsidRPr="009B3166" w:rsidRDefault="002F21F3" w:rsidP="00603235">
      <w:pPr>
        <w:pStyle w:val="HTML"/>
        <w:numPr>
          <w:ilvl w:val="1"/>
          <w:numId w:val="109"/>
        </w:numPr>
        <w:tabs>
          <w:tab w:val="left" w:pos="851"/>
          <w:tab w:val="left" w:pos="993"/>
        </w:tabs>
        <w:suppressAutoHyphens/>
        <w:spacing w:line="276" w:lineRule="auto"/>
        <w:ind w:left="567" w:firstLine="0"/>
        <w:jc w:val="both"/>
        <w:textAlignment w:val="baseline"/>
        <w:rPr>
          <w:rStyle w:val="sc-ehmyha"/>
          <w:rFonts w:ascii="Times New Roman" w:hAnsi="Times New Roman"/>
          <w:sz w:val="24"/>
          <w:szCs w:val="24"/>
          <w:bdr w:val="none" w:sz="0" w:space="0" w:color="auto" w:frame="1"/>
        </w:rPr>
      </w:pPr>
      <w:r w:rsidRPr="009B3166">
        <w:rPr>
          <w:rStyle w:val="sc-ehmyha"/>
          <w:rFonts w:ascii="Times New Roman" w:hAnsi="Times New Roman"/>
          <w:sz w:val="24"/>
          <w:szCs w:val="24"/>
        </w:rPr>
        <w:t>Улучшить удобство навигации и хранения документов благодаря обновлённому интерфейсу и дополнительным возможностям группировки и фильтрации.</w:t>
      </w:r>
    </w:p>
    <w:p w14:paraId="49696132" w14:textId="77777777" w:rsidR="002F21F3" w:rsidRPr="009B3166" w:rsidRDefault="002F21F3" w:rsidP="00603235">
      <w:pPr>
        <w:pStyle w:val="HTML"/>
        <w:numPr>
          <w:ilvl w:val="1"/>
          <w:numId w:val="109"/>
        </w:numPr>
        <w:tabs>
          <w:tab w:val="left" w:pos="851"/>
          <w:tab w:val="left" w:pos="993"/>
        </w:tabs>
        <w:suppressAutoHyphens/>
        <w:spacing w:line="276" w:lineRule="auto"/>
        <w:ind w:left="567" w:firstLine="0"/>
        <w:jc w:val="both"/>
        <w:textAlignment w:val="baseline"/>
        <w:rPr>
          <w:rStyle w:val="sc-ehmyha"/>
          <w:rFonts w:ascii="Times New Roman" w:hAnsi="Times New Roman"/>
          <w:sz w:val="24"/>
          <w:szCs w:val="24"/>
          <w:bdr w:val="none" w:sz="0" w:space="0" w:color="auto" w:frame="1"/>
        </w:rPr>
      </w:pPr>
      <w:r w:rsidRPr="009B3166">
        <w:rPr>
          <w:rStyle w:val="sc-ehmyha"/>
          <w:rFonts w:ascii="Times New Roman" w:hAnsi="Times New Roman"/>
          <w:sz w:val="24"/>
          <w:szCs w:val="24"/>
        </w:rPr>
        <w:t>Повысить качество обработки больших объёмов документов за счёт ускоренной индексации и поисковых механизмов.</w:t>
      </w:r>
    </w:p>
    <w:p w14:paraId="6AC2A6AF" w14:textId="77777777" w:rsidR="002F21F3" w:rsidRPr="00090831" w:rsidRDefault="002F21F3" w:rsidP="00603235">
      <w:pPr>
        <w:pStyle w:val="afffff0"/>
        <w:numPr>
          <w:ilvl w:val="0"/>
          <w:numId w:val="109"/>
        </w:numPr>
        <w:tabs>
          <w:tab w:val="left" w:pos="567"/>
          <w:tab w:val="left" w:pos="851"/>
          <w:tab w:val="left" w:pos="993"/>
        </w:tabs>
        <w:suppressAutoHyphens/>
        <w:spacing w:line="276" w:lineRule="auto"/>
        <w:ind w:left="567" w:firstLine="0"/>
        <w:contextualSpacing/>
        <w:jc w:val="both"/>
        <w:rPr>
          <w:rStyle w:val="sc-ehmyha"/>
          <w:bCs/>
          <w:color w:val="000000"/>
          <w:sz w:val="24"/>
          <w:szCs w:val="24"/>
          <w:bdr w:val="none" w:sz="0" w:space="0" w:color="auto" w:frame="1"/>
        </w:rPr>
      </w:pPr>
      <w:r w:rsidRPr="00090831">
        <w:rPr>
          <w:rStyle w:val="sc-ehmyha"/>
          <w:bCs/>
          <w:color w:val="000000"/>
          <w:sz w:val="24"/>
          <w:szCs w:val="24"/>
        </w:rPr>
        <w:t>Обеспечение соответствия современным стандартам и законодательным нормам:</w:t>
      </w:r>
    </w:p>
    <w:p w14:paraId="48817A84" w14:textId="77777777" w:rsidR="002F21F3" w:rsidRPr="009B3166" w:rsidRDefault="002F21F3" w:rsidP="00603235">
      <w:pPr>
        <w:pStyle w:val="HTML"/>
        <w:numPr>
          <w:ilvl w:val="1"/>
          <w:numId w:val="109"/>
        </w:numPr>
        <w:tabs>
          <w:tab w:val="left" w:pos="851"/>
          <w:tab w:val="left" w:pos="993"/>
        </w:tabs>
        <w:suppressAutoHyphens/>
        <w:spacing w:line="276" w:lineRule="auto"/>
        <w:ind w:left="567" w:firstLine="0"/>
        <w:jc w:val="both"/>
        <w:textAlignment w:val="baseline"/>
        <w:rPr>
          <w:rStyle w:val="sc-ehmyha"/>
          <w:rFonts w:ascii="Times New Roman" w:hAnsi="Times New Roman"/>
          <w:sz w:val="24"/>
          <w:szCs w:val="24"/>
        </w:rPr>
      </w:pPr>
      <w:r w:rsidRPr="009B3166">
        <w:rPr>
          <w:rStyle w:val="sc-ehmyha"/>
          <w:rFonts w:ascii="Times New Roman" w:hAnsi="Times New Roman"/>
          <w:sz w:val="24"/>
          <w:szCs w:val="24"/>
        </w:rPr>
        <w:t>Разработать Систему, отвечающ</w:t>
      </w:r>
      <w:r>
        <w:rPr>
          <w:rStyle w:val="sc-ehmyha"/>
          <w:rFonts w:ascii="Times New Roman" w:hAnsi="Times New Roman"/>
          <w:sz w:val="24"/>
          <w:szCs w:val="24"/>
        </w:rPr>
        <w:t>ую</w:t>
      </w:r>
      <w:r w:rsidRPr="009B3166">
        <w:rPr>
          <w:rStyle w:val="sc-ehmyha"/>
          <w:rFonts w:ascii="Times New Roman" w:hAnsi="Times New Roman"/>
          <w:sz w:val="24"/>
          <w:szCs w:val="24"/>
        </w:rPr>
        <w:t xml:space="preserve"> требованиям действующего законодательства Российской Федерации в сфере применения электронной подписи и защищённого юридически значимого оборота электронных документов.</w:t>
      </w:r>
    </w:p>
    <w:p w14:paraId="2A45E5DB" w14:textId="77777777" w:rsidR="002F21F3" w:rsidRPr="00780092" w:rsidRDefault="002F21F3" w:rsidP="00603235">
      <w:pPr>
        <w:pStyle w:val="HTML"/>
        <w:numPr>
          <w:ilvl w:val="1"/>
          <w:numId w:val="109"/>
        </w:numPr>
        <w:tabs>
          <w:tab w:val="left" w:pos="851"/>
          <w:tab w:val="left" w:pos="993"/>
        </w:tabs>
        <w:suppressAutoHyphens/>
        <w:spacing w:line="276" w:lineRule="auto"/>
        <w:ind w:left="567" w:firstLine="0"/>
        <w:jc w:val="both"/>
        <w:textAlignment w:val="baseline"/>
        <w:rPr>
          <w:rStyle w:val="sc-ehmyha"/>
          <w:rFonts w:ascii="Times New Roman" w:hAnsi="Times New Roman"/>
          <w:sz w:val="24"/>
          <w:szCs w:val="24"/>
        </w:rPr>
      </w:pPr>
      <w:r w:rsidRPr="00780092">
        <w:rPr>
          <w:rFonts w:ascii="Times New Roman" w:hAnsi="Times New Roman"/>
          <w:sz w:val="24"/>
          <w:szCs w:val="24"/>
        </w:rPr>
        <w:t>Обеспечить историческую преемственность и возможность использования в новой версии Системы всего объема ранее накопленных данных.</w:t>
      </w:r>
    </w:p>
    <w:p w14:paraId="568FDC79" w14:textId="77777777" w:rsidR="002F21F3" w:rsidRPr="009B3166" w:rsidRDefault="002F21F3" w:rsidP="00603235">
      <w:pPr>
        <w:widowControl w:val="0"/>
        <w:numPr>
          <w:ilvl w:val="1"/>
          <w:numId w:val="116"/>
        </w:numPr>
        <w:suppressLineNumbers/>
        <w:tabs>
          <w:tab w:val="left" w:pos="851"/>
          <w:tab w:val="left" w:pos="993"/>
        </w:tabs>
        <w:suppressAutoHyphens/>
        <w:spacing w:line="276" w:lineRule="auto"/>
        <w:ind w:left="567" w:firstLine="0"/>
        <w:jc w:val="both"/>
        <w:rPr>
          <w:sz w:val="24"/>
          <w:szCs w:val="24"/>
        </w:rPr>
      </w:pPr>
      <w:r w:rsidRPr="009B3166">
        <w:rPr>
          <w:sz w:val="24"/>
          <w:szCs w:val="24"/>
        </w:rPr>
        <w:t>Задачи, которые необходимо выполнить для достижения целей:</w:t>
      </w:r>
    </w:p>
    <w:p w14:paraId="6809E698" w14:textId="77777777" w:rsidR="002F21F3" w:rsidRPr="009B3166" w:rsidRDefault="002F21F3" w:rsidP="00603235">
      <w:pPr>
        <w:pStyle w:val="afffff0"/>
        <w:widowControl w:val="0"/>
        <w:numPr>
          <w:ilvl w:val="0"/>
          <w:numId w:val="111"/>
        </w:numPr>
        <w:tabs>
          <w:tab w:val="left" w:pos="851"/>
          <w:tab w:val="left" w:pos="993"/>
        </w:tabs>
        <w:suppressAutoHyphens/>
        <w:spacing w:line="276" w:lineRule="auto"/>
        <w:ind w:left="567" w:firstLine="0"/>
        <w:contextualSpacing/>
        <w:jc w:val="both"/>
        <w:rPr>
          <w:sz w:val="24"/>
          <w:szCs w:val="24"/>
        </w:rPr>
      </w:pPr>
      <w:r w:rsidRPr="008D6EE5">
        <w:rPr>
          <w:sz w:val="24"/>
          <w:szCs w:val="24"/>
        </w:rPr>
        <w:t>Обследование объекта автоматизации</w:t>
      </w:r>
      <w:r w:rsidRPr="009B3166">
        <w:rPr>
          <w:sz w:val="24"/>
          <w:szCs w:val="24"/>
        </w:rPr>
        <w:t xml:space="preserve"> и формирование частного технического задания (далее – ЧТЗ) для перехода к работе в системе электронного документооборота ИПУ РАН, построенной на основе «1С:Документооборот государственного учреждения 8, редакция 3.0».</w:t>
      </w:r>
    </w:p>
    <w:p w14:paraId="5EE050D9" w14:textId="77777777" w:rsidR="002F21F3" w:rsidRPr="009B3166" w:rsidRDefault="002F21F3" w:rsidP="00603235">
      <w:pPr>
        <w:pStyle w:val="affffffffffffff2"/>
        <w:numPr>
          <w:ilvl w:val="0"/>
          <w:numId w:val="111"/>
        </w:numPr>
        <w:tabs>
          <w:tab w:val="clear" w:pos="992"/>
          <w:tab w:val="clear" w:pos="1134"/>
          <w:tab w:val="left" w:pos="993"/>
        </w:tabs>
        <w:suppressAutoHyphens/>
        <w:ind w:left="567" w:firstLine="0"/>
        <w:rPr>
          <w:szCs w:val="24"/>
        </w:rPr>
      </w:pPr>
      <w:r w:rsidRPr="009B3166">
        <w:rPr>
          <w:szCs w:val="24"/>
        </w:rPr>
        <w:t xml:space="preserve">Реализация настроек и доработок из конфигурации </w:t>
      </w:r>
      <w:r w:rsidRPr="009B3166">
        <w:rPr>
          <w:color w:val="auto"/>
          <w:szCs w:val="24"/>
        </w:rPr>
        <w:t>«1С:Документооборот государственного учреждения 8, редакция 2.1</w:t>
      </w:r>
      <w:r w:rsidRPr="009B3166">
        <w:rPr>
          <w:szCs w:val="24"/>
        </w:rPr>
        <w:t xml:space="preserve">» в </w:t>
      </w:r>
      <w:r w:rsidRPr="009B3166">
        <w:rPr>
          <w:color w:val="auto"/>
          <w:szCs w:val="24"/>
        </w:rPr>
        <w:t xml:space="preserve">«1С:Документооборот государственного учреждения 8, редакция </w:t>
      </w:r>
      <w:r w:rsidRPr="009B3166">
        <w:rPr>
          <w:szCs w:val="24"/>
        </w:rPr>
        <w:t>3</w:t>
      </w:r>
      <w:r w:rsidRPr="009B3166">
        <w:rPr>
          <w:color w:val="auto"/>
          <w:szCs w:val="24"/>
        </w:rPr>
        <w:t>.</w:t>
      </w:r>
      <w:r w:rsidRPr="009B3166">
        <w:rPr>
          <w:szCs w:val="24"/>
        </w:rPr>
        <w:t>0»</w:t>
      </w:r>
    </w:p>
    <w:p w14:paraId="5E8A89CB" w14:textId="77777777" w:rsidR="002F21F3" w:rsidRDefault="002F21F3" w:rsidP="00603235">
      <w:pPr>
        <w:pStyle w:val="affffffffffffff2"/>
        <w:numPr>
          <w:ilvl w:val="0"/>
          <w:numId w:val="111"/>
        </w:numPr>
        <w:tabs>
          <w:tab w:val="clear" w:pos="1134"/>
        </w:tabs>
        <w:suppressAutoHyphens/>
        <w:ind w:left="567" w:firstLine="0"/>
        <w:rPr>
          <w:szCs w:val="24"/>
        </w:rPr>
      </w:pPr>
      <w:r w:rsidRPr="009B3166">
        <w:rPr>
          <w:szCs w:val="24"/>
        </w:rPr>
        <w:t xml:space="preserve">Перенос данных, накопленных в конфигурации </w:t>
      </w:r>
      <w:r w:rsidRPr="009B3166">
        <w:rPr>
          <w:color w:val="auto"/>
          <w:szCs w:val="24"/>
        </w:rPr>
        <w:t>«1С:Документооборот государственного учреждения 8, редакция 2.1</w:t>
      </w:r>
      <w:r w:rsidRPr="009B3166">
        <w:rPr>
          <w:szCs w:val="24"/>
        </w:rPr>
        <w:t xml:space="preserve">» в </w:t>
      </w:r>
      <w:r w:rsidRPr="009B3166">
        <w:rPr>
          <w:color w:val="auto"/>
          <w:szCs w:val="24"/>
        </w:rPr>
        <w:t xml:space="preserve">«1С:Документооборот государственного учреждения 8, редакция </w:t>
      </w:r>
      <w:r w:rsidRPr="009B3166">
        <w:rPr>
          <w:szCs w:val="24"/>
        </w:rPr>
        <w:t>3</w:t>
      </w:r>
      <w:r w:rsidRPr="009B3166">
        <w:rPr>
          <w:color w:val="auto"/>
          <w:szCs w:val="24"/>
        </w:rPr>
        <w:t>.</w:t>
      </w:r>
      <w:r w:rsidRPr="009B3166">
        <w:rPr>
          <w:szCs w:val="24"/>
        </w:rPr>
        <w:t>0».</w:t>
      </w:r>
    </w:p>
    <w:p w14:paraId="03D51F58" w14:textId="77777777" w:rsidR="00603235" w:rsidRPr="00603235" w:rsidRDefault="00603235" w:rsidP="00603235">
      <w:pPr>
        <w:pStyle w:val="affffffffffffff2"/>
        <w:tabs>
          <w:tab w:val="clear" w:pos="1134"/>
        </w:tabs>
        <w:suppressAutoHyphens/>
        <w:ind w:left="567" w:firstLine="0"/>
        <w:rPr>
          <w:szCs w:val="24"/>
        </w:rPr>
      </w:pPr>
    </w:p>
    <w:p w14:paraId="22202A58" w14:textId="77777777" w:rsidR="002F21F3" w:rsidRPr="009B3166" w:rsidRDefault="002F21F3" w:rsidP="00603235">
      <w:pPr>
        <w:pStyle w:val="1f6"/>
        <w:keepNext w:val="0"/>
        <w:numPr>
          <w:ilvl w:val="0"/>
          <w:numId w:val="116"/>
        </w:numPr>
        <w:tabs>
          <w:tab w:val="clear" w:pos="0"/>
          <w:tab w:val="left" w:pos="284"/>
        </w:tabs>
        <w:spacing w:line="276" w:lineRule="auto"/>
        <w:ind w:left="0" w:firstLine="0"/>
        <w:rPr>
          <w:bCs/>
          <w:sz w:val="24"/>
          <w:szCs w:val="24"/>
        </w:rPr>
      </w:pPr>
      <w:bookmarkStart w:id="35" w:name="_Toc121641400"/>
      <w:bookmarkStart w:id="36" w:name="_Toc58237510"/>
      <w:bookmarkStart w:id="37" w:name="_Toc58601313"/>
      <w:bookmarkStart w:id="38" w:name="_Toc58853398"/>
      <w:bookmarkStart w:id="39" w:name="_Toc136511392"/>
      <w:bookmarkStart w:id="40" w:name="_Toc212167687"/>
      <w:bookmarkStart w:id="41" w:name="_Toc215583248"/>
      <w:r w:rsidRPr="009B3166">
        <w:rPr>
          <w:bCs/>
          <w:sz w:val="24"/>
          <w:szCs w:val="24"/>
        </w:rPr>
        <w:t>ХАРАКТЕРИСТИКИ ОБЪЕКТА АВТОМАТИЗАЦИИ</w:t>
      </w:r>
      <w:bookmarkEnd w:id="35"/>
      <w:bookmarkEnd w:id="36"/>
      <w:bookmarkEnd w:id="37"/>
      <w:bookmarkEnd w:id="38"/>
      <w:bookmarkEnd w:id="39"/>
      <w:bookmarkEnd w:id="40"/>
      <w:bookmarkEnd w:id="41"/>
    </w:p>
    <w:p w14:paraId="47052E5C" w14:textId="77777777" w:rsidR="002F21F3" w:rsidRDefault="002F21F3" w:rsidP="00603235">
      <w:pPr>
        <w:pStyle w:val="2f2"/>
        <w:keepNext w:val="0"/>
        <w:numPr>
          <w:ilvl w:val="1"/>
          <w:numId w:val="114"/>
        </w:numPr>
        <w:tabs>
          <w:tab w:val="clear" w:pos="4590"/>
          <w:tab w:val="left" w:pos="1134"/>
        </w:tabs>
        <w:spacing w:line="276" w:lineRule="auto"/>
        <w:ind w:left="567" w:firstLine="0"/>
        <w:rPr>
          <w:b w:val="0"/>
          <w:bCs/>
          <w:sz w:val="24"/>
          <w:szCs w:val="24"/>
        </w:rPr>
      </w:pPr>
      <w:bookmarkStart w:id="42" w:name="_Toc213757212"/>
      <w:bookmarkStart w:id="43" w:name="_Toc213757852"/>
      <w:bookmarkStart w:id="44" w:name="_Toc214546906"/>
      <w:bookmarkStart w:id="45" w:name="_Toc215582353"/>
      <w:bookmarkStart w:id="46" w:name="_Toc215583249"/>
      <w:r>
        <w:rPr>
          <w:b w:val="0"/>
          <w:bCs/>
          <w:sz w:val="24"/>
          <w:szCs w:val="24"/>
        </w:rPr>
        <w:t xml:space="preserve">Объектом автоматизации являются процессы организации и осуществления юридически значимого документооборота, включая обеспечение </w:t>
      </w:r>
      <w:r w:rsidRPr="000B2B55">
        <w:rPr>
          <w:b w:val="0"/>
          <w:bCs/>
          <w:sz w:val="24"/>
          <w:szCs w:val="24"/>
        </w:rPr>
        <w:t>учета документов, взаимодействия сотрудников</w:t>
      </w:r>
      <w:r>
        <w:rPr>
          <w:b w:val="0"/>
          <w:bCs/>
          <w:sz w:val="24"/>
          <w:szCs w:val="24"/>
        </w:rPr>
        <w:t xml:space="preserve"> при подготовке и согласовании документов</w:t>
      </w:r>
      <w:r w:rsidRPr="000B2B55">
        <w:rPr>
          <w:b w:val="0"/>
          <w:bCs/>
          <w:sz w:val="24"/>
          <w:szCs w:val="24"/>
        </w:rPr>
        <w:t>,</w:t>
      </w:r>
      <w:r>
        <w:rPr>
          <w:b w:val="0"/>
          <w:bCs/>
          <w:sz w:val="24"/>
          <w:szCs w:val="24"/>
        </w:rPr>
        <w:t xml:space="preserve"> подписания документов,</w:t>
      </w:r>
      <w:r w:rsidRPr="000B2B55">
        <w:rPr>
          <w:b w:val="0"/>
          <w:bCs/>
          <w:sz w:val="24"/>
          <w:szCs w:val="24"/>
        </w:rPr>
        <w:t xml:space="preserve"> контроля и анализа исполнительской дисциплины в</w:t>
      </w:r>
      <w:r>
        <w:rPr>
          <w:b w:val="0"/>
          <w:bCs/>
          <w:sz w:val="24"/>
          <w:szCs w:val="24"/>
        </w:rPr>
        <w:t xml:space="preserve"> ИПУ РАН, в т.ч. реализация перехода с </w:t>
      </w:r>
      <w:r w:rsidRPr="006C1CD2">
        <w:rPr>
          <w:b w:val="0"/>
          <w:bCs/>
          <w:sz w:val="24"/>
          <w:szCs w:val="24"/>
        </w:rPr>
        <w:t xml:space="preserve">программного продукта «1С: Документооборот государственного учреждения. Редакция 2.1» на новую </w:t>
      </w:r>
      <w:r>
        <w:rPr>
          <w:b w:val="0"/>
          <w:bCs/>
          <w:sz w:val="24"/>
          <w:szCs w:val="24"/>
        </w:rPr>
        <w:t>конфигурацию</w:t>
      </w:r>
      <w:r w:rsidRPr="006C1CD2">
        <w:rPr>
          <w:b w:val="0"/>
          <w:bCs/>
          <w:sz w:val="24"/>
          <w:szCs w:val="24"/>
        </w:rPr>
        <w:t xml:space="preserve"> «1С:Документооборот государственного учреждения. Редакция 3.0»</w:t>
      </w:r>
      <w:r>
        <w:rPr>
          <w:b w:val="0"/>
          <w:bCs/>
          <w:sz w:val="24"/>
          <w:szCs w:val="24"/>
        </w:rPr>
        <w:t>.</w:t>
      </w:r>
      <w:bookmarkEnd w:id="42"/>
      <w:bookmarkEnd w:id="43"/>
      <w:bookmarkEnd w:id="44"/>
      <w:bookmarkEnd w:id="45"/>
      <w:bookmarkEnd w:id="46"/>
    </w:p>
    <w:p w14:paraId="2CD068B3" w14:textId="77777777" w:rsidR="002F21F3" w:rsidRPr="004876F5" w:rsidRDefault="002F21F3" w:rsidP="00603235">
      <w:pPr>
        <w:pStyle w:val="2f2"/>
        <w:keepNext w:val="0"/>
        <w:numPr>
          <w:ilvl w:val="1"/>
          <w:numId w:val="114"/>
        </w:numPr>
        <w:tabs>
          <w:tab w:val="clear" w:pos="4590"/>
          <w:tab w:val="left" w:pos="1134"/>
        </w:tabs>
        <w:spacing w:line="276" w:lineRule="auto"/>
        <w:ind w:left="567" w:firstLine="0"/>
        <w:rPr>
          <w:b w:val="0"/>
          <w:bCs/>
          <w:sz w:val="24"/>
          <w:szCs w:val="24"/>
        </w:rPr>
      </w:pPr>
      <w:bookmarkStart w:id="47" w:name="_Toc213757213"/>
      <w:bookmarkStart w:id="48" w:name="_Toc213757853"/>
      <w:bookmarkStart w:id="49" w:name="_Toc214546907"/>
      <w:bookmarkStart w:id="50" w:name="_Toc215582354"/>
      <w:bookmarkStart w:id="51" w:name="_Toc215583250"/>
      <w:r w:rsidRPr="004876F5">
        <w:rPr>
          <w:b w:val="0"/>
          <w:bCs/>
          <w:sz w:val="24"/>
          <w:szCs w:val="24"/>
        </w:rPr>
        <w:t>Работы по переводу программного продукта «1С:Документооборот государственного учреждения.</w:t>
      </w:r>
      <w:r>
        <w:rPr>
          <w:b w:val="0"/>
          <w:bCs/>
          <w:sz w:val="24"/>
          <w:szCs w:val="24"/>
        </w:rPr>
        <w:t xml:space="preserve"> </w:t>
      </w:r>
      <w:r w:rsidRPr="004876F5">
        <w:rPr>
          <w:b w:val="0"/>
          <w:bCs/>
          <w:sz w:val="24"/>
          <w:szCs w:val="24"/>
        </w:rPr>
        <w:t>Редакция</w:t>
      </w:r>
      <w:r>
        <w:rPr>
          <w:b w:val="0"/>
          <w:bCs/>
          <w:sz w:val="24"/>
          <w:szCs w:val="24"/>
        </w:rPr>
        <w:t xml:space="preserve"> </w:t>
      </w:r>
      <w:r w:rsidRPr="004876F5">
        <w:rPr>
          <w:b w:val="0"/>
          <w:bCs/>
          <w:sz w:val="24"/>
          <w:szCs w:val="24"/>
        </w:rPr>
        <w:t>2.1»</w:t>
      </w:r>
      <w:r>
        <w:rPr>
          <w:b w:val="0"/>
          <w:bCs/>
          <w:sz w:val="24"/>
          <w:szCs w:val="24"/>
        </w:rPr>
        <w:t xml:space="preserve"> </w:t>
      </w:r>
      <w:r w:rsidRPr="004876F5">
        <w:rPr>
          <w:b w:val="0"/>
          <w:bCs/>
          <w:sz w:val="24"/>
          <w:szCs w:val="24"/>
        </w:rPr>
        <w:t>на</w:t>
      </w:r>
      <w:r>
        <w:rPr>
          <w:b w:val="0"/>
          <w:bCs/>
          <w:sz w:val="24"/>
          <w:szCs w:val="24"/>
        </w:rPr>
        <w:t xml:space="preserve"> </w:t>
      </w:r>
      <w:r w:rsidRPr="004876F5">
        <w:rPr>
          <w:b w:val="0"/>
          <w:bCs/>
          <w:sz w:val="24"/>
          <w:szCs w:val="24"/>
        </w:rPr>
        <w:t>новую</w:t>
      </w:r>
      <w:r>
        <w:rPr>
          <w:b w:val="0"/>
          <w:bCs/>
          <w:sz w:val="24"/>
          <w:szCs w:val="24"/>
        </w:rPr>
        <w:t xml:space="preserve"> редакцию </w:t>
      </w:r>
      <w:r w:rsidRPr="004876F5">
        <w:rPr>
          <w:b w:val="0"/>
          <w:bCs/>
          <w:sz w:val="24"/>
          <w:szCs w:val="24"/>
        </w:rPr>
        <w:t xml:space="preserve">«1С:Документооборот государственного учреждения. Редакция 3.0» и создание системы </w:t>
      </w:r>
      <w:r>
        <w:rPr>
          <w:b w:val="0"/>
          <w:bCs/>
          <w:sz w:val="24"/>
          <w:szCs w:val="24"/>
        </w:rPr>
        <w:t xml:space="preserve">внутреннего </w:t>
      </w:r>
      <w:r w:rsidRPr="004876F5">
        <w:rPr>
          <w:b w:val="0"/>
          <w:bCs/>
          <w:sz w:val="24"/>
          <w:szCs w:val="24"/>
        </w:rPr>
        <w:t>электронного документооборота ИПУ РАН должны быть выполнены в следующем организационном объеме:</w:t>
      </w:r>
      <w:bookmarkEnd w:id="47"/>
      <w:bookmarkEnd w:id="48"/>
      <w:bookmarkEnd w:id="49"/>
      <w:bookmarkEnd w:id="50"/>
      <w:bookmarkEnd w:id="51"/>
    </w:p>
    <w:p w14:paraId="524D565F" w14:textId="77777777" w:rsidR="002F21F3" w:rsidRDefault="002F21F3" w:rsidP="00603235">
      <w:pPr>
        <w:pStyle w:val="0-"/>
        <w:suppressAutoHyphens/>
        <w:ind w:left="567" w:firstLine="0"/>
        <w:rPr>
          <w:color w:val="auto"/>
          <w:szCs w:val="24"/>
        </w:rPr>
      </w:pPr>
      <w:r>
        <w:rPr>
          <w:color w:val="auto"/>
          <w:szCs w:val="24"/>
        </w:rPr>
        <w:t>о</w:t>
      </w:r>
      <w:r w:rsidRPr="009B3166">
        <w:rPr>
          <w:color w:val="auto"/>
          <w:szCs w:val="24"/>
        </w:rPr>
        <w:t xml:space="preserve">бщее количество пользователей Системы – </w:t>
      </w:r>
      <w:r w:rsidRPr="00E97F7A">
        <w:rPr>
          <w:color w:val="auto"/>
          <w:szCs w:val="24"/>
        </w:rPr>
        <w:t xml:space="preserve">от </w:t>
      </w:r>
      <w:r>
        <w:rPr>
          <w:color w:val="auto"/>
          <w:szCs w:val="24"/>
        </w:rPr>
        <w:t>3</w:t>
      </w:r>
      <w:r w:rsidRPr="00E97F7A">
        <w:rPr>
          <w:color w:val="auto"/>
          <w:szCs w:val="24"/>
        </w:rPr>
        <w:t>00, в будущем возможно</w:t>
      </w:r>
      <w:r w:rsidRPr="009B3166">
        <w:rPr>
          <w:color w:val="auto"/>
          <w:szCs w:val="24"/>
        </w:rPr>
        <w:t xml:space="preserve"> увеличение до </w:t>
      </w:r>
      <w:r>
        <w:rPr>
          <w:color w:val="auto"/>
          <w:szCs w:val="24"/>
        </w:rPr>
        <w:t>7</w:t>
      </w:r>
      <w:r w:rsidRPr="009B3166">
        <w:rPr>
          <w:color w:val="auto"/>
          <w:szCs w:val="24"/>
        </w:rPr>
        <w:t>00</w:t>
      </w:r>
      <w:r>
        <w:rPr>
          <w:color w:val="auto"/>
          <w:szCs w:val="24"/>
        </w:rPr>
        <w:t>;</w:t>
      </w:r>
    </w:p>
    <w:p w14:paraId="7BF74EF4" w14:textId="77777777" w:rsidR="002F21F3" w:rsidRDefault="002F21F3" w:rsidP="00603235">
      <w:pPr>
        <w:pStyle w:val="0-"/>
        <w:suppressAutoHyphens/>
        <w:ind w:left="567" w:firstLine="0"/>
        <w:rPr>
          <w:color w:val="auto"/>
          <w:szCs w:val="24"/>
        </w:rPr>
      </w:pPr>
      <w:r>
        <w:rPr>
          <w:color w:val="auto"/>
          <w:szCs w:val="24"/>
        </w:rPr>
        <w:t>р</w:t>
      </w:r>
      <w:r w:rsidRPr="009B3166">
        <w:rPr>
          <w:color w:val="auto"/>
          <w:szCs w:val="24"/>
        </w:rPr>
        <w:t xml:space="preserve">аботы </w:t>
      </w:r>
      <w:r>
        <w:rPr>
          <w:color w:val="auto"/>
          <w:szCs w:val="24"/>
        </w:rPr>
        <w:t>преимущественно выполняются</w:t>
      </w:r>
      <w:r w:rsidRPr="009B3166">
        <w:rPr>
          <w:color w:val="auto"/>
          <w:szCs w:val="24"/>
        </w:rPr>
        <w:t xml:space="preserve"> </w:t>
      </w:r>
      <w:r>
        <w:rPr>
          <w:color w:val="auto"/>
          <w:szCs w:val="24"/>
        </w:rPr>
        <w:t xml:space="preserve">на территории Заказчика </w:t>
      </w:r>
      <w:r w:rsidRPr="009B3166">
        <w:rPr>
          <w:color w:val="auto"/>
          <w:szCs w:val="24"/>
        </w:rPr>
        <w:t>в рабочее время согласно ТК РФ</w:t>
      </w:r>
      <w:r w:rsidRPr="00C021CF">
        <w:rPr>
          <w:szCs w:val="24"/>
        </w:rPr>
        <w:t xml:space="preserve"> </w:t>
      </w:r>
      <w:r w:rsidRPr="00C021CF">
        <w:rPr>
          <w:color w:val="auto"/>
          <w:szCs w:val="24"/>
        </w:rPr>
        <w:t>по рабочим дням с 9 часов 30 минут до 18 часов 15 минут</w:t>
      </w:r>
      <w:r>
        <w:rPr>
          <w:color w:val="auto"/>
          <w:szCs w:val="24"/>
        </w:rPr>
        <w:t>;</w:t>
      </w:r>
    </w:p>
    <w:p w14:paraId="599CDBAD" w14:textId="77777777" w:rsidR="002F21F3" w:rsidRPr="009B3166" w:rsidRDefault="002F21F3" w:rsidP="00603235">
      <w:pPr>
        <w:pStyle w:val="0-"/>
        <w:suppressAutoHyphens/>
        <w:ind w:left="567" w:firstLine="0"/>
        <w:rPr>
          <w:color w:val="auto"/>
          <w:szCs w:val="24"/>
        </w:rPr>
      </w:pPr>
      <w:r w:rsidRPr="00E97F7A">
        <w:rPr>
          <w:color w:val="auto"/>
          <w:szCs w:val="24"/>
        </w:rPr>
        <w:t>Исполнитель самостоятельно формирует проектную команду исходя из необходимого количества ролей специалистов и количества сотрудников для качественного выполнения, требуемых объемов, сроков и результатов работ, установленных настоящим ТЗ.</w:t>
      </w:r>
    </w:p>
    <w:p w14:paraId="71A4718F" w14:textId="77777777" w:rsidR="002F21F3" w:rsidRDefault="002F21F3" w:rsidP="00603235">
      <w:pPr>
        <w:pStyle w:val="2f2"/>
        <w:keepNext w:val="0"/>
        <w:numPr>
          <w:ilvl w:val="1"/>
          <w:numId w:val="114"/>
        </w:numPr>
        <w:tabs>
          <w:tab w:val="clear" w:pos="4590"/>
          <w:tab w:val="left" w:pos="1134"/>
        </w:tabs>
        <w:spacing w:line="276" w:lineRule="auto"/>
        <w:ind w:left="567" w:firstLine="0"/>
        <w:rPr>
          <w:b w:val="0"/>
          <w:bCs/>
          <w:sz w:val="24"/>
          <w:szCs w:val="24"/>
        </w:rPr>
      </w:pPr>
      <w:bookmarkStart w:id="52" w:name="_Toc213757214"/>
      <w:bookmarkStart w:id="53" w:name="_Toc213757854"/>
      <w:bookmarkStart w:id="54" w:name="_Toc214546908"/>
      <w:bookmarkStart w:id="55" w:name="_Toc215582355"/>
      <w:bookmarkStart w:id="56" w:name="_Toc215583251"/>
      <w:r>
        <w:rPr>
          <w:b w:val="0"/>
          <w:bCs/>
          <w:sz w:val="24"/>
          <w:szCs w:val="24"/>
        </w:rPr>
        <w:t>Результатами выполнения работ должны являться:</w:t>
      </w:r>
      <w:bookmarkEnd w:id="52"/>
      <w:bookmarkEnd w:id="53"/>
      <w:bookmarkEnd w:id="54"/>
      <w:bookmarkEnd w:id="55"/>
      <w:bookmarkEnd w:id="56"/>
      <w:r w:rsidRPr="00FC2C63">
        <w:rPr>
          <w:b w:val="0"/>
          <w:bCs/>
          <w:sz w:val="24"/>
          <w:szCs w:val="24"/>
        </w:rPr>
        <w:t xml:space="preserve"> </w:t>
      </w:r>
    </w:p>
    <w:p w14:paraId="4CA56280" w14:textId="77777777" w:rsidR="002F21F3" w:rsidRPr="00FC2C63" w:rsidRDefault="002F21F3" w:rsidP="00603235">
      <w:pPr>
        <w:pStyle w:val="2f2"/>
        <w:keepNext w:val="0"/>
        <w:tabs>
          <w:tab w:val="left" w:pos="1134"/>
        </w:tabs>
        <w:spacing w:line="276" w:lineRule="auto"/>
        <w:ind w:left="567" w:firstLine="0"/>
        <w:rPr>
          <w:b w:val="0"/>
          <w:bCs/>
          <w:sz w:val="24"/>
          <w:szCs w:val="24"/>
        </w:rPr>
      </w:pPr>
      <w:bookmarkStart w:id="57" w:name="_Toc213757215"/>
      <w:bookmarkStart w:id="58" w:name="_Toc213757855"/>
      <w:bookmarkStart w:id="59" w:name="_Toc214546909"/>
      <w:bookmarkStart w:id="60" w:name="_Toc215582356"/>
      <w:bookmarkStart w:id="61" w:name="_Toc215583252"/>
      <w:r w:rsidRPr="00FC2C63">
        <w:rPr>
          <w:b w:val="0"/>
          <w:bCs/>
          <w:sz w:val="24"/>
          <w:szCs w:val="24"/>
        </w:rPr>
        <w:t>система внутреннего электронного документооборота</w:t>
      </w:r>
      <w:r>
        <w:rPr>
          <w:b w:val="0"/>
          <w:bCs/>
          <w:sz w:val="24"/>
          <w:szCs w:val="24"/>
        </w:rPr>
        <w:t xml:space="preserve"> ИПУ РАН</w:t>
      </w:r>
      <w:r w:rsidRPr="00FC2C63">
        <w:rPr>
          <w:b w:val="0"/>
          <w:bCs/>
          <w:sz w:val="24"/>
          <w:szCs w:val="24"/>
        </w:rPr>
        <w:t xml:space="preserve">, в основе которой </w:t>
      </w:r>
      <w:r>
        <w:rPr>
          <w:b w:val="0"/>
          <w:bCs/>
          <w:sz w:val="24"/>
          <w:szCs w:val="24"/>
        </w:rPr>
        <w:t xml:space="preserve">используются </w:t>
      </w:r>
      <w:r w:rsidRPr="00FC2C63">
        <w:rPr>
          <w:b w:val="0"/>
          <w:bCs/>
          <w:sz w:val="24"/>
          <w:szCs w:val="24"/>
        </w:rPr>
        <w:t>адаптированные типовые (тиражные) и нетиповые программные продукты платформы 1С: Предприятие 8.3, ПП «</w:t>
      </w:r>
      <w:r w:rsidRPr="00FC2C63">
        <w:rPr>
          <w:b w:val="0"/>
          <w:bCs/>
          <w:sz w:val="24"/>
          <w:szCs w:val="24"/>
          <w:shd w:val="clear" w:color="auto" w:fill="FFFFFF"/>
        </w:rPr>
        <w:t>1С:</w:t>
      </w:r>
      <w:r w:rsidRPr="00FC2C63">
        <w:rPr>
          <w:b w:val="0"/>
          <w:bCs/>
          <w:color w:val="000000"/>
          <w:sz w:val="24"/>
          <w:szCs w:val="24"/>
        </w:rPr>
        <w:t>Документооборот государственного учреждения 8, редакция 3.0</w:t>
      </w:r>
      <w:r w:rsidRPr="00FC2C63">
        <w:rPr>
          <w:b w:val="0"/>
          <w:bCs/>
          <w:sz w:val="24"/>
          <w:szCs w:val="24"/>
        </w:rPr>
        <w:t xml:space="preserve">», </w:t>
      </w:r>
      <w:r w:rsidRPr="00C42061">
        <w:rPr>
          <w:b w:val="0"/>
          <w:bCs/>
          <w:sz w:val="24"/>
          <w:szCs w:val="24"/>
        </w:rPr>
        <w:t>обеспечивающие автоматизацию создания и согласования документов, подписания документов усиленной квалифицированной электронной подписью, архивного хранения документов подписанных электронной подписью, фиксацию факта получения и исполнения участниками электронного документооборота приказов распоряжений, поручений и т.п., а также анализа исполнительской дисциплины работников ИПУ РАН;</w:t>
      </w:r>
      <w:bookmarkEnd w:id="57"/>
      <w:bookmarkEnd w:id="58"/>
      <w:bookmarkEnd w:id="59"/>
      <w:bookmarkEnd w:id="60"/>
      <w:bookmarkEnd w:id="61"/>
    </w:p>
    <w:p w14:paraId="7FC0A389" w14:textId="77777777" w:rsidR="002F21F3" w:rsidRDefault="002F21F3" w:rsidP="00603235">
      <w:pPr>
        <w:pStyle w:val="afffff0"/>
        <w:widowControl w:val="0"/>
        <w:tabs>
          <w:tab w:val="left" w:pos="0"/>
        </w:tabs>
        <w:suppressAutoHyphens/>
        <w:spacing w:line="276" w:lineRule="auto"/>
        <w:ind w:left="567"/>
        <w:jc w:val="both"/>
        <w:rPr>
          <w:sz w:val="24"/>
          <w:szCs w:val="24"/>
        </w:rPr>
      </w:pPr>
      <w:r>
        <w:rPr>
          <w:sz w:val="24"/>
          <w:szCs w:val="24"/>
        </w:rPr>
        <w:t>проектная</w:t>
      </w:r>
      <w:r w:rsidRPr="009B3166">
        <w:rPr>
          <w:sz w:val="24"/>
          <w:szCs w:val="24"/>
        </w:rPr>
        <w:t xml:space="preserve"> и эксплуатационная документация на выполнение работ по переводу программного продукта «1С: Документооборот государственного учреждения. Редакция 2.1» на новую редакцию «1С: Документооборот государственного учреждения. Редакция 3.0» и создание системы </w:t>
      </w:r>
      <w:r>
        <w:rPr>
          <w:sz w:val="24"/>
          <w:szCs w:val="24"/>
        </w:rPr>
        <w:t xml:space="preserve">внутреннего </w:t>
      </w:r>
      <w:r w:rsidRPr="009B3166">
        <w:rPr>
          <w:sz w:val="24"/>
          <w:szCs w:val="24"/>
        </w:rPr>
        <w:t>электронного документооборота ИПУ РАН.</w:t>
      </w:r>
    </w:p>
    <w:p w14:paraId="1C4EB336" w14:textId="77777777" w:rsidR="002D617D" w:rsidRPr="009B3166" w:rsidRDefault="002D617D" w:rsidP="00603235">
      <w:pPr>
        <w:pStyle w:val="afffff0"/>
        <w:widowControl w:val="0"/>
        <w:tabs>
          <w:tab w:val="left" w:pos="0"/>
        </w:tabs>
        <w:suppressAutoHyphens/>
        <w:spacing w:line="276" w:lineRule="auto"/>
        <w:ind w:left="0"/>
        <w:jc w:val="both"/>
        <w:rPr>
          <w:sz w:val="24"/>
          <w:szCs w:val="24"/>
        </w:rPr>
      </w:pPr>
    </w:p>
    <w:p w14:paraId="123DDC96" w14:textId="77777777" w:rsidR="002F21F3" w:rsidRPr="009B3166" w:rsidRDefault="002F21F3" w:rsidP="00603235">
      <w:pPr>
        <w:pStyle w:val="1f6"/>
        <w:keepNext w:val="0"/>
        <w:numPr>
          <w:ilvl w:val="0"/>
          <w:numId w:val="116"/>
        </w:numPr>
        <w:tabs>
          <w:tab w:val="clear" w:pos="0"/>
          <w:tab w:val="left" w:pos="284"/>
        </w:tabs>
        <w:spacing w:line="276" w:lineRule="auto"/>
        <w:ind w:left="0" w:firstLine="0"/>
        <w:rPr>
          <w:sz w:val="24"/>
          <w:szCs w:val="24"/>
        </w:rPr>
      </w:pPr>
      <w:bookmarkStart w:id="62" w:name="_Toc58237516"/>
      <w:bookmarkStart w:id="63" w:name="_Toc58601319"/>
      <w:bookmarkStart w:id="64" w:name="_Toc58853404"/>
      <w:bookmarkStart w:id="65" w:name="_Toc136511397"/>
      <w:bookmarkStart w:id="66" w:name="_Toc212167690"/>
      <w:bookmarkStart w:id="67" w:name="_Toc215583253"/>
      <w:r>
        <w:rPr>
          <w:bCs/>
          <w:sz w:val="24"/>
          <w:szCs w:val="24"/>
        </w:rPr>
        <w:t>Т</w:t>
      </w:r>
      <w:r w:rsidRPr="009B3166">
        <w:rPr>
          <w:bCs/>
          <w:sz w:val="24"/>
          <w:szCs w:val="24"/>
        </w:rPr>
        <w:t>РЕБОВАНИЯ К СИСТЕМЕ В ЦЕЛОМ</w:t>
      </w:r>
      <w:bookmarkEnd w:id="62"/>
      <w:bookmarkEnd w:id="63"/>
      <w:bookmarkEnd w:id="64"/>
      <w:bookmarkEnd w:id="65"/>
      <w:bookmarkEnd w:id="66"/>
      <w:bookmarkEnd w:id="67"/>
    </w:p>
    <w:p w14:paraId="6A442248" w14:textId="77777777" w:rsidR="002F21F3" w:rsidRPr="009B3166" w:rsidRDefault="002F21F3" w:rsidP="00603235">
      <w:pPr>
        <w:pStyle w:val="2f2"/>
        <w:keepNext w:val="0"/>
        <w:numPr>
          <w:ilvl w:val="1"/>
          <w:numId w:val="115"/>
        </w:numPr>
        <w:tabs>
          <w:tab w:val="clear" w:pos="4590"/>
          <w:tab w:val="left" w:pos="1276"/>
        </w:tabs>
        <w:spacing w:line="276" w:lineRule="auto"/>
        <w:ind w:left="567" w:firstLine="0"/>
        <w:rPr>
          <w:sz w:val="24"/>
          <w:szCs w:val="24"/>
        </w:rPr>
      </w:pPr>
      <w:bookmarkStart w:id="68" w:name="_Toc58237517"/>
      <w:bookmarkStart w:id="69" w:name="_Toc58601320"/>
      <w:bookmarkStart w:id="70" w:name="_Toc58853405"/>
      <w:bookmarkStart w:id="71" w:name="_Toc136511398"/>
      <w:bookmarkStart w:id="72" w:name="_Toc212167691"/>
      <w:bookmarkStart w:id="73" w:name="_Toc215583254"/>
      <w:r w:rsidRPr="009B3166">
        <w:rPr>
          <w:sz w:val="24"/>
          <w:szCs w:val="24"/>
        </w:rPr>
        <w:t>Общие требования к Системе</w:t>
      </w:r>
      <w:bookmarkEnd w:id="68"/>
      <w:bookmarkEnd w:id="69"/>
      <w:bookmarkEnd w:id="70"/>
      <w:bookmarkEnd w:id="71"/>
      <w:bookmarkEnd w:id="72"/>
      <w:bookmarkEnd w:id="73"/>
    </w:p>
    <w:p w14:paraId="52E42269" w14:textId="77777777" w:rsidR="002F21F3" w:rsidRPr="009B3166" w:rsidRDefault="002F21F3" w:rsidP="00603235">
      <w:pPr>
        <w:widowControl w:val="0"/>
        <w:numPr>
          <w:ilvl w:val="2"/>
          <w:numId w:val="115"/>
        </w:numPr>
        <w:suppressLineNumbers/>
        <w:tabs>
          <w:tab w:val="left" w:pos="1276"/>
        </w:tabs>
        <w:suppressAutoHyphens/>
        <w:spacing w:line="276" w:lineRule="auto"/>
        <w:ind w:left="567" w:firstLine="0"/>
        <w:jc w:val="both"/>
        <w:rPr>
          <w:sz w:val="24"/>
          <w:szCs w:val="24"/>
        </w:rPr>
      </w:pPr>
      <w:r w:rsidRPr="009B3166">
        <w:rPr>
          <w:sz w:val="24"/>
          <w:szCs w:val="24"/>
        </w:rPr>
        <w:t>Система должна удовлетворять следующим требованиям:</w:t>
      </w:r>
    </w:p>
    <w:p w14:paraId="1508F276" w14:textId="77777777" w:rsidR="002F21F3" w:rsidRPr="009B3166" w:rsidRDefault="002F21F3" w:rsidP="00603235">
      <w:pPr>
        <w:numPr>
          <w:ilvl w:val="3"/>
          <w:numId w:val="115"/>
        </w:numPr>
        <w:suppressLineNumbers/>
        <w:tabs>
          <w:tab w:val="left" w:pos="1276"/>
        </w:tabs>
        <w:suppressAutoHyphens/>
        <w:spacing w:line="276" w:lineRule="auto"/>
        <w:ind w:left="567" w:firstLine="0"/>
        <w:jc w:val="both"/>
        <w:rPr>
          <w:sz w:val="24"/>
          <w:szCs w:val="24"/>
        </w:rPr>
      </w:pPr>
      <w:bookmarkStart w:id="74" w:name="_Hlk141210269"/>
      <w:r w:rsidRPr="009B3166">
        <w:rPr>
          <w:sz w:val="24"/>
          <w:szCs w:val="24"/>
        </w:rPr>
        <w:t>Надежность. Система должна быть реализована с использованием мировых практик по отказоустойчивости, предоставлять удобные процедуры резервного копирования, обеспечивать сохранность данных.</w:t>
      </w:r>
    </w:p>
    <w:p w14:paraId="134A43F4" w14:textId="77777777" w:rsidR="002F21F3" w:rsidRPr="009B3166" w:rsidRDefault="002F21F3" w:rsidP="00603235">
      <w:pPr>
        <w:numPr>
          <w:ilvl w:val="3"/>
          <w:numId w:val="115"/>
        </w:numPr>
        <w:suppressLineNumbers/>
        <w:tabs>
          <w:tab w:val="left" w:pos="1276"/>
        </w:tabs>
        <w:suppressAutoHyphens/>
        <w:spacing w:line="276" w:lineRule="auto"/>
        <w:ind w:left="567" w:firstLine="0"/>
        <w:jc w:val="both"/>
        <w:rPr>
          <w:sz w:val="24"/>
          <w:szCs w:val="24"/>
        </w:rPr>
      </w:pPr>
      <w:r w:rsidRPr="009B3166">
        <w:rPr>
          <w:sz w:val="24"/>
          <w:szCs w:val="24"/>
        </w:rPr>
        <w:t>Решение (Система) должно быть централизованным – с единой серверной группировкой.</w:t>
      </w:r>
    </w:p>
    <w:p w14:paraId="231DAC21" w14:textId="77777777" w:rsidR="002F21F3" w:rsidRPr="009B3166" w:rsidRDefault="002F21F3" w:rsidP="00603235">
      <w:pPr>
        <w:numPr>
          <w:ilvl w:val="3"/>
          <w:numId w:val="115"/>
        </w:numPr>
        <w:suppressLineNumbers/>
        <w:tabs>
          <w:tab w:val="left" w:pos="1276"/>
        </w:tabs>
        <w:suppressAutoHyphens/>
        <w:spacing w:line="276" w:lineRule="auto"/>
        <w:ind w:left="567" w:firstLine="0"/>
        <w:jc w:val="both"/>
        <w:rPr>
          <w:sz w:val="24"/>
          <w:szCs w:val="24"/>
        </w:rPr>
      </w:pPr>
      <w:r w:rsidRPr="009B3166">
        <w:rPr>
          <w:sz w:val="24"/>
          <w:szCs w:val="24"/>
        </w:rPr>
        <w:t>Программная доработка расширения функций решения должна быть минимизирована, выполняться при помощи встроенного инструментария механизма платформы 1С:Предприятие 8, не накладывая ограничений на возможность обновлений ПО (должна обеспечиваться возможность регулярного обновления включая тиражные обновления фирмы 1С с учетом (сохранением или адаптацией) имеющихся доработок/модификаций тиражного функционала).</w:t>
      </w:r>
    </w:p>
    <w:p w14:paraId="44612237" w14:textId="77777777" w:rsidR="002F21F3" w:rsidRPr="009B3166" w:rsidRDefault="002F21F3" w:rsidP="00603235">
      <w:pPr>
        <w:numPr>
          <w:ilvl w:val="3"/>
          <w:numId w:val="115"/>
        </w:numPr>
        <w:suppressLineNumbers/>
        <w:tabs>
          <w:tab w:val="left" w:pos="1276"/>
        </w:tabs>
        <w:suppressAutoHyphens/>
        <w:spacing w:line="276" w:lineRule="auto"/>
        <w:ind w:left="567" w:firstLine="0"/>
        <w:jc w:val="both"/>
        <w:rPr>
          <w:sz w:val="24"/>
          <w:szCs w:val="24"/>
        </w:rPr>
      </w:pPr>
      <w:r w:rsidRPr="009B3166">
        <w:rPr>
          <w:sz w:val="24"/>
          <w:szCs w:val="24"/>
        </w:rPr>
        <w:t xml:space="preserve">Исполнитель не должен самостоятельно проводить какое-либо сокрытие программируемого кода, не проводить обфускацию кода.  </w:t>
      </w:r>
    </w:p>
    <w:p w14:paraId="5D6A629C" w14:textId="77777777" w:rsidR="002F21F3" w:rsidRPr="009B3166" w:rsidRDefault="002F21F3" w:rsidP="00603235">
      <w:pPr>
        <w:numPr>
          <w:ilvl w:val="3"/>
          <w:numId w:val="115"/>
        </w:numPr>
        <w:suppressLineNumbers/>
        <w:tabs>
          <w:tab w:val="left" w:pos="1276"/>
        </w:tabs>
        <w:suppressAutoHyphens/>
        <w:spacing w:line="276" w:lineRule="auto"/>
        <w:ind w:left="567" w:firstLine="0"/>
        <w:jc w:val="both"/>
        <w:rPr>
          <w:sz w:val="24"/>
          <w:szCs w:val="24"/>
        </w:rPr>
      </w:pPr>
      <w:r w:rsidRPr="009B3166">
        <w:rPr>
          <w:sz w:val="24"/>
          <w:szCs w:val="24"/>
        </w:rPr>
        <w:t>На этапе прототипирования Системы должны приниматься во внимание возможности и ограничения платформы 1С:Предприятие 8.3. В случае если ограничения или возможности платформы влекут изменения в методологии работы Заказчика, такие изменения должны быть согласованы с Заказчиком.</w:t>
      </w:r>
    </w:p>
    <w:p w14:paraId="5555D137" w14:textId="77777777" w:rsidR="002F21F3" w:rsidRPr="009B3166" w:rsidRDefault="002F21F3" w:rsidP="00603235">
      <w:pPr>
        <w:numPr>
          <w:ilvl w:val="3"/>
          <w:numId w:val="115"/>
        </w:numPr>
        <w:suppressLineNumbers/>
        <w:tabs>
          <w:tab w:val="left" w:pos="1276"/>
        </w:tabs>
        <w:suppressAutoHyphens/>
        <w:spacing w:line="276" w:lineRule="auto"/>
        <w:ind w:left="567" w:firstLine="0"/>
        <w:jc w:val="both"/>
        <w:rPr>
          <w:sz w:val="24"/>
          <w:szCs w:val="24"/>
        </w:rPr>
      </w:pPr>
      <w:r w:rsidRPr="009B3166">
        <w:rPr>
          <w:sz w:val="24"/>
          <w:szCs w:val="24"/>
        </w:rPr>
        <w:t>Реализация бизнес-процессов текущего ТЗ в объеме решения ТЗ должно обеспечить дальнейшую унификацию процессов и их централизованную поддержку.</w:t>
      </w:r>
    </w:p>
    <w:p w14:paraId="5847FCF3" w14:textId="77777777" w:rsidR="002F21F3" w:rsidRPr="009B3166" w:rsidRDefault="002F21F3" w:rsidP="00603235">
      <w:pPr>
        <w:numPr>
          <w:ilvl w:val="3"/>
          <w:numId w:val="115"/>
        </w:numPr>
        <w:suppressLineNumbers/>
        <w:tabs>
          <w:tab w:val="left" w:pos="1276"/>
        </w:tabs>
        <w:suppressAutoHyphens/>
        <w:spacing w:line="276" w:lineRule="auto"/>
        <w:ind w:left="567" w:firstLine="0"/>
        <w:jc w:val="both"/>
        <w:rPr>
          <w:sz w:val="24"/>
          <w:szCs w:val="24"/>
        </w:rPr>
      </w:pPr>
      <w:r w:rsidRPr="009B3166">
        <w:rPr>
          <w:sz w:val="24"/>
          <w:szCs w:val="24"/>
        </w:rPr>
        <w:t>Отсутствие избыточности и дублирования. Для исключения избыточности при проектировании функций Системы общие процедуры должны быть реализованы единожды и использоваться несколькими процессами. Следует соблюдать непротиворечивость и логичность проектируемых функций. Функции Системы в результате их выполнения должны приводить к единственному, однозначно интерпретируемому пользователем результату.</w:t>
      </w:r>
    </w:p>
    <w:p w14:paraId="5CBFEB8A" w14:textId="77777777" w:rsidR="002F21F3" w:rsidRPr="009B3166" w:rsidRDefault="002F21F3" w:rsidP="00603235">
      <w:pPr>
        <w:numPr>
          <w:ilvl w:val="3"/>
          <w:numId w:val="115"/>
        </w:numPr>
        <w:suppressLineNumbers/>
        <w:tabs>
          <w:tab w:val="left" w:pos="1276"/>
        </w:tabs>
        <w:suppressAutoHyphens/>
        <w:spacing w:line="276" w:lineRule="auto"/>
        <w:ind w:left="567" w:firstLine="0"/>
        <w:jc w:val="both"/>
        <w:rPr>
          <w:sz w:val="24"/>
          <w:szCs w:val="24"/>
        </w:rPr>
      </w:pPr>
      <w:r w:rsidRPr="009B3166">
        <w:rPr>
          <w:sz w:val="24"/>
          <w:szCs w:val="24"/>
        </w:rPr>
        <w:t>Система должна являться адаптивной и изменяемой с учетом развития, и возможного изменения структуры функционирования Заказчика или изменения в законодательстве РФ.</w:t>
      </w:r>
    </w:p>
    <w:p w14:paraId="49BBF13D" w14:textId="77777777" w:rsidR="002F21F3" w:rsidRPr="009B3166" w:rsidRDefault="002F21F3" w:rsidP="00603235">
      <w:pPr>
        <w:numPr>
          <w:ilvl w:val="3"/>
          <w:numId w:val="115"/>
        </w:numPr>
        <w:suppressLineNumbers/>
        <w:tabs>
          <w:tab w:val="left" w:pos="1276"/>
        </w:tabs>
        <w:suppressAutoHyphens/>
        <w:spacing w:line="276" w:lineRule="auto"/>
        <w:ind w:left="567" w:firstLine="0"/>
        <w:jc w:val="both"/>
        <w:rPr>
          <w:sz w:val="24"/>
          <w:szCs w:val="24"/>
        </w:rPr>
      </w:pPr>
      <w:r w:rsidRPr="009B3166">
        <w:rPr>
          <w:sz w:val="24"/>
          <w:szCs w:val="24"/>
        </w:rPr>
        <w:t>Высокая скорость реакции Системы, выполнения процедур и транзакций. Система должна обеспечивать необходимый уровень производительности по мере увеличения функциональных возможностей (функционального масштабирования), количества одновременно работающих пользователей.</w:t>
      </w:r>
    </w:p>
    <w:p w14:paraId="4A227E69" w14:textId="77777777" w:rsidR="002F21F3" w:rsidRPr="009B3166" w:rsidRDefault="002F21F3" w:rsidP="00603235">
      <w:pPr>
        <w:numPr>
          <w:ilvl w:val="3"/>
          <w:numId w:val="115"/>
        </w:numPr>
        <w:suppressLineNumbers/>
        <w:tabs>
          <w:tab w:val="left" w:pos="1276"/>
        </w:tabs>
        <w:suppressAutoHyphens/>
        <w:spacing w:line="276" w:lineRule="auto"/>
        <w:ind w:left="567" w:firstLine="0"/>
        <w:jc w:val="both"/>
        <w:rPr>
          <w:sz w:val="24"/>
          <w:szCs w:val="24"/>
        </w:rPr>
      </w:pPr>
      <w:r w:rsidRPr="009B3166">
        <w:rPr>
          <w:sz w:val="24"/>
          <w:szCs w:val="24"/>
        </w:rPr>
        <w:t>Система должна иметь возможность интеграции с информационными решениями Заказчика, а также с внешними системами (при необходимости и по потребностям Заказчика), подробное описано в следующих пунктах текущего ТЗ.</w:t>
      </w:r>
    </w:p>
    <w:p w14:paraId="28586666" w14:textId="77777777" w:rsidR="002F21F3" w:rsidRPr="009B3166" w:rsidRDefault="002F21F3" w:rsidP="00603235">
      <w:pPr>
        <w:numPr>
          <w:ilvl w:val="3"/>
          <w:numId w:val="115"/>
        </w:numPr>
        <w:suppressLineNumbers/>
        <w:tabs>
          <w:tab w:val="left" w:pos="1276"/>
        </w:tabs>
        <w:suppressAutoHyphens/>
        <w:spacing w:line="276" w:lineRule="auto"/>
        <w:ind w:left="567" w:firstLine="0"/>
        <w:jc w:val="both"/>
        <w:rPr>
          <w:sz w:val="24"/>
          <w:szCs w:val="24"/>
        </w:rPr>
      </w:pPr>
      <w:r w:rsidRPr="009B3166">
        <w:rPr>
          <w:sz w:val="24"/>
          <w:szCs w:val="24"/>
        </w:rPr>
        <w:t xml:space="preserve">Интуитивная понятность, логичность и соответствие требованиям общей технической эргономики графических интерфейсов. Разрабатываемые программные средства Системы должны соответствовать стандартам </w:t>
      </w:r>
      <w:r w:rsidRPr="009C7EFF">
        <w:rPr>
          <w:sz w:val="24"/>
          <w:szCs w:val="24"/>
        </w:rPr>
        <w:t>Linux</w:t>
      </w:r>
      <w:r w:rsidRPr="009B3166">
        <w:rPr>
          <w:sz w:val="24"/>
          <w:szCs w:val="24"/>
        </w:rPr>
        <w:t>/</w:t>
      </w:r>
      <w:r w:rsidRPr="009C7EFF">
        <w:rPr>
          <w:sz w:val="24"/>
          <w:szCs w:val="24"/>
        </w:rPr>
        <w:t>MS</w:t>
      </w:r>
      <w:r w:rsidRPr="009B3166">
        <w:rPr>
          <w:sz w:val="24"/>
          <w:szCs w:val="24"/>
        </w:rPr>
        <w:t xml:space="preserve"> </w:t>
      </w:r>
      <w:r w:rsidRPr="009C7EFF">
        <w:rPr>
          <w:sz w:val="24"/>
          <w:szCs w:val="24"/>
        </w:rPr>
        <w:t>Windows</w:t>
      </w:r>
      <w:r w:rsidRPr="009B3166">
        <w:rPr>
          <w:sz w:val="24"/>
          <w:szCs w:val="24"/>
        </w:rPr>
        <w:t>/ в части работы с клавиатурой, отображения информации на экране, вызова справочной информации, организации пользовательского интерфейса.</w:t>
      </w:r>
    </w:p>
    <w:p w14:paraId="625D323E" w14:textId="77777777" w:rsidR="002F21F3" w:rsidRPr="009B3166" w:rsidRDefault="002F21F3" w:rsidP="00603235">
      <w:pPr>
        <w:numPr>
          <w:ilvl w:val="3"/>
          <w:numId w:val="115"/>
        </w:numPr>
        <w:suppressLineNumbers/>
        <w:tabs>
          <w:tab w:val="left" w:pos="1276"/>
        </w:tabs>
        <w:suppressAutoHyphens/>
        <w:spacing w:line="276" w:lineRule="auto"/>
        <w:ind w:left="567" w:firstLine="0"/>
        <w:jc w:val="both"/>
        <w:rPr>
          <w:sz w:val="24"/>
          <w:szCs w:val="24"/>
        </w:rPr>
      </w:pPr>
      <w:r w:rsidRPr="009B3166">
        <w:rPr>
          <w:sz w:val="24"/>
          <w:szCs w:val="24"/>
        </w:rPr>
        <w:t>Защищенность и адекватность реагирования на нестандартное использование функций либо некорректный ввод данных. Система должна корректно обрабатывать</w:t>
      </w:r>
      <w:r>
        <w:rPr>
          <w:sz w:val="24"/>
          <w:szCs w:val="24"/>
        </w:rPr>
        <w:t xml:space="preserve"> </w:t>
      </w:r>
      <w:r w:rsidRPr="009B3166">
        <w:rPr>
          <w:sz w:val="24"/>
          <w:szCs w:val="24"/>
        </w:rPr>
        <w:t>и протоколировать ошибочные (в том числе происшедшие по вине человека) и конфликтные ситуации и информировать об этом пользователя. Дальнейший порядок работы Системы при возникновении конфликтной ситуации должен быть определен проектными решениями.</w:t>
      </w:r>
    </w:p>
    <w:p w14:paraId="2C5D5089" w14:textId="77777777" w:rsidR="002F21F3" w:rsidRPr="009B3166" w:rsidRDefault="002F21F3" w:rsidP="00603235">
      <w:pPr>
        <w:numPr>
          <w:ilvl w:val="3"/>
          <w:numId w:val="115"/>
        </w:numPr>
        <w:suppressLineNumbers/>
        <w:tabs>
          <w:tab w:val="left" w:pos="1276"/>
        </w:tabs>
        <w:suppressAutoHyphens/>
        <w:spacing w:line="276" w:lineRule="auto"/>
        <w:ind w:left="567" w:firstLine="0"/>
        <w:jc w:val="both"/>
        <w:rPr>
          <w:sz w:val="24"/>
          <w:szCs w:val="24"/>
        </w:rPr>
      </w:pPr>
      <w:r w:rsidRPr="009B3166">
        <w:rPr>
          <w:sz w:val="24"/>
          <w:szCs w:val="24"/>
        </w:rPr>
        <w:t xml:space="preserve">Система должна поддерживать технологии «клиент-сервер» и функционирование в рамках </w:t>
      </w:r>
      <w:r>
        <w:rPr>
          <w:sz w:val="24"/>
          <w:szCs w:val="24"/>
        </w:rPr>
        <w:t>локальной вычислительной сети Заказчика</w:t>
      </w:r>
      <w:r w:rsidRPr="009B3166">
        <w:rPr>
          <w:sz w:val="24"/>
          <w:szCs w:val="24"/>
        </w:rPr>
        <w:t>.</w:t>
      </w:r>
    </w:p>
    <w:p w14:paraId="12E773B6" w14:textId="77777777" w:rsidR="002F21F3" w:rsidRPr="009B3166" w:rsidRDefault="002F21F3" w:rsidP="00603235">
      <w:pPr>
        <w:numPr>
          <w:ilvl w:val="3"/>
          <w:numId w:val="115"/>
        </w:numPr>
        <w:suppressLineNumbers/>
        <w:tabs>
          <w:tab w:val="left" w:pos="1276"/>
        </w:tabs>
        <w:suppressAutoHyphens/>
        <w:spacing w:line="276" w:lineRule="auto"/>
        <w:ind w:left="567" w:firstLine="0"/>
        <w:jc w:val="both"/>
        <w:rPr>
          <w:sz w:val="24"/>
          <w:szCs w:val="24"/>
        </w:rPr>
      </w:pPr>
      <w:r w:rsidRPr="009B3166">
        <w:rPr>
          <w:sz w:val="24"/>
          <w:szCs w:val="24"/>
        </w:rPr>
        <w:t xml:space="preserve">Стандартизированность потоков ввода-вывода данных. Входные и выходные данные Системы должны представляться в стандартизованных форматах данных, </w:t>
      </w:r>
      <w:r>
        <w:rPr>
          <w:sz w:val="24"/>
          <w:szCs w:val="24"/>
        </w:rPr>
        <w:t>в том числе</w:t>
      </w:r>
      <w:r w:rsidRPr="009B3166">
        <w:rPr>
          <w:sz w:val="24"/>
          <w:szCs w:val="24"/>
        </w:rPr>
        <w:t xml:space="preserve"> в распространенных форматах обработки данных, текстовые файлы, файлы типа XML, CSV, DOCX, DOC, XLS и XLSX.</w:t>
      </w:r>
    </w:p>
    <w:p w14:paraId="544EBBB9" w14:textId="77777777" w:rsidR="002F21F3" w:rsidRPr="009B3166" w:rsidRDefault="002F21F3" w:rsidP="00603235">
      <w:pPr>
        <w:numPr>
          <w:ilvl w:val="3"/>
          <w:numId w:val="115"/>
        </w:numPr>
        <w:suppressLineNumbers/>
        <w:tabs>
          <w:tab w:val="left" w:pos="1276"/>
        </w:tabs>
        <w:suppressAutoHyphens/>
        <w:spacing w:line="276" w:lineRule="auto"/>
        <w:ind w:left="567" w:firstLine="0"/>
        <w:jc w:val="both"/>
        <w:rPr>
          <w:sz w:val="24"/>
          <w:szCs w:val="24"/>
        </w:rPr>
      </w:pPr>
      <w:r w:rsidRPr="009B3166">
        <w:rPr>
          <w:sz w:val="24"/>
          <w:szCs w:val="24"/>
        </w:rPr>
        <w:t>Система должна быть открыта и предоставлять возможность для интеграции с внешними программами и оборудованием на основе общепризнанных открытых стандартов и протоколов передачи данных, тиражно заложенных в технологии платформы 1С: Предприятие 8.3, сервера 1С, иных ПП платформы 1С, закупаемых Заказчиком и описанные в текущем ТЗ.</w:t>
      </w:r>
    </w:p>
    <w:p w14:paraId="6B84814B" w14:textId="77777777" w:rsidR="002F21F3" w:rsidRPr="009B3166" w:rsidRDefault="002F21F3" w:rsidP="00603235">
      <w:pPr>
        <w:pStyle w:val="TSC-"/>
        <w:numPr>
          <w:ilvl w:val="2"/>
          <w:numId w:val="115"/>
        </w:numPr>
        <w:tabs>
          <w:tab w:val="left" w:pos="1276"/>
        </w:tabs>
        <w:suppressAutoHyphens/>
        <w:spacing w:before="0" w:after="0"/>
        <w:ind w:left="567" w:firstLine="0"/>
        <w:rPr>
          <w:szCs w:val="24"/>
        </w:rPr>
      </w:pPr>
      <w:r w:rsidRPr="009B3166">
        <w:rPr>
          <w:szCs w:val="24"/>
        </w:rPr>
        <w:t>Иные требования описаны в п.4.2 – 4.21 Текущего ТЗ.</w:t>
      </w:r>
    </w:p>
    <w:p w14:paraId="55611953" w14:textId="77777777" w:rsidR="002F21F3" w:rsidRPr="009B3166" w:rsidRDefault="002F21F3" w:rsidP="00603235">
      <w:pPr>
        <w:pStyle w:val="2f2"/>
        <w:keepNext w:val="0"/>
        <w:numPr>
          <w:ilvl w:val="1"/>
          <w:numId w:val="115"/>
        </w:numPr>
        <w:tabs>
          <w:tab w:val="clear" w:pos="4590"/>
          <w:tab w:val="left" w:pos="1276"/>
        </w:tabs>
        <w:spacing w:line="276" w:lineRule="auto"/>
        <w:ind w:left="567" w:firstLine="0"/>
        <w:rPr>
          <w:sz w:val="24"/>
          <w:szCs w:val="24"/>
        </w:rPr>
      </w:pPr>
      <w:bookmarkStart w:id="75" w:name="_Toc58237518"/>
      <w:bookmarkStart w:id="76" w:name="_Toc58601321"/>
      <w:bookmarkStart w:id="77" w:name="_Toc58853406"/>
      <w:bookmarkStart w:id="78" w:name="_Toc136511399"/>
      <w:bookmarkStart w:id="79" w:name="_Toc212167692"/>
      <w:bookmarkStart w:id="80" w:name="_Toc215583255"/>
      <w:bookmarkEnd w:id="74"/>
      <w:r w:rsidRPr="009B3166">
        <w:rPr>
          <w:sz w:val="24"/>
          <w:szCs w:val="24"/>
        </w:rPr>
        <w:t>Требования к надежности Системы</w:t>
      </w:r>
      <w:bookmarkEnd w:id="75"/>
      <w:bookmarkEnd w:id="76"/>
      <w:bookmarkEnd w:id="77"/>
      <w:bookmarkEnd w:id="78"/>
      <w:bookmarkEnd w:id="79"/>
      <w:bookmarkEnd w:id="80"/>
    </w:p>
    <w:p w14:paraId="09156165" w14:textId="77777777" w:rsidR="002F21F3" w:rsidRPr="009B3166" w:rsidRDefault="002F21F3" w:rsidP="00603235">
      <w:pPr>
        <w:widowControl w:val="0"/>
        <w:numPr>
          <w:ilvl w:val="2"/>
          <w:numId w:val="115"/>
        </w:numPr>
        <w:suppressLineNumbers/>
        <w:tabs>
          <w:tab w:val="left" w:pos="1276"/>
        </w:tabs>
        <w:suppressAutoHyphens/>
        <w:spacing w:line="276" w:lineRule="auto"/>
        <w:ind w:left="567" w:firstLine="0"/>
        <w:jc w:val="both"/>
        <w:rPr>
          <w:sz w:val="24"/>
          <w:szCs w:val="24"/>
        </w:rPr>
      </w:pPr>
      <w:r w:rsidRPr="009B3166">
        <w:rPr>
          <w:sz w:val="24"/>
          <w:szCs w:val="24"/>
        </w:rPr>
        <w:t>При разработке Системы должно быть соблюдено требование по надежности автоматизированной системы, как комплексному свойству сохранять во времени в установленных пределах значения всех параметров, характеризующих способность Системы выполнять свои функции в заданных режимах и условиях эксплуатации.</w:t>
      </w:r>
    </w:p>
    <w:p w14:paraId="144603CF" w14:textId="77777777" w:rsidR="002F21F3" w:rsidRPr="009B3166" w:rsidRDefault="002F21F3" w:rsidP="00603235">
      <w:pPr>
        <w:widowControl w:val="0"/>
        <w:numPr>
          <w:ilvl w:val="2"/>
          <w:numId w:val="115"/>
        </w:numPr>
        <w:suppressLineNumbers/>
        <w:tabs>
          <w:tab w:val="left" w:pos="1276"/>
        </w:tabs>
        <w:suppressAutoHyphens/>
        <w:spacing w:line="276" w:lineRule="auto"/>
        <w:ind w:left="567" w:firstLine="0"/>
        <w:jc w:val="both"/>
        <w:rPr>
          <w:sz w:val="24"/>
          <w:szCs w:val="24"/>
        </w:rPr>
      </w:pPr>
      <w:r w:rsidRPr="009B3166">
        <w:rPr>
          <w:sz w:val="24"/>
          <w:szCs w:val="24"/>
        </w:rPr>
        <w:t>Надежность функционирования Системы характеризуется в первую очередь устойчивостью (способностью безотказного функционирования) и восстанавливаемостью работоспособного состояния после произошедших сбоев или отказов. Разрабатываемые и дорабатываемые программные решения не должны конфликтовать с текущим программным обеспечением на серверах/рабочих местах конечных пользователей Системы.</w:t>
      </w:r>
    </w:p>
    <w:p w14:paraId="5D0CE4CE" w14:textId="77777777" w:rsidR="002F21F3" w:rsidRPr="009B3166" w:rsidRDefault="002F21F3" w:rsidP="00603235">
      <w:pPr>
        <w:pStyle w:val="2f2"/>
        <w:keepNext w:val="0"/>
        <w:numPr>
          <w:ilvl w:val="1"/>
          <w:numId w:val="115"/>
        </w:numPr>
        <w:tabs>
          <w:tab w:val="clear" w:pos="4590"/>
          <w:tab w:val="left" w:pos="1276"/>
        </w:tabs>
        <w:spacing w:line="276" w:lineRule="auto"/>
        <w:ind w:left="567" w:firstLine="0"/>
        <w:rPr>
          <w:sz w:val="24"/>
          <w:szCs w:val="24"/>
        </w:rPr>
      </w:pPr>
      <w:bookmarkStart w:id="81" w:name="_Toc58237519"/>
      <w:bookmarkStart w:id="82" w:name="_Toc58601322"/>
      <w:bookmarkStart w:id="83" w:name="_Toc58853407"/>
      <w:bookmarkStart w:id="84" w:name="_Toc136511400"/>
      <w:bookmarkStart w:id="85" w:name="_Toc212167693"/>
      <w:bookmarkStart w:id="86" w:name="_Toc215583256"/>
      <w:r w:rsidRPr="009B3166">
        <w:rPr>
          <w:sz w:val="24"/>
          <w:szCs w:val="24"/>
        </w:rPr>
        <w:t>Требования к безопасности</w:t>
      </w:r>
      <w:bookmarkStart w:id="87" w:name="_Hlk135312336"/>
      <w:bookmarkEnd w:id="81"/>
      <w:bookmarkEnd w:id="82"/>
      <w:bookmarkEnd w:id="83"/>
      <w:bookmarkEnd w:id="84"/>
      <w:bookmarkEnd w:id="85"/>
      <w:bookmarkEnd w:id="86"/>
    </w:p>
    <w:p w14:paraId="52B28D0C" w14:textId="77777777" w:rsidR="002F21F3" w:rsidRPr="003C72D1" w:rsidRDefault="002F21F3" w:rsidP="00603235">
      <w:pPr>
        <w:widowControl w:val="0"/>
        <w:numPr>
          <w:ilvl w:val="2"/>
          <w:numId w:val="115"/>
        </w:numPr>
        <w:suppressLineNumbers/>
        <w:tabs>
          <w:tab w:val="left" w:pos="1276"/>
        </w:tabs>
        <w:suppressAutoHyphens/>
        <w:spacing w:line="276" w:lineRule="auto"/>
        <w:ind w:left="567" w:firstLine="0"/>
        <w:jc w:val="both"/>
        <w:rPr>
          <w:sz w:val="24"/>
          <w:szCs w:val="24"/>
        </w:rPr>
      </w:pPr>
      <w:bookmarkStart w:id="88" w:name="_Toc135315224"/>
      <w:bookmarkStart w:id="89" w:name="_Toc135316265"/>
      <w:bookmarkStart w:id="90" w:name="_Toc135316367"/>
      <w:bookmarkStart w:id="91" w:name="_Toc135316435"/>
      <w:bookmarkStart w:id="92" w:name="_Toc135316503"/>
      <w:bookmarkStart w:id="93" w:name="_Toc135316592"/>
      <w:bookmarkStart w:id="94" w:name="_Toc135316659"/>
      <w:bookmarkStart w:id="95" w:name="_Toc135316782"/>
      <w:bookmarkStart w:id="96" w:name="_Toc58237522"/>
      <w:bookmarkStart w:id="97" w:name="_Toc58601325"/>
      <w:bookmarkStart w:id="98" w:name="_Toc58853410"/>
      <w:bookmarkEnd w:id="88"/>
      <w:bookmarkEnd w:id="89"/>
      <w:bookmarkEnd w:id="90"/>
      <w:bookmarkEnd w:id="91"/>
      <w:bookmarkEnd w:id="92"/>
      <w:bookmarkEnd w:id="93"/>
      <w:bookmarkEnd w:id="94"/>
      <w:bookmarkEnd w:id="95"/>
      <w:r w:rsidRPr="003C72D1">
        <w:rPr>
          <w:sz w:val="24"/>
          <w:szCs w:val="24"/>
        </w:rPr>
        <w:t>Исполнител</w:t>
      </w:r>
      <w:r>
        <w:rPr>
          <w:sz w:val="24"/>
          <w:szCs w:val="24"/>
        </w:rPr>
        <w:t>ю</w:t>
      </w:r>
      <w:r w:rsidRPr="003C72D1">
        <w:rPr>
          <w:sz w:val="24"/>
          <w:szCs w:val="24"/>
        </w:rPr>
        <w:t xml:space="preserve"> </w:t>
      </w:r>
      <w:r>
        <w:rPr>
          <w:sz w:val="24"/>
          <w:szCs w:val="24"/>
        </w:rPr>
        <w:t>следует</w:t>
      </w:r>
      <w:r w:rsidRPr="003C72D1">
        <w:rPr>
          <w:sz w:val="24"/>
          <w:szCs w:val="24"/>
        </w:rPr>
        <w:t xml:space="preserve"> </w:t>
      </w:r>
      <w:r>
        <w:rPr>
          <w:sz w:val="24"/>
          <w:szCs w:val="24"/>
        </w:rPr>
        <w:t>руководствоваться</w:t>
      </w:r>
      <w:r w:rsidRPr="003C72D1">
        <w:rPr>
          <w:sz w:val="24"/>
          <w:szCs w:val="24"/>
        </w:rPr>
        <w:t xml:space="preserve"> следующи</w:t>
      </w:r>
      <w:r>
        <w:rPr>
          <w:sz w:val="24"/>
          <w:szCs w:val="24"/>
        </w:rPr>
        <w:t>ми</w:t>
      </w:r>
      <w:r w:rsidRPr="003C72D1">
        <w:rPr>
          <w:sz w:val="24"/>
          <w:szCs w:val="24"/>
        </w:rPr>
        <w:t xml:space="preserve"> </w:t>
      </w:r>
      <w:r>
        <w:rPr>
          <w:sz w:val="24"/>
          <w:szCs w:val="24"/>
        </w:rPr>
        <w:t>нормативно-правовыми документами</w:t>
      </w:r>
      <w:r w:rsidRPr="003C72D1">
        <w:rPr>
          <w:sz w:val="24"/>
          <w:szCs w:val="24"/>
        </w:rPr>
        <w:t>:</w:t>
      </w:r>
    </w:p>
    <w:p w14:paraId="26D9F9E0" w14:textId="77777777" w:rsidR="002F21F3" w:rsidRPr="009B3166" w:rsidRDefault="002F21F3" w:rsidP="00603235">
      <w:pPr>
        <w:pStyle w:val="0-"/>
        <w:suppressAutoHyphens/>
        <w:ind w:left="567" w:firstLine="0"/>
        <w:rPr>
          <w:color w:val="auto"/>
          <w:szCs w:val="24"/>
        </w:rPr>
      </w:pPr>
      <w:r w:rsidRPr="009B3166">
        <w:rPr>
          <w:color w:val="auto"/>
          <w:szCs w:val="24"/>
        </w:rPr>
        <w:t>Федеральный закон от 27 июля 2006 года № 149-ФЗ «Об информации, информационных технологиях и о защите информации»;</w:t>
      </w:r>
    </w:p>
    <w:p w14:paraId="1353CB2A" w14:textId="77777777" w:rsidR="002F21F3" w:rsidRPr="009B3166" w:rsidRDefault="002F21F3" w:rsidP="00603235">
      <w:pPr>
        <w:pStyle w:val="0-"/>
        <w:suppressAutoHyphens/>
        <w:ind w:left="567" w:firstLine="0"/>
        <w:rPr>
          <w:color w:val="auto"/>
          <w:szCs w:val="24"/>
        </w:rPr>
      </w:pPr>
      <w:r w:rsidRPr="009B3166">
        <w:rPr>
          <w:color w:val="auto"/>
          <w:szCs w:val="24"/>
        </w:rPr>
        <w:t xml:space="preserve">Федеральный закон от 6 апреля </w:t>
      </w:r>
      <w:smartTag w:uri="urn:schemas-microsoft-com:office:smarttags" w:element="metricconverter">
        <w:smartTagPr>
          <w:attr w:name="ProductID" w:val="2011 г"/>
        </w:smartTagPr>
        <w:r w:rsidRPr="009B3166">
          <w:rPr>
            <w:color w:val="auto"/>
            <w:szCs w:val="24"/>
          </w:rPr>
          <w:t>2011 г</w:t>
        </w:r>
      </w:smartTag>
      <w:r w:rsidRPr="009B3166">
        <w:rPr>
          <w:color w:val="auto"/>
          <w:szCs w:val="24"/>
        </w:rPr>
        <w:t>. № 63-ФЗ «Об электронной подписи»;</w:t>
      </w:r>
    </w:p>
    <w:p w14:paraId="10A5B3FF" w14:textId="77777777" w:rsidR="002F21F3" w:rsidRPr="009B3166" w:rsidRDefault="002F21F3" w:rsidP="00603235">
      <w:pPr>
        <w:pStyle w:val="0-"/>
        <w:suppressAutoHyphens/>
        <w:ind w:left="567" w:firstLine="0"/>
        <w:rPr>
          <w:color w:val="auto"/>
          <w:szCs w:val="24"/>
        </w:rPr>
      </w:pPr>
      <w:r w:rsidRPr="009B3166">
        <w:rPr>
          <w:color w:val="auto"/>
          <w:szCs w:val="24"/>
        </w:rPr>
        <w:t>Федеральный закон от 27 июля 2006 года № 152-ФЗ «О персональных данных»</w:t>
      </w:r>
      <w:r>
        <w:rPr>
          <w:color w:val="auto"/>
          <w:szCs w:val="24"/>
        </w:rPr>
        <w:t>.</w:t>
      </w:r>
    </w:p>
    <w:p w14:paraId="3FF6F7C8" w14:textId="77777777" w:rsidR="002F21F3" w:rsidRPr="003C72D1" w:rsidRDefault="002F21F3" w:rsidP="00603235">
      <w:pPr>
        <w:widowControl w:val="0"/>
        <w:numPr>
          <w:ilvl w:val="2"/>
          <w:numId w:val="115"/>
        </w:numPr>
        <w:suppressLineNumbers/>
        <w:tabs>
          <w:tab w:val="left" w:pos="1276"/>
        </w:tabs>
        <w:suppressAutoHyphens/>
        <w:spacing w:line="276" w:lineRule="auto"/>
        <w:ind w:left="567" w:firstLine="0"/>
        <w:jc w:val="both"/>
        <w:rPr>
          <w:sz w:val="24"/>
          <w:szCs w:val="24"/>
        </w:rPr>
      </w:pPr>
      <w:r w:rsidRPr="003C72D1">
        <w:rPr>
          <w:sz w:val="24"/>
          <w:szCs w:val="24"/>
        </w:rPr>
        <w:t>Согласно официальным разъяснениям правообладателя фирмы «1С» ИС на платформе 1С: Предпр</w:t>
      </w:r>
      <w:r>
        <w:rPr>
          <w:sz w:val="24"/>
          <w:szCs w:val="24"/>
        </w:rPr>
        <w:t>и</w:t>
      </w:r>
      <w:r w:rsidRPr="003C72D1">
        <w:rPr>
          <w:sz w:val="24"/>
          <w:szCs w:val="24"/>
        </w:rPr>
        <w:t>ятие 8 при условии соответствующей настройки реализует следующие меры обеспечения безопасности информации, предусмотренные требованиями Приказа ФСТЭК России от 18.02.2013 года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008C8BB4" w14:textId="77777777" w:rsidR="002F21F3" w:rsidRPr="009B3166" w:rsidRDefault="002F21F3" w:rsidP="00603235">
      <w:pPr>
        <w:pStyle w:val="0-"/>
        <w:suppressAutoHyphens/>
        <w:ind w:left="567" w:firstLine="0"/>
        <w:rPr>
          <w:color w:val="auto"/>
          <w:szCs w:val="24"/>
        </w:rPr>
      </w:pPr>
      <w:r w:rsidRPr="009B3166">
        <w:rPr>
          <w:color w:val="auto"/>
          <w:szCs w:val="24"/>
        </w:rPr>
        <w:t>ИАФ.1 – Идентификация и аутентификация пользователей;</w:t>
      </w:r>
    </w:p>
    <w:p w14:paraId="2AD815EA" w14:textId="77777777" w:rsidR="002F21F3" w:rsidRPr="009B3166" w:rsidRDefault="002F21F3" w:rsidP="00603235">
      <w:pPr>
        <w:pStyle w:val="0-"/>
        <w:suppressAutoHyphens/>
        <w:ind w:left="567" w:firstLine="0"/>
        <w:rPr>
          <w:color w:val="auto"/>
          <w:szCs w:val="24"/>
        </w:rPr>
      </w:pPr>
      <w:r w:rsidRPr="009B3166">
        <w:rPr>
          <w:color w:val="auto"/>
          <w:szCs w:val="24"/>
        </w:rPr>
        <w:t>ИАФ.3 – Управление идентификаторами, в том числе создание, присвоение, уничтожение идентификаторов;</w:t>
      </w:r>
    </w:p>
    <w:p w14:paraId="3ECD7B37" w14:textId="77777777" w:rsidR="002F21F3" w:rsidRPr="009B3166" w:rsidRDefault="002F21F3" w:rsidP="00603235">
      <w:pPr>
        <w:pStyle w:val="0-"/>
        <w:suppressAutoHyphens/>
        <w:ind w:left="567" w:firstLine="0"/>
        <w:rPr>
          <w:color w:val="auto"/>
          <w:szCs w:val="24"/>
        </w:rPr>
      </w:pPr>
      <w:r w:rsidRPr="009B3166">
        <w:rPr>
          <w:color w:val="auto"/>
          <w:szCs w:val="24"/>
        </w:rPr>
        <w:t>ИАФ.5 – Защита обратной связи при вводе аутентификационной информации;</w:t>
      </w:r>
    </w:p>
    <w:p w14:paraId="6BFCBDB7" w14:textId="77777777" w:rsidR="002F21F3" w:rsidRPr="009B3166" w:rsidRDefault="002F21F3" w:rsidP="00603235">
      <w:pPr>
        <w:pStyle w:val="0-"/>
        <w:suppressAutoHyphens/>
        <w:ind w:left="567" w:firstLine="0"/>
        <w:rPr>
          <w:color w:val="auto"/>
          <w:szCs w:val="24"/>
        </w:rPr>
      </w:pPr>
      <w:r w:rsidRPr="009B3166">
        <w:rPr>
          <w:color w:val="auto"/>
          <w:szCs w:val="24"/>
        </w:rPr>
        <w:t>УПД.1 – Управление (заведение, активация, блокирование и уничтожение) учетными записями пользователей, в  том числе внешних пользователей;</w:t>
      </w:r>
    </w:p>
    <w:p w14:paraId="5A06F7A3" w14:textId="77777777" w:rsidR="002F21F3" w:rsidRPr="009B3166" w:rsidRDefault="002F21F3" w:rsidP="00603235">
      <w:pPr>
        <w:pStyle w:val="0-"/>
        <w:suppressAutoHyphens/>
        <w:ind w:left="567" w:firstLine="0"/>
        <w:rPr>
          <w:color w:val="auto"/>
          <w:szCs w:val="24"/>
        </w:rPr>
      </w:pPr>
      <w:r w:rsidRPr="009B3166">
        <w:rPr>
          <w:color w:val="auto"/>
          <w:szCs w:val="24"/>
        </w:rPr>
        <w:t>УПД.2 – Реализация необходимых методов (дискреционный или ролевой метод), типов (чтение, запись, выполнение или иной тип) и правил разграничения доступа;</w:t>
      </w:r>
    </w:p>
    <w:p w14:paraId="58570041" w14:textId="77777777" w:rsidR="002F21F3" w:rsidRPr="009B3166" w:rsidRDefault="002F21F3" w:rsidP="00603235">
      <w:pPr>
        <w:pStyle w:val="0-"/>
        <w:suppressAutoHyphens/>
        <w:ind w:left="567" w:firstLine="0"/>
        <w:rPr>
          <w:color w:val="auto"/>
          <w:szCs w:val="24"/>
        </w:rPr>
      </w:pPr>
      <w:r w:rsidRPr="009B3166">
        <w:rPr>
          <w:color w:val="auto"/>
          <w:szCs w:val="24"/>
        </w:rPr>
        <w:t>УПД.5 – Назначение минимально необходимых прав и привилегий пользователям, администраторам и лицам, обеспечивающим функционирование информационной системы;</w:t>
      </w:r>
    </w:p>
    <w:p w14:paraId="1CB1A7DD" w14:textId="77777777" w:rsidR="002F21F3" w:rsidRPr="009B3166" w:rsidRDefault="002F21F3" w:rsidP="00603235">
      <w:pPr>
        <w:pStyle w:val="0-"/>
        <w:suppressAutoHyphens/>
        <w:ind w:left="567" w:firstLine="0"/>
        <w:rPr>
          <w:color w:val="auto"/>
          <w:szCs w:val="24"/>
        </w:rPr>
      </w:pPr>
      <w:r w:rsidRPr="009B3166">
        <w:rPr>
          <w:color w:val="auto"/>
          <w:szCs w:val="24"/>
        </w:rPr>
        <w:t>РСБ.3 – Сбор, запись и хранение информации о событиях безопасности в течение установленного времени хранения;</w:t>
      </w:r>
    </w:p>
    <w:p w14:paraId="6681927D" w14:textId="77777777" w:rsidR="002F21F3" w:rsidRPr="009B3166" w:rsidRDefault="002F21F3" w:rsidP="00603235">
      <w:pPr>
        <w:pStyle w:val="0-"/>
        <w:suppressAutoHyphens/>
        <w:ind w:left="567" w:firstLine="0"/>
        <w:rPr>
          <w:color w:val="auto"/>
          <w:szCs w:val="24"/>
        </w:rPr>
      </w:pPr>
      <w:r w:rsidRPr="009B3166">
        <w:rPr>
          <w:color w:val="auto"/>
          <w:szCs w:val="24"/>
        </w:rPr>
        <w:t>ОПС.1 – Ограничение программной среды. Управление запуском (обращениями) компонентов программного обеспечения, в том числе определение запускаемых компонентов, настройка параметров запуска компонентов, контроль за запуском компонентов программного обеспечения.</w:t>
      </w:r>
    </w:p>
    <w:p w14:paraId="13DDB103" w14:textId="77777777" w:rsidR="002F21F3" w:rsidRPr="009B3166" w:rsidRDefault="002F21F3" w:rsidP="00603235">
      <w:pPr>
        <w:pStyle w:val="2f2"/>
        <w:keepNext w:val="0"/>
        <w:numPr>
          <w:ilvl w:val="1"/>
          <w:numId w:val="115"/>
        </w:numPr>
        <w:tabs>
          <w:tab w:val="clear" w:pos="4590"/>
          <w:tab w:val="left" w:pos="993"/>
          <w:tab w:val="left" w:pos="1276"/>
        </w:tabs>
        <w:spacing w:line="276" w:lineRule="auto"/>
        <w:ind w:left="567" w:firstLine="0"/>
        <w:rPr>
          <w:sz w:val="24"/>
          <w:szCs w:val="24"/>
        </w:rPr>
      </w:pPr>
      <w:bookmarkStart w:id="99" w:name="_Toc136511401"/>
      <w:bookmarkStart w:id="100" w:name="_Toc212167694"/>
      <w:bookmarkStart w:id="101" w:name="_Toc215583257"/>
      <w:r w:rsidRPr="009B3166">
        <w:rPr>
          <w:sz w:val="24"/>
          <w:szCs w:val="24"/>
        </w:rPr>
        <w:t>Требования по управлению доступом и разграничению полномочий пользователей</w:t>
      </w:r>
      <w:bookmarkEnd w:id="96"/>
      <w:bookmarkEnd w:id="97"/>
      <w:bookmarkEnd w:id="98"/>
      <w:bookmarkEnd w:id="99"/>
      <w:bookmarkEnd w:id="100"/>
      <w:bookmarkEnd w:id="101"/>
    </w:p>
    <w:p w14:paraId="3ADC6D46" w14:textId="77777777" w:rsidR="002F21F3" w:rsidRPr="009B3166" w:rsidRDefault="002F21F3" w:rsidP="00603235">
      <w:pPr>
        <w:widowControl w:val="0"/>
        <w:numPr>
          <w:ilvl w:val="2"/>
          <w:numId w:val="115"/>
        </w:numPr>
        <w:suppressLineNumbers/>
        <w:tabs>
          <w:tab w:val="left" w:pos="1276"/>
        </w:tabs>
        <w:suppressAutoHyphens/>
        <w:spacing w:line="276" w:lineRule="auto"/>
        <w:ind w:left="567" w:firstLine="0"/>
        <w:jc w:val="both"/>
        <w:rPr>
          <w:sz w:val="24"/>
          <w:szCs w:val="24"/>
        </w:rPr>
      </w:pPr>
      <w:r w:rsidRPr="009B3166">
        <w:rPr>
          <w:sz w:val="24"/>
          <w:szCs w:val="24"/>
        </w:rPr>
        <w:t xml:space="preserve">Пользователями Системы являются работники Заказчика. </w:t>
      </w:r>
    </w:p>
    <w:p w14:paraId="3558DE36" w14:textId="77777777" w:rsidR="002F21F3" w:rsidRPr="009B3166" w:rsidRDefault="002F21F3" w:rsidP="00603235">
      <w:pPr>
        <w:widowControl w:val="0"/>
        <w:numPr>
          <w:ilvl w:val="2"/>
          <w:numId w:val="115"/>
        </w:numPr>
        <w:suppressLineNumbers/>
        <w:tabs>
          <w:tab w:val="left" w:pos="1276"/>
        </w:tabs>
        <w:suppressAutoHyphens/>
        <w:spacing w:line="276" w:lineRule="auto"/>
        <w:ind w:left="567" w:firstLine="0"/>
        <w:jc w:val="both"/>
        <w:rPr>
          <w:sz w:val="24"/>
          <w:szCs w:val="24"/>
        </w:rPr>
      </w:pPr>
      <w:r w:rsidRPr="009B3166">
        <w:rPr>
          <w:sz w:val="24"/>
          <w:szCs w:val="24"/>
        </w:rPr>
        <w:t>По управлению доступом и разграничению полномочий пользователей в Системе необходимо обеспечить:</w:t>
      </w:r>
    </w:p>
    <w:p w14:paraId="2D5197E8" w14:textId="77777777" w:rsidR="002F21F3" w:rsidRPr="009B3166" w:rsidRDefault="002F21F3" w:rsidP="00603235">
      <w:pPr>
        <w:tabs>
          <w:tab w:val="left" w:pos="1276"/>
        </w:tabs>
        <w:suppressAutoHyphens/>
        <w:spacing w:line="276" w:lineRule="auto"/>
        <w:ind w:left="567"/>
        <w:rPr>
          <w:sz w:val="24"/>
          <w:szCs w:val="24"/>
        </w:rPr>
      </w:pPr>
      <w:r w:rsidRPr="009B3166">
        <w:rPr>
          <w:sz w:val="24"/>
          <w:szCs w:val="24"/>
        </w:rPr>
        <w:t xml:space="preserve">возможность идентификации, </w:t>
      </w:r>
      <w:r w:rsidRPr="00072F45">
        <w:rPr>
          <w:sz w:val="24"/>
          <w:szCs w:val="24"/>
        </w:rPr>
        <w:t>проверки подлинности и контроль доступа субъектов:</w:t>
      </w:r>
    </w:p>
    <w:p w14:paraId="2E3D7467" w14:textId="77777777" w:rsidR="002F21F3" w:rsidRPr="009B3166" w:rsidRDefault="002F21F3" w:rsidP="00603235">
      <w:pPr>
        <w:numPr>
          <w:ilvl w:val="1"/>
          <w:numId w:val="96"/>
        </w:numPr>
        <w:suppressLineNumbers/>
        <w:tabs>
          <w:tab w:val="clear" w:pos="1440"/>
          <w:tab w:val="left" w:pos="851"/>
          <w:tab w:val="left" w:pos="1276"/>
        </w:tabs>
        <w:suppressAutoHyphens/>
        <w:spacing w:line="276" w:lineRule="auto"/>
        <w:ind w:left="567" w:firstLine="0"/>
        <w:jc w:val="both"/>
        <w:rPr>
          <w:sz w:val="24"/>
          <w:szCs w:val="24"/>
        </w:rPr>
      </w:pPr>
      <w:r w:rsidRPr="009B3166">
        <w:rPr>
          <w:sz w:val="24"/>
          <w:szCs w:val="24"/>
        </w:rPr>
        <w:t>при входе в систему;</w:t>
      </w:r>
    </w:p>
    <w:p w14:paraId="06A75416" w14:textId="77777777" w:rsidR="002F21F3" w:rsidRPr="009B3166" w:rsidRDefault="002F21F3" w:rsidP="00603235">
      <w:pPr>
        <w:numPr>
          <w:ilvl w:val="1"/>
          <w:numId w:val="96"/>
        </w:numPr>
        <w:suppressLineNumbers/>
        <w:tabs>
          <w:tab w:val="clear" w:pos="1440"/>
          <w:tab w:val="left" w:pos="851"/>
          <w:tab w:val="left" w:pos="1276"/>
        </w:tabs>
        <w:suppressAutoHyphens/>
        <w:spacing w:line="276" w:lineRule="auto"/>
        <w:ind w:left="567" w:firstLine="0"/>
        <w:jc w:val="both"/>
        <w:rPr>
          <w:sz w:val="24"/>
          <w:szCs w:val="24"/>
        </w:rPr>
      </w:pPr>
      <w:r w:rsidRPr="009B3166">
        <w:rPr>
          <w:sz w:val="24"/>
          <w:szCs w:val="24"/>
          <w:shd w:val="clear" w:color="auto" w:fill="FFFFFF"/>
        </w:rPr>
        <w:t>к томам, каталогам, файлам, записям, полям записей;</w:t>
      </w:r>
    </w:p>
    <w:p w14:paraId="5C517A1A" w14:textId="77777777" w:rsidR="002F21F3" w:rsidRPr="009B3166" w:rsidRDefault="002F21F3" w:rsidP="00603235">
      <w:pPr>
        <w:tabs>
          <w:tab w:val="left" w:pos="1276"/>
        </w:tabs>
        <w:suppressAutoHyphens/>
        <w:spacing w:line="276" w:lineRule="auto"/>
        <w:ind w:left="567"/>
        <w:rPr>
          <w:sz w:val="24"/>
          <w:szCs w:val="24"/>
        </w:rPr>
      </w:pPr>
      <w:r w:rsidRPr="009B3166">
        <w:rPr>
          <w:sz w:val="24"/>
          <w:szCs w:val="24"/>
          <w:shd w:val="clear" w:color="auto" w:fill="FFFFFF"/>
        </w:rPr>
        <w:t>возможность:</w:t>
      </w:r>
    </w:p>
    <w:p w14:paraId="3CC6146F" w14:textId="77777777" w:rsidR="002F21F3" w:rsidRPr="009B3166" w:rsidRDefault="002F21F3" w:rsidP="00603235">
      <w:pPr>
        <w:numPr>
          <w:ilvl w:val="1"/>
          <w:numId w:val="96"/>
        </w:numPr>
        <w:suppressLineNumbers/>
        <w:tabs>
          <w:tab w:val="clear" w:pos="1440"/>
          <w:tab w:val="left" w:pos="851"/>
          <w:tab w:val="left" w:pos="1276"/>
        </w:tabs>
        <w:suppressAutoHyphens/>
        <w:spacing w:line="276" w:lineRule="auto"/>
        <w:ind w:left="567" w:firstLine="0"/>
        <w:jc w:val="both"/>
        <w:rPr>
          <w:sz w:val="24"/>
          <w:szCs w:val="24"/>
        </w:rPr>
      </w:pPr>
      <w:r w:rsidRPr="009B3166">
        <w:rPr>
          <w:sz w:val="24"/>
          <w:szCs w:val="24"/>
          <w:shd w:val="clear" w:color="auto" w:fill="FFFFFF"/>
        </w:rPr>
        <w:t>управления идентификаторами, в том числе создание, присвоение, уничтожение идентификаторов;</w:t>
      </w:r>
    </w:p>
    <w:p w14:paraId="160AA9C3" w14:textId="77777777" w:rsidR="002F21F3" w:rsidRPr="009B3166" w:rsidRDefault="002F21F3" w:rsidP="00603235">
      <w:pPr>
        <w:numPr>
          <w:ilvl w:val="1"/>
          <w:numId w:val="96"/>
        </w:numPr>
        <w:suppressLineNumbers/>
        <w:tabs>
          <w:tab w:val="clear" w:pos="1440"/>
          <w:tab w:val="left" w:pos="851"/>
          <w:tab w:val="left" w:pos="1276"/>
        </w:tabs>
        <w:suppressAutoHyphens/>
        <w:spacing w:line="276" w:lineRule="auto"/>
        <w:ind w:left="567" w:firstLine="0"/>
        <w:jc w:val="both"/>
        <w:rPr>
          <w:sz w:val="24"/>
          <w:szCs w:val="24"/>
        </w:rPr>
      </w:pPr>
      <w:r w:rsidRPr="009B3166">
        <w:rPr>
          <w:sz w:val="24"/>
          <w:szCs w:val="24"/>
          <w:shd w:val="clear" w:color="auto" w:fill="FFFFFF"/>
        </w:rPr>
        <w:t xml:space="preserve">аутентификация должна </w:t>
      </w:r>
      <w:r>
        <w:rPr>
          <w:sz w:val="24"/>
          <w:szCs w:val="24"/>
          <w:shd w:val="clear" w:color="auto" w:fill="FFFFFF"/>
        </w:rPr>
        <w:t xml:space="preserve">иметь возможность </w:t>
      </w:r>
      <w:r w:rsidRPr="009B3166">
        <w:rPr>
          <w:sz w:val="24"/>
          <w:szCs w:val="24"/>
          <w:shd w:val="clear" w:color="auto" w:fill="FFFFFF"/>
        </w:rPr>
        <w:t xml:space="preserve">производиться под доменными учетными записями </w:t>
      </w:r>
      <w:r w:rsidRPr="009B3166">
        <w:rPr>
          <w:sz w:val="24"/>
          <w:szCs w:val="24"/>
          <w:lang w:val="en-US"/>
        </w:rPr>
        <w:t>Linux</w:t>
      </w:r>
      <w:r w:rsidRPr="009B3166">
        <w:rPr>
          <w:sz w:val="24"/>
          <w:szCs w:val="24"/>
        </w:rPr>
        <w:t>\</w:t>
      </w:r>
      <w:r w:rsidRPr="009B3166">
        <w:rPr>
          <w:sz w:val="24"/>
          <w:szCs w:val="24"/>
          <w:lang w:val="en-US"/>
        </w:rPr>
        <w:t>Windows</w:t>
      </w:r>
      <w:r w:rsidRPr="009B3166">
        <w:rPr>
          <w:sz w:val="24"/>
          <w:szCs w:val="24"/>
        </w:rPr>
        <w:t>;</w:t>
      </w:r>
    </w:p>
    <w:p w14:paraId="321F6399" w14:textId="77777777" w:rsidR="002F21F3" w:rsidRPr="009B3166" w:rsidRDefault="002F21F3" w:rsidP="00603235">
      <w:pPr>
        <w:numPr>
          <w:ilvl w:val="1"/>
          <w:numId w:val="96"/>
        </w:numPr>
        <w:suppressLineNumbers/>
        <w:tabs>
          <w:tab w:val="clear" w:pos="1440"/>
          <w:tab w:val="left" w:pos="851"/>
          <w:tab w:val="left" w:pos="1276"/>
        </w:tabs>
        <w:suppressAutoHyphens/>
        <w:spacing w:line="276" w:lineRule="auto"/>
        <w:ind w:left="567" w:firstLine="0"/>
        <w:jc w:val="both"/>
        <w:rPr>
          <w:sz w:val="24"/>
          <w:szCs w:val="24"/>
        </w:rPr>
      </w:pPr>
      <w:r w:rsidRPr="009B3166">
        <w:rPr>
          <w:sz w:val="24"/>
          <w:szCs w:val="24"/>
          <w:shd w:val="clear" w:color="auto" w:fill="FFFFFF"/>
        </w:rPr>
        <w:t>идентификации и аутентификации внутренних пользователей;</w:t>
      </w:r>
    </w:p>
    <w:p w14:paraId="793CC28A" w14:textId="77777777" w:rsidR="002F21F3" w:rsidRPr="009B3166" w:rsidRDefault="002F21F3" w:rsidP="00603235">
      <w:pPr>
        <w:numPr>
          <w:ilvl w:val="1"/>
          <w:numId w:val="96"/>
        </w:numPr>
        <w:suppressLineNumbers/>
        <w:tabs>
          <w:tab w:val="clear" w:pos="1440"/>
          <w:tab w:val="left" w:pos="851"/>
          <w:tab w:val="left" w:pos="1276"/>
        </w:tabs>
        <w:suppressAutoHyphens/>
        <w:spacing w:line="276" w:lineRule="auto"/>
        <w:ind w:left="567" w:firstLine="0"/>
        <w:jc w:val="both"/>
        <w:rPr>
          <w:sz w:val="24"/>
          <w:szCs w:val="24"/>
          <w:shd w:val="clear" w:color="auto" w:fill="FFFFFF"/>
        </w:rPr>
      </w:pPr>
      <w:r w:rsidRPr="009B3166">
        <w:rPr>
          <w:sz w:val="24"/>
          <w:szCs w:val="24"/>
          <w:shd w:val="clear" w:color="auto" w:fill="FFFFFF"/>
        </w:rPr>
        <w:t>защиты обратной связи при вводе аутентификационной информации;</w:t>
      </w:r>
    </w:p>
    <w:p w14:paraId="2B001FCB" w14:textId="77777777" w:rsidR="002F21F3" w:rsidRPr="009B3166" w:rsidRDefault="002F21F3" w:rsidP="00603235">
      <w:pPr>
        <w:numPr>
          <w:ilvl w:val="1"/>
          <w:numId w:val="96"/>
        </w:numPr>
        <w:suppressLineNumbers/>
        <w:tabs>
          <w:tab w:val="clear" w:pos="1440"/>
          <w:tab w:val="left" w:pos="851"/>
          <w:tab w:val="left" w:pos="1276"/>
        </w:tabs>
        <w:suppressAutoHyphens/>
        <w:spacing w:line="276" w:lineRule="auto"/>
        <w:ind w:left="567" w:firstLine="0"/>
        <w:jc w:val="both"/>
        <w:rPr>
          <w:sz w:val="24"/>
          <w:szCs w:val="24"/>
        </w:rPr>
      </w:pPr>
      <w:r w:rsidRPr="009B3166">
        <w:rPr>
          <w:sz w:val="24"/>
          <w:szCs w:val="24"/>
          <w:shd w:val="clear" w:color="auto" w:fill="FFFFFF"/>
        </w:rPr>
        <w:t>применения необходимых методов, типов (чтение, запись, выполнение или иной тип) и правил разграничения доступа;</w:t>
      </w:r>
    </w:p>
    <w:p w14:paraId="3ED08BBC" w14:textId="77777777" w:rsidR="002F21F3" w:rsidRPr="009B3166" w:rsidRDefault="002F21F3" w:rsidP="00603235">
      <w:pPr>
        <w:numPr>
          <w:ilvl w:val="1"/>
          <w:numId w:val="96"/>
        </w:numPr>
        <w:suppressLineNumbers/>
        <w:tabs>
          <w:tab w:val="clear" w:pos="1440"/>
          <w:tab w:val="left" w:pos="851"/>
          <w:tab w:val="left" w:pos="1276"/>
        </w:tabs>
        <w:suppressAutoHyphens/>
        <w:spacing w:line="276" w:lineRule="auto"/>
        <w:ind w:left="567" w:firstLine="0"/>
        <w:jc w:val="both"/>
        <w:rPr>
          <w:sz w:val="24"/>
          <w:szCs w:val="24"/>
        </w:rPr>
      </w:pPr>
      <w:r w:rsidRPr="009B3166">
        <w:rPr>
          <w:sz w:val="24"/>
          <w:szCs w:val="24"/>
          <w:shd w:val="clear" w:color="auto" w:fill="FFFFFF"/>
        </w:rPr>
        <w:t>управления (фильтрация, маршрутизация, контроль соединений, однонаправленная передача и иные способы управления) информационными потоками между устройствами, сегментами информационной системы, а также между информационными системами;</w:t>
      </w:r>
    </w:p>
    <w:p w14:paraId="618D6EBB" w14:textId="77777777" w:rsidR="002F21F3" w:rsidRPr="009B3166" w:rsidRDefault="002F21F3" w:rsidP="00603235">
      <w:pPr>
        <w:numPr>
          <w:ilvl w:val="1"/>
          <w:numId w:val="96"/>
        </w:numPr>
        <w:suppressLineNumbers/>
        <w:tabs>
          <w:tab w:val="clear" w:pos="1440"/>
          <w:tab w:val="left" w:pos="851"/>
          <w:tab w:val="left" w:pos="1276"/>
        </w:tabs>
        <w:suppressAutoHyphens/>
        <w:spacing w:line="276" w:lineRule="auto"/>
        <w:ind w:left="567" w:firstLine="0"/>
        <w:jc w:val="both"/>
        <w:rPr>
          <w:sz w:val="24"/>
          <w:szCs w:val="24"/>
        </w:rPr>
      </w:pPr>
      <w:r w:rsidRPr="009B3166">
        <w:rPr>
          <w:sz w:val="24"/>
          <w:szCs w:val="24"/>
          <w:shd w:val="clear" w:color="auto" w:fill="FFFFFF"/>
        </w:rPr>
        <w:t>разделения полномочий (ролей) пользователей, администраторов и лиц, обеспечивающих функционирование информационной системы;</w:t>
      </w:r>
    </w:p>
    <w:p w14:paraId="09DDE80F" w14:textId="77777777" w:rsidR="002F21F3" w:rsidRPr="009B3166" w:rsidRDefault="002F21F3" w:rsidP="00603235">
      <w:pPr>
        <w:numPr>
          <w:ilvl w:val="1"/>
          <w:numId w:val="96"/>
        </w:numPr>
        <w:suppressLineNumbers/>
        <w:tabs>
          <w:tab w:val="clear" w:pos="1440"/>
          <w:tab w:val="left" w:pos="851"/>
          <w:tab w:val="left" w:pos="1276"/>
        </w:tabs>
        <w:suppressAutoHyphens/>
        <w:spacing w:line="276" w:lineRule="auto"/>
        <w:ind w:left="567" w:firstLine="0"/>
        <w:jc w:val="both"/>
        <w:rPr>
          <w:sz w:val="24"/>
          <w:szCs w:val="24"/>
        </w:rPr>
      </w:pPr>
      <w:r w:rsidRPr="009B3166">
        <w:rPr>
          <w:sz w:val="24"/>
          <w:szCs w:val="24"/>
          <w:shd w:val="clear" w:color="auto" w:fill="FFFFFF"/>
        </w:rPr>
        <w:t>назначения минимально необходимых прав и привилегий пользователям, администраторам и лицам, обеспечивающим функционирование информационной системы;</w:t>
      </w:r>
    </w:p>
    <w:p w14:paraId="211C3F0C" w14:textId="77777777" w:rsidR="002F21F3" w:rsidRPr="009B3166" w:rsidRDefault="002F21F3" w:rsidP="00603235">
      <w:pPr>
        <w:numPr>
          <w:ilvl w:val="1"/>
          <w:numId w:val="96"/>
        </w:numPr>
        <w:suppressLineNumbers/>
        <w:tabs>
          <w:tab w:val="clear" w:pos="1440"/>
          <w:tab w:val="left" w:pos="851"/>
          <w:tab w:val="left" w:pos="1276"/>
        </w:tabs>
        <w:suppressAutoHyphens/>
        <w:spacing w:line="276" w:lineRule="auto"/>
        <w:ind w:left="567" w:firstLine="0"/>
        <w:jc w:val="both"/>
        <w:rPr>
          <w:sz w:val="24"/>
          <w:szCs w:val="24"/>
        </w:rPr>
      </w:pPr>
      <w:r w:rsidRPr="009B3166">
        <w:rPr>
          <w:sz w:val="24"/>
          <w:szCs w:val="24"/>
          <w:shd w:val="clear" w:color="auto" w:fill="FFFFFF"/>
        </w:rPr>
        <w:t>блокирования сеанса доступа в информационную систему после установленного времени бездействия (неактивности) пользователя или по его запросу (при технической возможности);</w:t>
      </w:r>
    </w:p>
    <w:p w14:paraId="53AB80A8" w14:textId="77777777" w:rsidR="002F21F3" w:rsidRPr="009B3166" w:rsidRDefault="002F21F3" w:rsidP="00603235">
      <w:pPr>
        <w:numPr>
          <w:ilvl w:val="1"/>
          <w:numId w:val="96"/>
        </w:numPr>
        <w:suppressLineNumbers/>
        <w:tabs>
          <w:tab w:val="clear" w:pos="1440"/>
          <w:tab w:val="left" w:pos="851"/>
          <w:tab w:val="left" w:pos="1276"/>
        </w:tabs>
        <w:suppressAutoHyphens/>
        <w:spacing w:line="276" w:lineRule="auto"/>
        <w:ind w:left="567" w:firstLine="0"/>
        <w:jc w:val="both"/>
        <w:rPr>
          <w:sz w:val="24"/>
          <w:szCs w:val="24"/>
        </w:rPr>
      </w:pPr>
      <w:r w:rsidRPr="009B3166">
        <w:rPr>
          <w:sz w:val="24"/>
          <w:szCs w:val="24"/>
          <w:shd w:val="clear" w:color="auto" w:fill="FFFFFF"/>
        </w:rPr>
        <w:t xml:space="preserve">идентификации и аутентификации субъектов доступа и объектов доступа </w:t>
      </w:r>
      <w:r w:rsidRPr="009B3166">
        <w:rPr>
          <w:sz w:val="24"/>
          <w:szCs w:val="24"/>
          <w:shd w:val="clear" w:color="auto" w:fill="FFFFFF"/>
        </w:rPr>
        <w:br/>
        <w:t>в виртуальной инфраструктуре, в том числе администраторов управления средствами виртуализации;</w:t>
      </w:r>
    </w:p>
    <w:p w14:paraId="757389F0" w14:textId="77777777" w:rsidR="002F21F3" w:rsidRPr="00D170A2" w:rsidRDefault="002F21F3" w:rsidP="00603235">
      <w:pPr>
        <w:numPr>
          <w:ilvl w:val="1"/>
          <w:numId w:val="96"/>
        </w:numPr>
        <w:suppressLineNumbers/>
        <w:tabs>
          <w:tab w:val="clear" w:pos="1440"/>
          <w:tab w:val="left" w:pos="851"/>
          <w:tab w:val="left" w:pos="1276"/>
        </w:tabs>
        <w:suppressAutoHyphens/>
        <w:spacing w:line="276" w:lineRule="auto"/>
        <w:ind w:left="567" w:firstLine="0"/>
        <w:jc w:val="both"/>
        <w:rPr>
          <w:sz w:val="24"/>
          <w:szCs w:val="24"/>
          <w:shd w:val="clear" w:color="auto" w:fill="FFFFFF"/>
        </w:rPr>
      </w:pPr>
      <w:r w:rsidRPr="00D170A2">
        <w:rPr>
          <w:sz w:val="24"/>
          <w:szCs w:val="24"/>
          <w:shd w:val="clear" w:color="auto" w:fill="FFFFFF"/>
        </w:rPr>
        <w:t>полное ограничение доступа пользователю к выполнению всех функций, пока он не пройдет успешно проверку подлинности.</w:t>
      </w:r>
    </w:p>
    <w:p w14:paraId="6C7FC561" w14:textId="77777777" w:rsidR="002F21F3" w:rsidRPr="009B3166" w:rsidRDefault="002F21F3" w:rsidP="00603235">
      <w:pPr>
        <w:widowControl w:val="0"/>
        <w:numPr>
          <w:ilvl w:val="2"/>
          <w:numId w:val="115"/>
        </w:numPr>
        <w:suppressLineNumbers/>
        <w:tabs>
          <w:tab w:val="left" w:pos="1276"/>
        </w:tabs>
        <w:suppressAutoHyphens/>
        <w:spacing w:line="276" w:lineRule="auto"/>
        <w:ind w:left="567" w:firstLine="0"/>
        <w:jc w:val="both"/>
        <w:rPr>
          <w:sz w:val="24"/>
          <w:szCs w:val="24"/>
        </w:rPr>
      </w:pPr>
      <w:r w:rsidRPr="009B3166">
        <w:rPr>
          <w:sz w:val="24"/>
          <w:szCs w:val="24"/>
        </w:rPr>
        <w:t>Контроль доступа в Системе реализован на основе ролевой модели разграничения доступа. При внедрении Системы состав и полномочия ролей могут быть скорректированы. Необходимость корректировки будет определена при техническом проектировании. Состав и содержание ролей могут быть изменены пользователями с ролями «Администратор» или «Администратор безопасности». Роли назначаются администратором безопасности конкретным пользователям в зависимости от их функциональных обязанностей.</w:t>
      </w:r>
    </w:p>
    <w:p w14:paraId="7CC40A8D" w14:textId="77777777" w:rsidR="002F21F3" w:rsidRPr="009B3166" w:rsidRDefault="002F21F3" w:rsidP="00603235">
      <w:pPr>
        <w:pStyle w:val="2f2"/>
        <w:keepNext w:val="0"/>
        <w:numPr>
          <w:ilvl w:val="1"/>
          <w:numId w:val="115"/>
        </w:numPr>
        <w:tabs>
          <w:tab w:val="clear" w:pos="4590"/>
          <w:tab w:val="left" w:pos="993"/>
          <w:tab w:val="left" w:pos="1276"/>
        </w:tabs>
        <w:spacing w:line="276" w:lineRule="auto"/>
        <w:ind w:left="567" w:firstLine="0"/>
        <w:rPr>
          <w:sz w:val="24"/>
          <w:szCs w:val="24"/>
        </w:rPr>
      </w:pPr>
      <w:bookmarkStart w:id="102" w:name="_Toc398116245"/>
      <w:bookmarkStart w:id="103" w:name="_Toc520729820"/>
      <w:bookmarkStart w:id="104" w:name="_Toc58237523"/>
      <w:bookmarkStart w:id="105" w:name="_Toc58601326"/>
      <w:bookmarkStart w:id="106" w:name="_Toc58853411"/>
      <w:bookmarkStart w:id="107" w:name="_Toc136511402"/>
      <w:bookmarkStart w:id="108" w:name="_Toc212167695"/>
      <w:bookmarkStart w:id="109" w:name="_Toc215583258"/>
      <w:r w:rsidRPr="009B3166">
        <w:rPr>
          <w:sz w:val="24"/>
          <w:szCs w:val="24"/>
        </w:rPr>
        <w:t>Требования по регистрации и учёту работы пользователей</w:t>
      </w:r>
      <w:bookmarkEnd w:id="102"/>
      <w:bookmarkEnd w:id="103"/>
      <w:bookmarkEnd w:id="104"/>
      <w:bookmarkEnd w:id="105"/>
      <w:bookmarkEnd w:id="106"/>
      <w:bookmarkEnd w:id="107"/>
      <w:bookmarkEnd w:id="108"/>
      <w:bookmarkEnd w:id="109"/>
    </w:p>
    <w:p w14:paraId="07D5CE38" w14:textId="77777777" w:rsidR="002F21F3" w:rsidRPr="009B3166" w:rsidRDefault="002F21F3" w:rsidP="00603235">
      <w:pPr>
        <w:widowControl w:val="0"/>
        <w:numPr>
          <w:ilvl w:val="2"/>
          <w:numId w:val="115"/>
        </w:numPr>
        <w:suppressLineNumbers/>
        <w:tabs>
          <w:tab w:val="left" w:pos="1276"/>
        </w:tabs>
        <w:suppressAutoHyphens/>
        <w:spacing w:line="276" w:lineRule="auto"/>
        <w:ind w:left="567" w:firstLine="0"/>
        <w:jc w:val="both"/>
        <w:rPr>
          <w:sz w:val="24"/>
          <w:szCs w:val="24"/>
        </w:rPr>
      </w:pPr>
      <w:r w:rsidRPr="009B3166">
        <w:rPr>
          <w:sz w:val="24"/>
          <w:szCs w:val="24"/>
        </w:rPr>
        <w:t>Все действия пользователя с момента входа в Систему до момента завершения работы должны регистрироваться в «Журнале регистрации».</w:t>
      </w:r>
    </w:p>
    <w:p w14:paraId="3054EBB9" w14:textId="77777777" w:rsidR="002F21F3" w:rsidRPr="009B3166" w:rsidRDefault="002F21F3" w:rsidP="00603235">
      <w:pPr>
        <w:widowControl w:val="0"/>
        <w:numPr>
          <w:ilvl w:val="2"/>
          <w:numId w:val="115"/>
        </w:numPr>
        <w:suppressLineNumbers/>
        <w:tabs>
          <w:tab w:val="left" w:pos="1276"/>
        </w:tabs>
        <w:suppressAutoHyphens/>
        <w:spacing w:line="276" w:lineRule="auto"/>
        <w:ind w:left="567" w:firstLine="0"/>
        <w:jc w:val="both"/>
        <w:rPr>
          <w:sz w:val="24"/>
          <w:szCs w:val="24"/>
        </w:rPr>
      </w:pPr>
      <w:r w:rsidRPr="009B3166">
        <w:rPr>
          <w:sz w:val="24"/>
          <w:szCs w:val="24"/>
        </w:rPr>
        <w:t>Параметры регистрации или типа событий не могут быть изменены пользователем Системы, независимо от роли пользователя.</w:t>
      </w:r>
    </w:p>
    <w:p w14:paraId="44E3E695" w14:textId="77777777" w:rsidR="002F21F3" w:rsidRPr="009B3166" w:rsidRDefault="002F21F3" w:rsidP="00603235">
      <w:pPr>
        <w:widowControl w:val="0"/>
        <w:numPr>
          <w:ilvl w:val="2"/>
          <w:numId w:val="115"/>
        </w:numPr>
        <w:suppressLineNumbers/>
        <w:tabs>
          <w:tab w:val="left" w:pos="1276"/>
        </w:tabs>
        <w:suppressAutoHyphens/>
        <w:spacing w:line="276" w:lineRule="auto"/>
        <w:ind w:left="567" w:firstLine="0"/>
        <w:jc w:val="both"/>
        <w:rPr>
          <w:sz w:val="24"/>
          <w:szCs w:val="24"/>
        </w:rPr>
      </w:pPr>
      <w:r w:rsidRPr="009B3166">
        <w:rPr>
          <w:sz w:val="24"/>
          <w:szCs w:val="24"/>
        </w:rPr>
        <w:t>Система должна предоставлять средства для просмотра (поиска, анализа) журналов регистрации действий пользователя. Доступ к журналам регистрация действий пользователя должен предоставляться только пользователям с особой ролью.</w:t>
      </w:r>
    </w:p>
    <w:p w14:paraId="7611BBD1" w14:textId="77777777" w:rsidR="002F21F3" w:rsidRPr="009B3166" w:rsidRDefault="002F21F3" w:rsidP="00603235">
      <w:pPr>
        <w:pStyle w:val="2f2"/>
        <w:keepNext w:val="0"/>
        <w:numPr>
          <w:ilvl w:val="1"/>
          <w:numId w:val="115"/>
        </w:numPr>
        <w:tabs>
          <w:tab w:val="clear" w:pos="4590"/>
          <w:tab w:val="left" w:pos="993"/>
          <w:tab w:val="left" w:pos="1276"/>
        </w:tabs>
        <w:spacing w:line="276" w:lineRule="auto"/>
        <w:ind w:left="567" w:firstLine="0"/>
        <w:rPr>
          <w:sz w:val="24"/>
          <w:szCs w:val="24"/>
        </w:rPr>
      </w:pPr>
      <w:bookmarkStart w:id="110" w:name="_Toc135327600"/>
      <w:bookmarkStart w:id="111" w:name="_Toc135327955"/>
      <w:bookmarkStart w:id="112" w:name="_Toc135328103"/>
      <w:bookmarkStart w:id="113" w:name="_Toc135328357"/>
      <w:bookmarkStart w:id="114" w:name="_Toc135329202"/>
      <w:bookmarkStart w:id="115" w:name="_Toc135329344"/>
      <w:bookmarkStart w:id="116" w:name="_Toc135329486"/>
      <w:bookmarkStart w:id="117" w:name="_Toc135329794"/>
      <w:bookmarkStart w:id="118" w:name="_Toc135329935"/>
      <w:bookmarkStart w:id="119" w:name="_Toc135330074"/>
      <w:bookmarkStart w:id="120" w:name="_Toc135330358"/>
      <w:bookmarkStart w:id="121" w:name="_Toc135392531"/>
      <w:bookmarkStart w:id="122" w:name="_Toc136511403"/>
      <w:bookmarkStart w:id="123" w:name="_Toc141096621"/>
      <w:bookmarkStart w:id="124" w:name="_Toc144297691"/>
      <w:bookmarkStart w:id="125" w:name="_Toc135327601"/>
      <w:bookmarkStart w:id="126" w:name="_Toc135327956"/>
      <w:bookmarkStart w:id="127" w:name="_Toc135328104"/>
      <w:bookmarkStart w:id="128" w:name="_Toc135328358"/>
      <w:bookmarkStart w:id="129" w:name="_Toc135329203"/>
      <w:bookmarkStart w:id="130" w:name="_Toc135329345"/>
      <w:bookmarkStart w:id="131" w:name="_Toc135329487"/>
      <w:bookmarkStart w:id="132" w:name="_Toc135329795"/>
      <w:bookmarkStart w:id="133" w:name="_Toc135329936"/>
      <w:bookmarkStart w:id="134" w:name="_Toc135330075"/>
      <w:bookmarkStart w:id="135" w:name="_Toc135330359"/>
      <w:bookmarkStart w:id="136" w:name="_Toc135392532"/>
      <w:bookmarkStart w:id="137" w:name="_Toc136511404"/>
      <w:bookmarkStart w:id="138" w:name="_Toc141096622"/>
      <w:bookmarkStart w:id="139" w:name="_Toc144297692"/>
      <w:bookmarkStart w:id="140" w:name="_Toc135327602"/>
      <w:bookmarkStart w:id="141" w:name="_Toc135327957"/>
      <w:bookmarkStart w:id="142" w:name="_Toc135328105"/>
      <w:bookmarkStart w:id="143" w:name="_Toc135328359"/>
      <w:bookmarkStart w:id="144" w:name="_Toc135329204"/>
      <w:bookmarkStart w:id="145" w:name="_Toc135329346"/>
      <w:bookmarkStart w:id="146" w:name="_Toc135329488"/>
      <w:bookmarkStart w:id="147" w:name="_Toc135329796"/>
      <w:bookmarkStart w:id="148" w:name="_Toc135329937"/>
      <w:bookmarkStart w:id="149" w:name="_Toc135330076"/>
      <w:bookmarkStart w:id="150" w:name="_Toc135330360"/>
      <w:bookmarkStart w:id="151" w:name="_Toc135392533"/>
      <w:bookmarkStart w:id="152" w:name="_Toc136511405"/>
      <w:bookmarkStart w:id="153" w:name="_Toc141096623"/>
      <w:bookmarkStart w:id="154" w:name="_Toc144297693"/>
      <w:bookmarkStart w:id="155" w:name="_Toc135327603"/>
      <w:bookmarkStart w:id="156" w:name="_Toc135327958"/>
      <w:bookmarkStart w:id="157" w:name="_Toc135328106"/>
      <w:bookmarkStart w:id="158" w:name="_Toc135328360"/>
      <w:bookmarkStart w:id="159" w:name="_Toc135329205"/>
      <w:bookmarkStart w:id="160" w:name="_Toc135329347"/>
      <w:bookmarkStart w:id="161" w:name="_Toc135329489"/>
      <w:bookmarkStart w:id="162" w:name="_Toc135329797"/>
      <w:bookmarkStart w:id="163" w:name="_Toc135329938"/>
      <w:bookmarkStart w:id="164" w:name="_Toc135330077"/>
      <w:bookmarkStart w:id="165" w:name="_Toc135330361"/>
      <w:bookmarkStart w:id="166" w:name="_Toc135392534"/>
      <w:bookmarkStart w:id="167" w:name="_Toc136511406"/>
      <w:bookmarkStart w:id="168" w:name="_Toc141096624"/>
      <w:bookmarkStart w:id="169" w:name="_Toc144297694"/>
      <w:bookmarkStart w:id="170" w:name="_Toc135327604"/>
      <w:bookmarkStart w:id="171" w:name="_Toc135327959"/>
      <w:bookmarkStart w:id="172" w:name="_Toc135328107"/>
      <w:bookmarkStart w:id="173" w:name="_Toc135328361"/>
      <w:bookmarkStart w:id="174" w:name="_Toc135329206"/>
      <w:bookmarkStart w:id="175" w:name="_Toc135329348"/>
      <w:bookmarkStart w:id="176" w:name="_Toc135329490"/>
      <w:bookmarkStart w:id="177" w:name="_Toc135329798"/>
      <w:bookmarkStart w:id="178" w:name="_Toc135329939"/>
      <w:bookmarkStart w:id="179" w:name="_Toc135330078"/>
      <w:bookmarkStart w:id="180" w:name="_Toc135330362"/>
      <w:bookmarkStart w:id="181" w:name="_Toc135392535"/>
      <w:bookmarkStart w:id="182" w:name="_Toc136511407"/>
      <w:bookmarkStart w:id="183" w:name="_Toc141096625"/>
      <w:bookmarkStart w:id="184" w:name="_Toc144297695"/>
      <w:bookmarkStart w:id="185" w:name="_Toc135327605"/>
      <w:bookmarkStart w:id="186" w:name="_Toc135327960"/>
      <w:bookmarkStart w:id="187" w:name="_Toc135328108"/>
      <w:bookmarkStart w:id="188" w:name="_Toc135328362"/>
      <w:bookmarkStart w:id="189" w:name="_Toc135329207"/>
      <w:bookmarkStart w:id="190" w:name="_Toc135329349"/>
      <w:bookmarkStart w:id="191" w:name="_Toc135329491"/>
      <w:bookmarkStart w:id="192" w:name="_Toc135329799"/>
      <w:bookmarkStart w:id="193" w:name="_Toc135329940"/>
      <w:bookmarkStart w:id="194" w:name="_Toc135330079"/>
      <w:bookmarkStart w:id="195" w:name="_Toc135330363"/>
      <w:bookmarkStart w:id="196" w:name="_Toc135392536"/>
      <w:bookmarkStart w:id="197" w:name="_Toc136511408"/>
      <w:bookmarkStart w:id="198" w:name="_Toc141096626"/>
      <w:bookmarkStart w:id="199" w:name="_Toc144297696"/>
      <w:bookmarkStart w:id="200" w:name="_Toc135327606"/>
      <w:bookmarkStart w:id="201" w:name="_Toc135327961"/>
      <w:bookmarkStart w:id="202" w:name="_Toc135328109"/>
      <w:bookmarkStart w:id="203" w:name="_Toc135328363"/>
      <w:bookmarkStart w:id="204" w:name="_Toc135329208"/>
      <w:bookmarkStart w:id="205" w:name="_Toc135329350"/>
      <w:bookmarkStart w:id="206" w:name="_Toc135329492"/>
      <w:bookmarkStart w:id="207" w:name="_Toc135329800"/>
      <w:bookmarkStart w:id="208" w:name="_Toc135329941"/>
      <w:bookmarkStart w:id="209" w:name="_Toc135330080"/>
      <w:bookmarkStart w:id="210" w:name="_Toc135330364"/>
      <w:bookmarkStart w:id="211" w:name="_Toc135392537"/>
      <w:bookmarkStart w:id="212" w:name="_Toc136511409"/>
      <w:bookmarkStart w:id="213" w:name="_Toc141096627"/>
      <w:bookmarkStart w:id="214" w:name="_Toc144297697"/>
      <w:bookmarkStart w:id="215" w:name="_Toc135327607"/>
      <w:bookmarkStart w:id="216" w:name="_Toc135327962"/>
      <w:bookmarkStart w:id="217" w:name="_Toc135328110"/>
      <w:bookmarkStart w:id="218" w:name="_Toc135328364"/>
      <w:bookmarkStart w:id="219" w:name="_Toc135329209"/>
      <w:bookmarkStart w:id="220" w:name="_Toc135329351"/>
      <w:bookmarkStart w:id="221" w:name="_Toc135329493"/>
      <w:bookmarkStart w:id="222" w:name="_Toc135329801"/>
      <w:bookmarkStart w:id="223" w:name="_Toc135329942"/>
      <w:bookmarkStart w:id="224" w:name="_Toc135330081"/>
      <w:bookmarkStart w:id="225" w:name="_Toc135330365"/>
      <w:bookmarkStart w:id="226" w:name="_Toc135392538"/>
      <w:bookmarkStart w:id="227" w:name="_Toc136511410"/>
      <w:bookmarkStart w:id="228" w:name="_Toc141096628"/>
      <w:bookmarkStart w:id="229" w:name="_Toc144297698"/>
      <w:bookmarkStart w:id="230" w:name="_Toc135327608"/>
      <w:bookmarkStart w:id="231" w:name="_Toc135327963"/>
      <w:bookmarkStart w:id="232" w:name="_Toc135328111"/>
      <w:bookmarkStart w:id="233" w:name="_Toc135328365"/>
      <w:bookmarkStart w:id="234" w:name="_Toc135329210"/>
      <w:bookmarkStart w:id="235" w:name="_Toc135329352"/>
      <w:bookmarkStart w:id="236" w:name="_Toc135329494"/>
      <w:bookmarkStart w:id="237" w:name="_Toc135329802"/>
      <w:bookmarkStart w:id="238" w:name="_Toc135329943"/>
      <w:bookmarkStart w:id="239" w:name="_Toc135330082"/>
      <w:bookmarkStart w:id="240" w:name="_Toc135330366"/>
      <w:bookmarkStart w:id="241" w:name="_Toc135392539"/>
      <w:bookmarkStart w:id="242" w:name="_Toc136511411"/>
      <w:bookmarkStart w:id="243" w:name="_Toc141096629"/>
      <w:bookmarkStart w:id="244" w:name="_Toc144297699"/>
      <w:bookmarkStart w:id="245" w:name="_Toc520729821"/>
      <w:bookmarkStart w:id="246" w:name="_Toc58237524"/>
      <w:bookmarkStart w:id="247" w:name="_Toc58601327"/>
      <w:bookmarkStart w:id="248" w:name="_Toc58853412"/>
      <w:bookmarkStart w:id="249" w:name="_Toc136511412"/>
      <w:bookmarkStart w:id="250" w:name="_Toc212167696"/>
      <w:bookmarkStart w:id="251" w:name="_Toc215583259"/>
      <w:bookmarkEnd w:id="87"/>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sidRPr="009B3166">
        <w:rPr>
          <w:sz w:val="24"/>
          <w:szCs w:val="24"/>
        </w:rPr>
        <w:t>Требования по обеспечению целостности</w:t>
      </w:r>
      <w:bookmarkStart w:id="252" w:name="_Toc520729819"/>
      <w:bookmarkStart w:id="253" w:name="_Toc58237520"/>
      <w:bookmarkStart w:id="254" w:name="_Toc58601323"/>
      <w:bookmarkEnd w:id="245"/>
      <w:bookmarkEnd w:id="246"/>
      <w:bookmarkEnd w:id="247"/>
      <w:bookmarkEnd w:id="248"/>
      <w:bookmarkEnd w:id="249"/>
      <w:bookmarkEnd w:id="250"/>
      <w:bookmarkEnd w:id="251"/>
    </w:p>
    <w:p w14:paraId="215F2B07" w14:textId="77777777" w:rsidR="002F21F3" w:rsidRPr="009B3166" w:rsidRDefault="002F21F3" w:rsidP="00603235">
      <w:pPr>
        <w:pStyle w:val="afffff0"/>
        <w:widowControl w:val="0"/>
        <w:tabs>
          <w:tab w:val="left" w:pos="1276"/>
        </w:tabs>
        <w:suppressAutoHyphens/>
        <w:spacing w:line="276" w:lineRule="auto"/>
        <w:ind w:left="567"/>
        <w:jc w:val="both"/>
        <w:rPr>
          <w:sz w:val="24"/>
          <w:szCs w:val="24"/>
        </w:rPr>
      </w:pPr>
      <w:r w:rsidRPr="009B3166">
        <w:rPr>
          <w:sz w:val="24"/>
          <w:szCs w:val="24"/>
        </w:rPr>
        <w:t>Средствами защиты информации платформы 1С: Предприятие 8.3 и СЗИ Заказчика должна быть обеспечена целостность и неизменность программной среды Системы.</w:t>
      </w:r>
    </w:p>
    <w:p w14:paraId="5B0266CF" w14:textId="77777777" w:rsidR="002F21F3" w:rsidRPr="009B3166" w:rsidRDefault="002F21F3" w:rsidP="00603235">
      <w:pPr>
        <w:pStyle w:val="4d"/>
        <w:keepNext w:val="0"/>
        <w:numPr>
          <w:ilvl w:val="1"/>
          <w:numId w:val="115"/>
        </w:numPr>
        <w:tabs>
          <w:tab w:val="left" w:pos="993"/>
          <w:tab w:val="left" w:pos="1276"/>
        </w:tabs>
        <w:suppressAutoHyphens/>
        <w:spacing w:line="276" w:lineRule="auto"/>
        <w:ind w:left="567" w:firstLine="0"/>
        <w:jc w:val="both"/>
        <w:rPr>
          <w:sz w:val="24"/>
          <w:szCs w:val="24"/>
          <w:lang w:eastAsia="x-none"/>
        </w:rPr>
      </w:pPr>
      <w:bookmarkStart w:id="255" w:name="_Hlk140769513"/>
      <w:r w:rsidRPr="009B3166">
        <w:rPr>
          <w:sz w:val="24"/>
          <w:szCs w:val="24"/>
          <w:lang w:eastAsia="x-none"/>
        </w:rPr>
        <w:t>Требования к способам и средствам связи для информационного обмена между компонентами системы</w:t>
      </w:r>
      <w:bookmarkEnd w:id="255"/>
    </w:p>
    <w:p w14:paraId="062F070B" w14:textId="77777777" w:rsidR="002F21F3" w:rsidRPr="00044DAA" w:rsidRDefault="002F21F3" w:rsidP="00603235">
      <w:pPr>
        <w:widowControl w:val="0"/>
        <w:numPr>
          <w:ilvl w:val="2"/>
          <w:numId w:val="115"/>
        </w:numPr>
        <w:suppressLineNumbers/>
        <w:tabs>
          <w:tab w:val="left" w:pos="1276"/>
        </w:tabs>
        <w:suppressAutoHyphens/>
        <w:spacing w:line="276" w:lineRule="auto"/>
        <w:ind w:left="567" w:firstLine="0"/>
        <w:jc w:val="both"/>
        <w:rPr>
          <w:sz w:val="24"/>
          <w:szCs w:val="24"/>
        </w:rPr>
      </w:pPr>
      <w:r w:rsidRPr="00044DAA">
        <w:rPr>
          <w:sz w:val="24"/>
          <w:szCs w:val="24"/>
        </w:rPr>
        <w:t>Взаимодействие между компонентами Системы (в т.ч. веб-сервером, сервером приложения 1С, терминальным сервером) должно осуществляться посредством стека протоколов TCP/IP. Информационный обмен между Сервером приложения 1С и Сервером СУБД должен осуществляться с помощью стандартного интерфейса взаимодействия СУБД вида PostgreSQL на языке запросов SQL, с использованием стека протоколов TCP/IP и одинаково для всех сред.</w:t>
      </w:r>
    </w:p>
    <w:p w14:paraId="552DDD6D" w14:textId="77777777" w:rsidR="002F21F3" w:rsidRPr="00044DAA" w:rsidRDefault="002F21F3" w:rsidP="00603235">
      <w:pPr>
        <w:widowControl w:val="0"/>
        <w:numPr>
          <w:ilvl w:val="2"/>
          <w:numId w:val="115"/>
        </w:numPr>
        <w:suppressLineNumbers/>
        <w:tabs>
          <w:tab w:val="left" w:pos="1276"/>
        </w:tabs>
        <w:suppressAutoHyphens/>
        <w:spacing w:line="276" w:lineRule="auto"/>
        <w:ind w:left="567" w:firstLine="0"/>
        <w:jc w:val="both"/>
        <w:rPr>
          <w:sz w:val="24"/>
          <w:szCs w:val="24"/>
        </w:rPr>
      </w:pPr>
      <w:r w:rsidRPr="00044DAA">
        <w:rPr>
          <w:sz w:val="24"/>
          <w:szCs w:val="24"/>
        </w:rPr>
        <w:t>Взаимодействие пользователей с Системой:</w:t>
      </w:r>
    </w:p>
    <w:p w14:paraId="5B9493C9" w14:textId="77777777" w:rsidR="002F21F3" w:rsidRPr="009B3166" w:rsidRDefault="002F21F3" w:rsidP="00603235">
      <w:pPr>
        <w:tabs>
          <w:tab w:val="left" w:pos="1276"/>
        </w:tabs>
        <w:suppressAutoHyphens/>
        <w:spacing w:line="276" w:lineRule="auto"/>
        <w:ind w:left="567"/>
        <w:rPr>
          <w:sz w:val="24"/>
          <w:szCs w:val="24"/>
        </w:rPr>
      </w:pPr>
      <w:r w:rsidRPr="009B3166">
        <w:rPr>
          <w:sz w:val="24"/>
          <w:szCs w:val="24"/>
        </w:rPr>
        <w:t>в продуктивной среде должно осуществляться посредством</w:t>
      </w:r>
      <w:r>
        <w:rPr>
          <w:sz w:val="24"/>
          <w:szCs w:val="24"/>
        </w:rPr>
        <w:t xml:space="preserve"> </w:t>
      </w:r>
      <w:r w:rsidRPr="009B3166">
        <w:rPr>
          <w:sz w:val="24"/>
          <w:szCs w:val="24"/>
        </w:rPr>
        <w:t>интернет-браузера или клиентского приложения «1С: Предприятие», используя протоколы прикладного уровня HTTPS с использованием протокола SSL 3.0/TSL 1.0 для непривилегированных пользователей и обслуживающего персонала;</w:t>
      </w:r>
    </w:p>
    <w:p w14:paraId="6DF66327" w14:textId="77777777" w:rsidR="002F21F3" w:rsidRPr="009B3166" w:rsidRDefault="002F21F3" w:rsidP="00603235">
      <w:pPr>
        <w:tabs>
          <w:tab w:val="left" w:pos="1276"/>
        </w:tabs>
        <w:suppressAutoHyphens/>
        <w:spacing w:line="276" w:lineRule="auto"/>
        <w:ind w:left="567"/>
        <w:rPr>
          <w:sz w:val="24"/>
          <w:szCs w:val="24"/>
        </w:rPr>
      </w:pPr>
      <w:r w:rsidRPr="009B3166">
        <w:rPr>
          <w:sz w:val="24"/>
          <w:szCs w:val="24"/>
        </w:rPr>
        <w:t>в среде тестирования должно осуществляться посредством:</w:t>
      </w:r>
    </w:p>
    <w:p w14:paraId="2046C6E8" w14:textId="77777777" w:rsidR="002F21F3" w:rsidRPr="009B3166" w:rsidRDefault="002F21F3" w:rsidP="00603235">
      <w:pPr>
        <w:numPr>
          <w:ilvl w:val="1"/>
          <w:numId w:val="101"/>
        </w:numPr>
        <w:suppressLineNumbers/>
        <w:tabs>
          <w:tab w:val="left" w:pos="851"/>
          <w:tab w:val="left" w:pos="1276"/>
        </w:tabs>
        <w:suppressAutoHyphens/>
        <w:spacing w:line="276" w:lineRule="auto"/>
        <w:ind w:left="567" w:firstLine="0"/>
        <w:jc w:val="both"/>
        <w:rPr>
          <w:sz w:val="24"/>
          <w:szCs w:val="24"/>
        </w:rPr>
      </w:pPr>
      <w:r w:rsidRPr="009B3166">
        <w:rPr>
          <w:sz w:val="24"/>
          <w:szCs w:val="24"/>
        </w:rPr>
        <w:t>интернет-браузера или клиентского приложения «1С: Предприятие» на терминальном сервере, используя протоколы прикладного уровня HTTPS с использованием протокола SSL 3.0/TSL 1.0 для непривилегированных пользователей;</w:t>
      </w:r>
    </w:p>
    <w:p w14:paraId="56496FF2" w14:textId="77777777" w:rsidR="002F21F3" w:rsidRPr="009B3166" w:rsidRDefault="002F21F3" w:rsidP="00603235">
      <w:pPr>
        <w:numPr>
          <w:ilvl w:val="1"/>
          <w:numId w:val="101"/>
        </w:numPr>
        <w:suppressLineNumbers/>
        <w:tabs>
          <w:tab w:val="left" w:pos="851"/>
          <w:tab w:val="left" w:pos="1276"/>
        </w:tabs>
        <w:suppressAutoHyphens/>
        <w:spacing w:line="276" w:lineRule="auto"/>
        <w:ind w:left="567" w:firstLine="0"/>
        <w:jc w:val="both"/>
        <w:rPr>
          <w:sz w:val="24"/>
          <w:szCs w:val="24"/>
        </w:rPr>
      </w:pPr>
      <w:r w:rsidRPr="009B3166">
        <w:rPr>
          <w:sz w:val="24"/>
          <w:szCs w:val="24"/>
        </w:rPr>
        <w:t>интернет-браузера, используя протоколы прикладного уровня HTTPS с использованием протокола SSL 3.0/TSL 1.0 на терминальном сервере для разработчиков;</w:t>
      </w:r>
    </w:p>
    <w:p w14:paraId="5A58838F" w14:textId="77777777" w:rsidR="002F21F3" w:rsidRPr="009B3166" w:rsidRDefault="002F21F3" w:rsidP="00603235">
      <w:pPr>
        <w:tabs>
          <w:tab w:val="left" w:pos="1276"/>
        </w:tabs>
        <w:suppressAutoHyphens/>
        <w:spacing w:line="276" w:lineRule="auto"/>
        <w:ind w:left="567"/>
        <w:rPr>
          <w:sz w:val="24"/>
          <w:szCs w:val="24"/>
        </w:rPr>
      </w:pPr>
      <w:r w:rsidRPr="009B3166">
        <w:rPr>
          <w:sz w:val="24"/>
          <w:szCs w:val="24"/>
        </w:rPr>
        <w:t>в среде разработки должно осуществляться посредством:</w:t>
      </w:r>
    </w:p>
    <w:p w14:paraId="10BBED54" w14:textId="77777777" w:rsidR="002F21F3" w:rsidRPr="009B3166" w:rsidRDefault="002F21F3" w:rsidP="00603235">
      <w:pPr>
        <w:numPr>
          <w:ilvl w:val="1"/>
          <w:numId w:val="101"/>
        </w:numPr>
        <w:suppressLineNumbers/>
        <w:tabs>
          <w:tab w:val="left" w:pos="851"/>
          <w:tab w:val="left" w:pos="1276"/>
        </w:tabs>
        <w:suppressAutoHyphens/>
        <w:spacing w:line="276" w:lineRule="auto"/>
        <w:ind w:left="567" w:firstLine="0"/>
        <w:jc w:val="both"/>
        <w:rPr>
          <w:sz w:val="24"/>
          <w:szCs w:val="24"/>
        </w:rPr>
      </w:pPr>
      <w:r w:rsidRPr="009B3166">
        <w:rPr>
          <w:sz w:val="24"/>
          <w:szCs w:val="24"/>
        </w:rPr>
        <w:t>клиентского приложения «1С: Предприятие» на терминальном сервере с использованием стека протоколов TCP/IP для разработчиков;</w:t>
      </w:r>
    </w:p>
    <w:p w14:paraId="148C63F8" w14:textId="77777777" w:rsidR="002F21F3" w:rsidRPr="009B3166" w:rsidRDefault="002F21F3" w:rsidP="00603235">
      <w:pPr>
        <w:numPr>
          <w:ilvl w:val="1"/>
          <w:numId w:val="101"/>
        </w:numPr>
        <w:suppressLineNumbers/>
        <w:tabs>
          <w:tab w:val="left" w:pos="851"/>
          <w:tab w:val="left" w:pos="1276"/>
        </w:tabs>
        <w:suppressAutoHyphens/>
        <w:spacing w:line="276" w:lineRule="auto"/>
        <w:ind w:left="567" w:firstLine="0"/>
        <w:jc w:val="both"/>
        <w:rPr>
          <w:sz w:val="24"/>
          <w:szCs w:val="24"/>
        </w:rPr>
      </w:pPr>
      <w:r w:rsidRPr="009B3166">
        <w:rPr>
          <w:sz w:val="24"/>
          <w:szCs w:val="24"/>
        </w:rPr>
        <w:t>интернет-браузера или клиентского приложения «1С: Предприятие» на терминальном сервере, используя протоколы прикладного уровня HTTPS с использованием протокола SSL 3.0/TSL 1.0 для обслуживающего персонала;</w:t>
      </w:r>
    </w:p>
    <w:p w14:paraId="68E3DA43" w14:textId="77777777" w:rsidR="002F21F3" w:rsidRPr="009B3166" w:rsidRDefault="002F21F3" w:rsidP="00603235">
      <w:pPr>
        <w:numPr>
          <w:ilvl w:val="1"/>
          <w:numId w:val="101"/>
        </w:numPr>
        <w:suppressLineNumbers/>
        <w:tabs>
          <w:tab w:val="left" w:pos="851"/>
          <w:tab w:val="left" w:pos="1276"/>
        </w:tabs>
        <w:suppressAutoHyphens/>
        <w:spacing w:line="276" w:lineRule="auto"/>
        <w:ind w:left="567" w:firstLine="0"/>
        <w:jc w:val="both"/>
        <w:rPr>
          <w:sz w:val="24"/>
          <w:szCs w:val="24"/>
        </w:rPr>
      </w:pPr>
      <w:r w:rsidRPr="009B3166">
        <w:rPr>
          <w:sz w:val="24"/>
          <w:szCs w:val="24"/>
        </w:rPr>
        <w:t>интернет-браузера, используя протоколы прикладного уровня HTTPS с использованием протокола SSL 3.0/TSL 1.0 на терминальном сервере для разработчиков.</w:t>
      </w:r>
    </w:p>
    <w:p w14:paraId="08392CE3" w14:textId="77777777" w:rsidR="002F21F3" w:rsidRPr="009B3166" w:rsidRDefault="002F21F3" w:rsidP="00603235">
      <w:pPr>
        <w:pStyle w:val="TSC-"/>
        <w:numPr>
          <w:ilvl w:val="2"/>
          <w:numId w:val="115"/>
        </w:numPr>
        <w:tabs>
          <w:tab w:val="left" w:pos="1276"/>
        </w:tabs>
        <w:suppressAutoHyphens/>
        <w:spacing w:before="0" w:after="0"/>
        <w:ind w:left="567" w:firstLine="0"/>
        <w:rPr>
          <w:szCs w:val="24"/>
        </w:rPr>
      </w:pPr>
      <w:r w:rsidRPr="009B3166">
        <w:rPr>
          <w:szCs w:val="24"/>
        </w:rPr>
        <w:t xml:space="preserve">Доступ администраторов во все среды планируется осуществлять через рабочие станции, предоставленные Заказчиком. </w:t>
      </w:r>
    </w:p>
    <w:p w14:paraId="147BAD33" w14:textId="77777777" w:rsidR="002F21F3" w:rsidRPr="009B3166" w:rsidRDefault="002F21F3" w:rsidP="00603235">
      <w:pPr>
        <w:pStyle w:val="TSC-"/>
        <w:numPr>
          <w:ilvl w:val="2"/>
          <w:numId w:val="115"/>
        </w:numPr>
        <w:tabs>
          <w:tab w:val="left" w:pos="1276"/>
        </w:tabs>
        <w:suppressAutoHyphens/>
        <w:spacing w:before="0" w:after="0"/>
        <w:ind w:left="567" w:firstLine="0"/>
        <w:rPr>
          <w:szCs w:val="24"/>
        </w:rPr>
      </w:pPr>
      <w:r w:rsidRPr="009B3166">
        <w:rPr>
          <w:szCs w:val="24"/>
        </w:rPr>
        <w:t xml:space="preserve">Разработка и модификация Системы выполняется в типовой среде разработки на платформе 1С: Предприятие 8.3 на основе </w:t>
      </w:r>
      <w:r>
        <w:rPr>
          <w:szCs w:val="24"/>
        </w:rPr>
        <w:t>к</w:t>
      </w:r>
      <w:r w:rsidRPr="009B3166">
        <w:rPr>
          <w:szCs w:val="24"/>
        </w:rPr>
        <w:t>онфигуратора, с использованием подсистемы хранилища конфигураций.</w:t>
      </w:r>
    </w:p>
    <w:p w14:paraId="67B041DC" w14:textId="77777777" w:rsidR="002F21F3" w:rsidRPr="009B3166" w:rsidRDefault="002F21F3" w:rsidP="00603235">
      <w:pPr>
        <w:pStyle w:val="TSC-"/>
        <w:numPr>
          <w:ilvl w:val="2"/>
          <w:numId w:val="115"/>
        </w:numPr>
        <w:tabs>
          <w:tab w:val="left" w:pos="1276"/>
        </w:tabs>
        <w:suppressAutoHyphens/>
        <w:spacing w:before="0" w:after="0"/>
        <w:ind w:left="567" w:firstLine="0"/>
        <w:rPr>
          <w:szCs w:val="24"/>
        </w:rPr>
      </w:pPr>
      <w:r w:rsidRPr="009B3166">
        <w:rPr>
          <w:szCs w:val="24"/>
        </w:rPr>
        <w:t xml:space="preserve">Перечень протоколов взаимодействия, при необходимости, должен быть уточнен на этапе разработки в составе </w:t>
      </w:r>
      <w:r>
        <w:rPr>
          <w:szCs w:val="24"/>
        </w:rPr>
        <w:t xml:space="preserve">разработанного </w:t>
      </w:r>
      <w:r w:rsidRPr="009B3166">
        <w:rPr>
          <w:szCs w:val="24"/>
        </w:rPr>
        <w:t>Исполнителем</w:t>
      </w:r>
      <w:r>
        <w:rPr>
          <w:szCs w:val="24"/>
        </w:rPr>
        <w:t xml:space="preserve"> и согласованного Заказчиком </w:t>
      </w:r>
      <w:r w:rsidRPr="009B3166">
        <w:rPr>
          <w:szCs w:val="24"/>
        </w:rPr>
        <w:t>ЧТЗ (частн</w:t>
      </w:r>
      <w:r>
        <w:rPr>
          <w:szCs w:val="24"/>
        </w:rPr>
        <w:t>ого</w:t>
      </w:r>
      <w:r w:rsidRPr="009B3166">
        <w:rPr>
          <w:szCs w:val="24"/>
        </w:rPr>
        <w:t xml:space="preserve"> техническ</w:t>
      </w:r>
      <w:r>
        <w:rPr>
          <w:szCs w:val="24"/>
        </w:rPr>
        <w:t>ого</w:t>
      </w:r>
      <w:r w:rsidRPr="009B3166">
        <w:rPr>
          <w:szCs w:val="24"/>
        </w:rPr>
        <w:t xml:space="preserve"> задани</w:t>
      </w:r>
      <w:r>
        <w:rPr>
          <w:szCs w:val="24"/>
        </w:rPr>
        <w:t>я</w:t>
      </w:r>
      <w:r w:rsidRPr="009B3166">
        <w:rPr>
          <w:szCs w:val="24"/>
        </w:rPr>
        <w:t>) в начале работ.</w:t>
      </w:r>
    </w:p>
    <w:p w14:paraId="6FDB87EF" w14:textId="77777777" w:rsidR="002F21F3" w:rsidRPr="009B3166" w:rsidRDefault="002F21F3" w:rsidP="00603235">
      <w:pPr>
        <w:pStyle w:val="TSC-"/>
        <w:numPr>
          <w:ilvl w:val="2"/>
          <w:numId w:val="115"/>
        </w:numPr>
        <w:tabs>
          <w:tab w:val="left" w:pos="1276"/>
        </w:tabs>
        <w:suppressAutoHyphens/>
        <w:spacing w:before="0" w:after="0"/>
        <w:ind w:left="567" w:firstLine="0"/>
        <w:rPr>
          <w:szCs w:val="24"/>
        </w:rPr>
      </w:pPr>
      <w:r w:rsidRPr="009B3166">
        <w:rPr>
          <w:szCs w:val="24"/>
        </w:rPr>
        <w:t>Взаимодействие со смежными ИС Заказчика осуществляется с соблюдением требований и способов обмена информацией, приведенных в методических указаниях фирмы «1С» на платформу и ПП 1С: Предприятие 8.3.</w:t>
      </w:r>
    </w:p>
    <w:p w14:paraId="53FAD50F" w14:textId="77777777" w:rsidR="002F21F3" w:rsidRPr="009B3166" w:rsidRDefault="002F21F3" w:rsidP="00603235">
      <w:pPr>
        <w:pStyle w:val="2f2"/>
        <w:keepNext w:val="0"/>
        <w:numPr>
          <w:ilvl w:val="1"/>
          <w:numId w:val="115"/>
        </w:numPr>
        <w:tabs>
          <w:tab w:val="clear" w:pos="4590"/>
          <w:tab w:val="left" w:pos="993"/>
          <w:tab w:val="left" w:pos="1276"/>
        </w:tabs>
        <w:spacing w:line="276" w:lineRule="auto"/>
        <w:ind w:left="567" w:firstLine="0"/>
        <w:rPr>
          <w:sz w:val="24"/>
          <w:szCs w:val="24"/>
        </w:rPr>
      </w:pPr>
      <w:bookmarkStart w:id="256" w:name="_Toc440373575"/>
      <w:bookmarkStart w:id="257" w:name="_Toc520729822"/>
      <w:bookmarkStart w:id="258" w:name="_Toc58237525"/>
      <w:bookmarkStart w:id="259" w:name="_Toc58601328"/>
      <w:bookmarkStart w:id="260" w:name="_Toc58853413"/>
      <w:bookmarkStart w:id="261" w:name="_Toc136511413"/>
      <w:bookmarkStart w:id="262" w:name="_Toc212167697"/>
      <w:bookmarkStart w:id="263" w:name="_Toc215583260"/>
      <w:r w:rsidRPr="009B3166">
        <w:rPr>
          <w:sz w:val="24"/>
          <w:szCs w:val="24"/>
        </w:rPr>
        <w:t>Требования по антивирусной защите</w:t>
      </w:r>
      <w:bookmarkEnd w:id="256"/>
      <w:bookmarkEnd w:id="257"/>
      <w:bookmarkEnd w:id="258"/>
      <w:bookmarkEnd w:id="259"/>
      <w:bookmarkEnd w:id="260"/>
      <w:bookmarkEnd w:id="261"/>
      <w:r w:rsidRPr="009B3166">
        <w:rPr>
          <w:sz w:val="24"/>
          <w:szCs w:val="24"/>
        </w:rPr>
        <w:t xml:space="preserve"> и защите от иных угроз ИБ</w:t>
      </w:r>
      <w:bookmarkEnd w:id="262"/>
      <w:bookmarkEnd w:id="263"/>
    </w:p>
    <w:p w14:paraId="58CC7664" w14:textId="77777777" w:rsidR="002F21F3" w:rsidRDefault="002F21F3" w:rsidP="00603235">
      <w:pPr>
        <w:pStyle w:val="afffff0"/>
        <w:widowControl w:val="0"/>
        <w:tabs>
          <w:tab w:val="left" w:pos="1276"/>
        </w:tabs>
        <w:suppressAutoHyphens/>
        <w:spacing w:line="276" w:lineRule="auto"/>
        <w:ind w:left="567"/>
        <w:jc w:val="both"/>
        <w:rPr>
          <w:sz w:val="24"/>
          <w:szCs w:val="24"/>
        </w:rPr>
      </w:pPr>
      <w:r w:rsidRPr="009B3166">
        <w:rPr>
          <w:sz w:val="24"/>
          <w:szCs w:val="24"/>
        </w:rPr>
        <w:t>Антивирусная защита, защита от шифровальщиков, криптографическая защита, контроль соответствия политикам ИБ, и защиты от иных угроз ИБ, не описанных в текущем ТЗ, обеспечивается средствами Заказчика из состава СЗИ Заказчика: СЗИ на ИСПДн ЭДО.</w:t>
      </w:r>
    </w:p>
    <w:p w14:paraId="36E6C148" w14:textId="77777777" w:rsidR="002F21F3" w:rsidRPr="009B3166" w:rsidRDefault="002F21F3" w:rsidP="00603235">
      <w:pPr>
        <w:pStyle w:val="2f2"/>
        <w:keepNext w:val="0"/>
        <w:numPr>
          <w:ilvl w:val="1"/>
          <w:numId w:val="115"/>
        </w:numPr>
        <w:tabs>
          <w:tab w:val="clear" w:pos="4590"/>
          <w:tab w:val="left" w:pos="993"/>
          <w:tab w:val="left" w:pos="1276"/>
        </w:tabs>
        <w:spacing w:line="276" w:lineRule="auto"/>
        <w:ind w:left="567" w:firstLine="0"/>
        <w:rPr>
          <w:sz w:val="24"/>
          <w:szCs w:val="24"/>
        </w:rPr>
      </w:pPr>
      <w:bookmarkStart w:id="264" w:name="_Toc440373578"/>
      <w:bookmarkStart w:id="265" w:name="_Toc520729824"/>
      <w:bookmarkStart w:id="266" w:name="_Toc58237527"/>
      <w:bookmarkStart w:id="267" w:name="_Toc58601330"/>
      <w:bookmarkStart w:id="268" w:name="_Toc58853415"/>
      <w:bookmarkStart w:id="269" w:name="_Toc136511415"/>
      <w:bookmarkStart w:id="270" w:name="_Toc212167698"/>
      <w:bookmarkStart w:id="271" w:name="_Toc215583261"/>
      <w:bookmarkStart w:id="272" w:name="_Toc398116247"/>
      <w:bookmarkEnd w:id="252"/>
      <w:bookmarkEnd w:id="253"/>
      <w:bookmarkEnd w:id="254"/>
      <w:r w:rsidRPr="009B3166">
        <w:rPr>
          <w:sz w:val="24"/>
          <w:szCs w:val="24"/>
        </w:rPr>
        <w:t>Требования по диагностированию Системы, управлению конфигурацией Системы</w:t>
      </w:r>
      <w:bookmarkEnd w:id="264"/>
      <w:bookmarkEnd w:id="265"/>
      <w:bookmarkEnd w:id="266"/>
      <w:bookmarkEnd w:id="267"/>
      <w:bookmarkEnd w:id="268"/>
      <w:bookmarkEnd w:id="269"/>
      <w:bookmarkEnd w:id="270"/>
      <w:bookmarkEnd w:id="271"/>
    </w:p>
    <w:p w14:paraId="4D91B0A9" w14:textId="77777777" w:rsidR="002F21F3" w:rsidRPr="009B3166" w:rsidRDefault="002F21F3" w:rsidP="00603235">
      <w:pPr>
        <w:widowControl w:val="0"/>
        <w:numPr>
          <w:ilvl w:val="2"/>
          <w:numId w:val="115"/>
        </w:numPr>
        <w:suppressLineNumbers/>
        <w:tabs>
          <w:tab w:val="left" w:pos="1276"/>
        </w:tabs>
        <w:suppressAutoHyphens/>
        <w:spacing w:line="276" w:lineRule="auto"/>
        <w:ind w:left="567" w:firstLine="0"/>
        <w:jc w:val="both"/>
        <w:rPr>
          <w:sz w:val="24"/>
          <w:szCs w:val="24"/>
        </w:rPr>
      </w:pPr>
      <w:bookmarkStart w:id="273" w:name="_Hlk141211297"/>
      <w:r w:rsidRPr="009B3166">
        <w:rPr>
          <w:sz w:val="24"/>
          <w:szCs w:val="24"/>
        </w:rPr>
        <w:t>Инструменты для диагностирования системы представлены в Таблице:</w:t>
      </w:r>
      <w:bookmarkEnd w:id="273"/>
    </w:p>
    <w:tbl>
      <w:tblPr>
        <w:tblW w:w="4762" w:type="pct"/>
        <w:tblInd w:w="675" w:type="dxa"/>
        <w:tblLayout w:type="fixed"/>
        <w:tblLook w:val="04A0" w:firstRow="1" w:lastRow="0" w:firstColumn="1" w:lastColumn="0" w:noHBand="0" w:noVBand="1"/>
      </w:tblPr>
      <w:tblGrid>
        <w:gridCol w:w="848"/>
        <w:gridCol w:w="3346"/>
        <w:gridCol w:w="54"/>
        <w:gridCol w:w="5443"/>
      </w:tblGrid>
      <w:tr w:rsidR="002F21F3" w:rsidRPr="009B3166" w14:paraId="7B621170" w14:textId="77777777" w:rsidTr="002D617D">
        <w:trPr>
          <w:trHeight w:val="454"/>
          <w:tblHeader/>
        </w:trPr>
        <w:tc>
          <w:tcPr>
            <w:tcW w:w="836"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9332480" w14:textId="77777777" w:rsidR="002F21F3" w:rsidRPr="009B3166" w:rsidRDefault="002F21F3" w:rsidP="00536CBA">
            <w:pPr>
              <w:pStyle w:val="-0"/>
              <w:tabs>
                <w:tab w:val="left" w:pos="1276"/>
              </w:tabs>
              <w:suppressAutoHyphens/>
              <w:spacing w:before="0" w:after="0" w:line="360" w:lineRule="exact"/>
              <w:ind w:left="-109" w:firstLine="0"/>
              <w:rPr>
                <w:rFonts w:cs="Times New Roman"/>
                <w:sz w:val="24"/>
                <w:szCs w:val="24"/>
              </w:rPr>
            </w:pPr>
            <w:r w:rsidRPr="009B3166">
              <w:rPr>
                <w:rFonts w:cs="Times New Roman"/>
                <w:sz w:val="24"/>
                <w:szCs w:val="24"/>
              </w:rPr>
              <w:t>№</w:t>
            </w:r>
          </w:p>
        </w:tc>
        <w:tc>
          <w:tcPr>
            <w:tcW w:w="3352" w:type="dxa"/>
            <w:gridSpan w:val="2"/>
            <w:tcBorders>
              <w:top w:val="single" w:sz="8" w:space="0" w:color="000000"/>
              <w:left w:val="none" w:sz="4" w:space="0" w:color="000000"/>
              <w:bottom w:val="single" w:sz="8" w:space="0" w:color="000000"/>
              <w:right w:val="single" w:sz="8" w:space="0" w:color="000000"/>
            </w:tcBorders>
            <w:shd w:val="clear" w:color="auto" w:fill="D9D9D9"/>
            <w:vAlign w:val="center"/>
          </w:tcPr>
          <w:p w14:paraId="6A0C2BEC" w14:textId="77777777" w:rsidR="002F21F3" w:rsidRPr="009B3166" w:rsidRDefault="002F21F3" w:rsidP="00536CBA">
            <w:pPr>
              <w:pStyle w:val="-0"/>
              <w:tabs>
                <w:tab w:val="left" w:pos="1276"/>
              </w:tabs>
              <w:suppressAutoHyphens/>
              <w:spacing w:before="0" w:after="0" w:line="360" w:lineRule="exact"/>
              <w:ind w:left="33" w:firstLine="0"/>
              <w:rPr>
                <w:rFonts w:cs="Times New Roman"/>
                <w:sz w:val="24"/>
                <w:szCs w:val="24"/>
                <w:lang w:val="ru-RU"/>
              </w:rPr>
            </w:pPr>
            <w:r w:rsidRPr="009B3166">
              <w:rPr>
                <w:rFonts w:cs="Times New Roman"/>
                <w:sz w:val="24"/>
                <w:szCs w:val="24"/>
                <w:lang w:val="ru-RU"/>
              </w:rPr>
              <w:t>Инструмент диагностирования</w:t>
            </w:r>
          </w:p>
        </w:tc>
        <w:tc>
          <w:tcPr>
            <w:tcW w:w="5366" w:type="dxa"/>
            <w:tcBorders>
              <w:top w:val="single" w:sz="8" w:space="0" w:color="000000"/>
              <w:left w:val="none" w:sz="4" w:space="0" w:color="000000"/>
              <w:bottom w:val="single" w:sz="8" w:space="0" w:color="000000"/>
              <w:right w:val="single" w:sz="8" w:space="0" w:color="000000"/>
            </w:tcBorders>
            <w:shd w:val="clear" w:color="auto" w:fill="D9D9D9"/>
            <w:vAlign w:val="center"/>
          </w:tcPr>
          <w:p w14:paraId="6FFDEC60" w14:textId="77777777" w:rsidR="002F21F3" w:rsidRPr="009B3166" w:rsidRDefault="002F21F3" w:rsidP="00536CBA">
            <w:pPr>
              <w:pStyle w:val="-0"/>
              <w:tabs>
                <w:tab w:val="left" w:pos="1276"/>
              </w:tabs>
              <w:suppressAutoHyphens/>
              <w:spacing w:before="0" w:after="0" w:line="360" w:lineRule="exact"/>
              <w:ind w:left="33" w:firstLine="0"/>
              <w:rPr>
                <w:rFonts w:cs="Times New Roman"/>
                <w:sz w:val="24"/>
                <w:szCs w:val="24"/>
                <w:lang w:val="ru-RU"/>
              </w:rPr>
            </w:pPr>
            <w:r w:rsidRPr="009B3166">
              <w:rPr>
                <w:rFonts w:cs="Times New Roman"/>
                <w:sz w:val="24"/>
                <w:szCs w:val="24"/>
                <w:lang w:val="ru-RU"/>
              </w:rPr>
              <w:t>Функции по диагностированию</w:t>
            </w:r>
          </w:p>
        </w:tc>
      </w:tr>
      <w:tr w:rsidR="002F21F3" w:rsidRPr="009B3166" w14:paraId="6B8AD078" w14:textId="77777777" w:rsidTr="002D617D">
        <w:tc>
          <w:tcPr>
            <w:tcW w:w="836" w:type="dxa"/>
            <w:tcBorders>
              <w:top w:val="none" w:sz="4" w:space="0" w:color="000000"/>
              <w:left w:val="single" w:sz="8" w:space="0" w:color="000000"/>
              <w:bottom w:val="single" w:sz="8" w:space="0" w:color="000000"/>
              <w:right w:val="single" w:sz="8" w:space="0" w:color="000000"/>
            </w:tcBorders>
          </w:tcPr>
          <w:p w14:paraId="7C43EB8C" w14:textId="77777777" w:rsidR="002F21F3" w:rsidRPr="009B3166" w:rsidRDefault="002F21F3" w:rsidP="002F21F3">
            <w:pPr>
              <w:pStyle w:val="afffff0"/>
              <w:numPr>
                <w:ilvl w:val="0"/>
                <w:numId w:val="102"/>
              </w:numPr>
              <w:tabs>
                <w:tab w:val="left" w:pos="76"/>
                <w:tab w:val="left" w:pos="1276"/>
              </w:tabs>
              <w:suppressAutoHyphens/>
              <w:spacing w:line="360" w:lineRule="exact"/>
              <w:ind w:left="-109" w:firstLine="0"/>
              <w:contextualSpacing/>
              <w:jc w:val="center"/>
              <w:rPr>
                <w:sz w:val="24"/>
                <w:szCs w:val="24"/>
                <w:lang w:eastAsia="en-US"/>
              </w:rPr>
            </w:pPr>
          </w:p>
        </w:tc>
        <w:tc>
          <w:tcPr>
            <w:tcW w:w="3352" w:type="dxa"/>
            <w:gridSpan w:val="2"/>
            <w:tcBorders>
              <w:top w:val="none" w:sz="4" w:space="0" w:color="000000"/>
              <w:left w:val="none" w:sz="4" w:space="0" w:color="000000"/>
              <w:bottom w:val="single" w:sz="8" w:space="0" w:color="000000"/>
              <w:right w:val="single" w:sz="8" w:space="0" w:color="000000"/>
            </w:tcBorders>
          </w:tcPr>
          <w:p w14:paraId="54B04F6C" w14:textId="77777777" w:rsidR="002F21F3" w:rsidRPr="009B3166" w:rsidRDefault="002F21F3" w:rsidP="002D617D">
            <w:pPr>
              <w:tabs>
                <w:tab w:val="left" w:pos="170"/>
                <w:tab w:val="left" w:pos="1276"/>
              </w:tabs>
              <w:suppressAutoHyphens/>
              <w:rPr>
                <w:rFonts w:eastAsia="Arial"/>
                <w:sz w:val="24"/>
                <w:szCs w:val="24"/>
              </w:rPr>
            </w:pPr>
            <w:r w:rsidRPr="009B3166">
              <w:rPr>
                <w:rFonts w:eastAsia="Arial"/>
                <w:sz w:val="24"/>
                <w:szCs w:val="24"/>
              </w:rPr>
              <w:t>Встроенные средства ОС серверов</w:t>
            </w:r>
          </w:p>
        </w:tc>
        <w:tc>
          <w:tcPr>
            <w:tcW w:w="5366" w:type="dxa"/>
            <w:tcBorders>
              <w:top w:val="none" w:sz="4" w:space="0" w:color="000000"/>
              <w:left w:val="none" w:sz="4" w:space="0" w:color="000000"/>
              <w:bottom w:val="single" w:sz="8" w:space="0" w:color="000000"/>
              <w:right w:val="single" w:sz="8" w:space="0" w:color="000000"/>
            </w:tcBorders>
          </w:tcPr>
          <w:p w14:paraId="0AE3BBED" w14:textId="77777777" w:rsidR="002F21F3" w:rsidRPr="009B3166" w:rsidRDefault="002F21F3" w:rsidP="002D617D">
            <w:pPr>
              <w:tabs>
                <w:tab w:val="left" w:pos="170"/>
                <w:tab w:val="left" w:pos="1276"/>
              </w:tabs>
              <w:suppressAutoHyphens/>
              <w:jc w:val="both"/>
              <w:rPr>
                <w:rFonts w:eastAsia="Arial"/>
                <w:sz w:val="24"/>
                <w:szCs w:val="24"/>
              </w:rPr>
            </w:pPr>
            <w:r w:rsidRPr="009B3166">
              <w:rPr>
                <w:rFonts w:eastAsia="Arial"/>
                <w:sz w:val="24"/>
                <w:szCs w:val="24"/>
              </w:rPr>
              <w:t>Контроль активности пользователей (входы/выходы пользователей, запущенные модули);</w:t>
            </w:r>
          </w:p>
          <w:p w14:paraId="5DAD36D5" w14:textId="77777777" w:rsidR="002F21F3" w:rsidRPr="009B3166" w:rsidRDefault="002F21F3" w:rsidP="002D617D">
            <w:pPr>
              <w:tabs>
                <w:tab w:val="left" w:pos="170"/>
                <w:tab w:val="left" w:pos="1276"/>
              </w:tabs>
              <w:suppressAutoHyphens/>
              <w:jc w:val="both"/>
              <w:rPr>
                <w:rFonts w:eastAsia="Arial"/>
                <w:sz w:val="24"/>
                <w:szCs w:val="24"/>
              </w:rPr>
            </w:pPr>
            <w:r w:rsidRPr="009B3166">
              <w:rPr>
                <w:rFonts w:eastAsia="Arial"/>
                <w:sz w:val="24"/>
                <w:szCs w:val="24"/>
              </w:rPr>
              <w:t>контроль корректности работы Системы;</w:t>
            </w:r>
          </w:p>
          <w:p w14:paraId="591D6B02" w14:textId="77777777" w:rsidR="002F21F3" w:rsidRPr="009B3166" w:rsidRDefault="002F21F3" w:rsidP="002D617D">
            <w:pPr>
              <w:tabs>
                <w:tab w:val="left" w:pos="170"/>
                <w:tab w:val="left" w:pos="1276"/>
              </w:tabs>
              <w:suppressAutoHyphens/>
              <w:jc w:val="both"/>
              <w:rPr>
                <w:rFonts w:eastAsia="Arial"/>
                <w:sz w:val="24"/>
                <w:szCs w:val="24"/>
              </w:rPr>
            </w:pPr>
            <w:r w:rsidRPr="009B3166">
              <w:rPr>
                <w:rFonts w:eastAsia="Arial"/>
                <w:sz w:val="24"/>
                <w:szCs w:val="24"/>
              </w:rPr>
              <w:t>контроль событий, свидетельствующих об отказах Системы.</w:t>
            </w:r>
          </w:p>
          <w:p w14:paraId="589F1F91" w14:textId="77777777" w:rsidR="002F21F3" w:rsidRPr="009B3166" w:rsidRDefault="002F21F3" w:rsidP="002D617D">
            <w:pPr>
              <w:tabs>
                <w:tab w:val="left" w:pos="170"/>
                <w:tab w:val="left" w:pos="1276"/>
              </w:tabs>
              <w:suppressAutoHyphens/>
              <w:jc w:val="both"/>
              <w:rPr>
                <w:rFonts w:eastAsia="Arial"/>
                <w:sz w:val="24"/>
                <w:szCs w:val="24"/>
              </w:rPr>
            </w:pPr>
            <w:r w:rsidRPr="009B3166">
              <w:rPr>
                <w:rFonts w:eastAsia="Arial"/>
                <w:sz w:val="24"/>
                <w:szCs w:val="24"/>
              </w:rPr>
              <w:t>Использование инструмента: по необходимости.</w:t>
            </w:r>
          </w:p>
        </w:tc>
      </w:tr>
      <w:tr w:rsidR="002F21F3" w:rsidRPr="009B3166" w14:paraId="3FDC9B2F" w14:textId="77777777" w:rsidTr="002D617D">
        <w:tc>
          <w:tcPr>
            <w:tcW w:w="836" w:type="dxa"/>
            <w:tcBorders>
              <w:top w:val="none" w:sz="4" w:space="0" w:color="000000"/>
              <w:left w:val="single" w:sz="8" w:space="0" w:color="000000"/>
              <w:bottom w:val="single" w:sz="8" w:space="0" w:color="000000"/>
              <w:right w:val="single" w:sz="8" w:space="0" w:color="000000"/>
            </w:tcBorders>
          </w:tcPr>
          <w:p w14:paraId="476C80C8" w14:textId="77777777" w:rsidR="002F21F3" w:rsidRPr="009B3166" w:rsidRDefault="002F21F3" w:rsidP="002F21F3">
            <w:pPr>
              <w:pStyle w:val="afffff0"/>
              <w:numPr>
                <w:ilvl w:val="0"/>
                <w:numId w:val="102"/>
              </w:numPr>
              <w:tabs>
                <w:tab w:val="left" w:pos="88"/>
                <w:tab w:val="left" w:pos="1276"/>
              </w:tabs>
              <w:suppressAutoHyphens/>
              <w:spacing w:line="360" w:lineRule="exact"/>
              <w:ind w:left="-109" w:firstLine="0"/>
              <w:contextualSpacing/>
              <w:jc w:val="center"/>
              <w:rPr>
                <w:sz w:val="24"/>
                <w:szCs w:val="24"/>
                <w:lang w:eastAsia="en-US"/>
              </w:rPr>
            </w:pPr>
          </w:p>
        </w:tc>
        <w:tc>
          <w:tcPr>
            <w:tcW w:w="3352" w:type="dxa"/>
            <w:gridSpan w:val="2"/>
            <w:tcBorders>
              <w:top w:val="none" w:sz="4" w:space="0" w:color="000000"/>
              <w:left w:val="none" w:sz="4" w:space="0" w:color="000000"/>
              <w:bottom w:val="single" w:sz="8" w:space="0" w:color="000000"/>
              <w:right w:val="single" w:sz="8" w:space="0" w:color="000000"/>
            </w:tcBorders>
          </w:tcPr>
          <w:p w14:paraId="289555CB" w14:textId="77777777" w:rsidR="002F21F3" w:rsidRPr="009B3166" w:rsidRDefault="002F21F3" w:rsidP="002D617D">
            <w:pPr>
              <w:tabs>
                <w:tab w:val="left" w:pos="170"/>
                <w:tab w:val="left" w:pos="1276"/>
              </w:tabs>
              <w:suppressAutoHyphens/>
              <w:rPr>
                <w:rFonts w:eastAsia="Arial"/>
                <w:sz w:val="24"/>
                <w:szCs w:val="24"/>
              </w:rPr>
            </w:pPr>
            <w:r w:rsidRPr="009B3166">
              <w:rPr>
                <w:rFonts w:eastAsia="Arial"/>
                <w:sz w:val="24"/>
                <w:szCs w:val="24"/>
              </w:rPr>
              <w:t>Встроенные утилиты прикладного ПО платформы «1С:Предприятие»:</w:t>
            </w:r>
          </w:p>
          <w:p w14:paraId="04091E1F" w14:textId="77777777" w:rsidR="002F21F3" w:rsidRPr="009B3166" w:rsidRDefault="002F21F3" w:rsidP="002D617D">
            <w:pPr>
              <w:tabs>
                <w:tab w:val="left" w:pos="170"/>
                <w:tab w:val="left" w:pos="1276"/>
              </w:tabs>
              <w:suppressAutoHyphens/>
              <w:rPr>
                <w:rFonts w:eastAsia="Arial"/>
                <w:sz w:val="24"/>
                <w:szCs w:val="24"/>
              </w:rPr>
            </w:pPr>
            <w:r w:rsidRPr="009B3166">
              <w:rPr>
                <w:rFonts w:eastAsia="Arial"/>
                <w:sz w:val="24"/>
                <w:szCs w:val="24"/>
              </w:rPr>
              <w:t>технологический журнал</w:t>
            </w:r>
          </w:p>
        </w:tc>
        <w:tc>
          <w:tcPr>
            <w:tcW w:w="5366" w:type="dxa"/>
            <w:tcBorders>
              <w:top w:val="none" w:sz="4" w:space="0" w:color="000000"/>
              <w:left w:val="none" w:sz="4" w:space="0" w:color="000000"/>
              <w:bottom w:val="single" w:sz="8" w:space="0" w:color="000000"/>
              <w:right w:val="single" w:sz="8" w:space="0" w:color="000000"/>
            </w:tcBorders>
          </w:tcPr>
          <w:p w14:paraId="6CD548C7" w14:textId="77777777" w:rsidR="002F21F3" w:rsidRPr="009B3166" w:rsidRDefault="002F21F3" w:rsidP="002D617D">
            <w:pPr>
              <w:tabs>
                <w:tab w:val="left" w:pos="170"/>
                <w:tab w:val="left" w:pos="1276"/>
              </w:tabs>
              <w:suppressAutoHyphens/>
              <w:jc w:val="both"/>
              <w:rPr>
                <w:rFonts w:eastAsia="Arial"/>
                <w:sz w:val="24"/>
                <w:szCs w:val="24"/>
              </w:rPr>
            </w:pPr>
            <w:r w:rsidRPr="009B3166">
              <w:rPr>
                <w:rFonts w:eastAsia="Arial"/>
                <w:sz w:val="24"/>
                <w:szCs w:val="24"/>
              </w:rPr>
              <w:t>Технологический журнал используется для анализа технологических проблем работы информационной базы и анализа аварийных завершений работы с ней.</w:t>
            </w:r>
          </w:p>
          <w:p w14:paraId="4D55D900" w14:textId="77777777" w:rsidR="002F21F3" w:rsidRPr="009B3166" w:rsidRDefault="002F21F3" w:rsidP="002D617D">
            <w:pPr>
              <w:tabs>
                <w:tab w:val="left" w:pos="170"/>
                <w:tab w:val="left" w:pos="1276"/>
              </w:tabs>
              <w:suppressAutoHyphens/>
              <w:jc w:val="both"/>
              <w:rPr>
                <w:rFonts w:eastAsia="Arial"/>
                <w:sz w:val="24"/>
                <w:szCs w:val="24"/>
              </w:rPr>
            </w:pPr>
            <w:r w:rsidRPr="009B3166">
              <w:rPr>
                <w:rFonts w:eastAsia="Arial"/>
                <w:sz w:val="24"/>
                <w:szCs w:val="24"/>
              </w:rPr>
              <w:t>Часть данных из технологического журнала отправляется в системы мониторинга.</w:t>
            </w:r>
          </w:p>
          <w:p w14:paraId="7172C59D" w14:textId="77777777" w:rsidR="002F21F3" w:rsidRPr="009B3166" w:rsidRDefault="002F21F3" w:rsidP="002D617D">
            <w:pPr>
              <w:tabs>
                <w:tab w:val="left" w:pos="170"/>
                <w:tab w:val="left" w:pos="1276"/>
              </w:tabs>
              <w:suppressAutoHyphens/>
              <w:jc w:val="both"/>
              <w:rPr>
                <w:rFonts w:eastAsia="Arial"/>
                <w:sz w:val="24"/>
                <w:szCs w:val="24"/>
              </w:rPr>
            </w:pPr>
            <w:r w:rsidRPr="009B3166">
              <w:rPr>
                <w:rFonts w:eastAsia="Arial"/>
                <w:sz w:val="24"/>
                <w:szCs w:val="24"/>
              </w:rPr>
              <w:t xml:space="preserve">Использование инструмента: </w:t>
            </w:r>
          </w:p>
          <w:p w14:paraId="5B141876" w14:textId="77777777" w:rsidR="002F21F3" w:rsidRPr="009B3166" w:rsidRDefault="002F21F3" w:rsidP="002D617D">
            <w:pPr>
              <w:pStyle w:val="afffff0"/>
              <w:tabs>
                <w:tab w:val="left" w:pos="170"/>
                <w:tab w:val="left" w:pos="1276"/>
              </w:tabs>
              <w:suppressAutoHyphens/>
              <w:ind w:left="0"/>
              <w:jc w:val="both"/>
              <w:rPr>
                <w:sz w:val="24"/>
                <w:szCs w:val="24"/>
                <w:lang w:eastAsia="en-US"/>
              </w:rPr>
            </w:pPr>
            <w:r w:rsidRPr="009B3166">
              <w:rPr>
                <w:sz w:val="24"/>
                <w:szCs w:val="24"/>
                <w:lang w:eastAsia="en-US"/>
              </w:rPr>
              <w:t>для разбора проблем производительности - по необходимости;</w:t>
            </w:r>
          </w:p>
          <w:p w14:paraId="2CFB4D98" w14:textId="77777777" w:rsidR="002F21F3" w:rsidRPr="009B3166" w:rsidRDefault="002F21F3" w:rsidP="002D617D">
            <w:pPr>
              <w:pStyle w:val="afffff0"/>
              <w:tabs>
                <w:tab w:val="left" w:pos="170"/>
                <w:tab w:val="left" w:pos="1276"/>
              </w:tabs>
              <w:suppressAutoHyphens/>
              <w:ind w:left="0"/>
              <w:jc w:val="both"/>
              <w:rPr>
                <w:sz w:val="24"/>
                <w:szCs w:val="24"/>
                <w:lang w:eastAsia="en-US"/>
              </w:rPr>
            </w:pPr>
            <w:r w:rsidRPr="009B3166">
              <w:rPr>
                <w:sz w:val="24"/>
                <w:szCs w:val="24"/>
                <w:lang w:eastAsia="en-US"/>
              </w:rPr>
              <w:t>при сборе данных для систем мониторинга - постоянно.</w:t>
            </w:r>
          </w:p>
        </w:tc>
      </w:tr>
      <w:tr w:rsidR="002F21F3" w:rsidRPr="009B3166" w14:paraId="076CC6D4" w14:textId="77777777" w:rsidTr="002D617D">
        <w:tc>
          <w:tcPr>
            <w:tcW w:w="836" w:type="dxa"/>
            <w:tcBorders>
              <w:top w:val="none" w:sz="4" w:space="0" w:color="000000"/>
              <w:left w:val="single" w:sz="8" w:space="0" w:color="000000"/>
              <w:bottom w:val="single" w:sz="8" w:space="0" w:color="000000"/>
              <w:right w:val="single" w:sz="8" w:space="0" w:color="000000"/>
            </w:tcBorders>
          </w:tcPr>
          <w:p w14:paraId="0D3A212F" w14:textId="77777777" w:rsidR="002F21F3" w:rsidRPr="009B3166" w:rsidRDefault="002F21F3" w:rsidP="002F21F3">
            <w:pPr>
              <w:pStyle w:val="afffff0"/>
              <w:numPr>
                <w:ilvl w:val="0"/>
                <w:numId w:val="102"/>
              </w:numPr>
              <w:tabs>
                <w:tab w:val="left" w:pos="188"/>
                <w:tab w:val="left" w:pos="1276"/>
              </w:tabs>
              <w:suppressAutoHyphens/>
              <w:spacing w:line="360" w:lineRule="exact"/>
              <w:ind w:left="0" w:firstLine="0"/>
              <w:contextualSpacing/>
              <w:jc w:val="center"/>
              <w:rPr>
                <w:sz w:val="24"/>
                <w:szCs w:val="24"/>
                <w:lang w:eastAsia="en-US"/>
              </w:rPr>
            </w:pPr>
          </w:p>
        </w:tc>
        <w:tc>
          <w:tcPr>
            <w:tcW w:w="3299" w:type="dxa"/>
            <w:tcBorders>
              <w:top w:val="none" w:sz="4" w:space="0" w:color="000000"/>
              <w:left w:val="none" w:sz="4" w:space="0" w:color="000000"/>
              <w:bottom w:val="single" w:sz="8" w:space="0" w:color="000000"/>
              <w:right w:val="single" w:sz="8" w:space="0" w:color="000000"/>
            </w:tcBorders>
          </w:tcPr>
          <w:p w14:paraId="0A17CA04" w14:textId="77777777" w:rsidR="002F21F3" w:rsidRPr="009B3166" w:rsidRDefault="002F21F3" w:rsidP="002D617D">
            <w:pPr>
              <w:tabs>
                <w:tab w:val="left" w:pos="170"/>
                <w:tab w:val="left" w:pos="1276"/>
              </w:tabs>
              <w:suppressAutoHyphens/>
              <w:rPr>
                <w:rFonts w:eastAsia="Arial"/>
                <w:sz w:val="24"/>
                <w:szCs w:val="24"/>
              </w:rPr>
            </w:pPr>
            <w:r w:rsidRPr="009B3166">
              <w:rPr>
                <w:rFonts w:eastAsia="Arial"/>
                <w:sz w:val="24"/>
                <w:szCs w:val="24"/>
              </w:rPr>
              <w:t>Встроенные утилиты прикладного ПО платформы «1С:Предприятие»:</w:t>
            </w:r>
          </w:p>
          <w:p w14:paraId="4DADA8EF" w14:textId="77777777" w:rsidR="002F21F3" w:rsidRPr="009B3166" w:rsidRDefault="002F21F3" w:rsidP="002D617D">
            <w:pPr>
              <w:tabs>
                <w:tab w:val="left" w:pos="170"/>
                <w:tab w:val="left" w:pos="1276"/>
              </w:tabs>
              <w:suppressAutoHyphens/>
              <w:rPr>
                <w:rFonts w:eastAsia="Arial"/>
                <w:sz w:val="24"/>
                <w:szCs w:val="24"/>
              </w:rPr>
            </w:pPr>
            <w:r w:rsidRPr="009B3166">
              <w:rPr>
                <w:rFonts w:eastAsia="Arial"/>
                <w:sz w:val="24"/>
                <w:szCs w:val="24"/>
              </w:rPr>
              <w:t>журнал регистрации</w:t>
            </w:r>
          </w:p>
        </w:tc>
        <w:tc>
          <w:tcPr>
            <w:tcW w:w="5419" w:type="dxa"/>
            <w:gridSpan w:val="2"/>
            <w:tcBorders>
              <w:top w:val="none" w:sz="4" w:space="0" w:color="000000"/>
              <w:left w:val="none" w:sz="4" w:space="0" w:color="000000"/>
              <w:bottom w:val="single" w:sz="8" w:space="0" w:color="000000"/>
              <w:right w:val="single" w:sz="8" w:space="0" w:color="000000"/>
            </w:tcBorders>
          </w:tcPr>
          <w:p w14:paraId="1A36BC7B" w14:textId="77777777" w:rsidR="002F21F3" w:rsidRPr="009B3166" w:rsidRDefault="002F21F3" w:rsidP="002D617D">
            <w:pPr>
              <w:tabs>
                <w:tab w:val="left" w:pos="170"/>
                <w:tab w:val="left" w:pos="1276"/>
              </w:tabs>
              <w:suppressAutoHyphens/>
              <w:jc w:val="both"/>
              <w:rPr>
                <w:rFonts w:eastAsia="Arial"/>
                <w:sz w:val="24"/>
                <w:szCs w:val="24"/>
              </w:rPr>
            </w:pPr>
            <w:r w:rsidRPr="009B3166">
              <w:rPr>
                <w:rFonts w:eastAsia="Arial"/>
                <w:sz w:val="24"/>
                <w:szCs w:val="24"/>
              </w:rPr>
              <w:t>Журнал регистрации содержит информацию о том, какие события происходили в информационной базе в определенный момент времени или какие действия выполнял тот или иной пользователь. Для каждой записи журнала, отражающей изменение данных, отображается статус завершения транзакции (транзакция завершена успешно, или же транзакция отменена).</w:t>
            </w:r>
          </w:p>
          <w:p w14:paraId="40E9847D" w14:textId="77777777" w:rsidR="002F21F3" w:rsidRPr="009B3166" w:rsidRDefault="002F21F3" w:rsidP="002D617D">
            <w:pPr>
              <w:tabs>
                <w:tab w:val="left" w:pos="170"/>
                <w:tab w:val="left" w:pos="1276"/>
              </w:tabs>
              <w:suppressAutoHyphens/>
              <w:jc w:val="both"/>
              <w:rPr>
                <w:rFonts w:eastAsia="Arial"/>
                <w:sz w:val="24"/>
                <w:szCs w:val="24"/>
              </w:rPr>
            </w:pPr>
            <w:r w:rsidRPr="009B3166">
              <w:rPr>
                <w:rFonts w:eastAsia="Arial"/>
                <w:sz w:val="24"/>
                <w:szCs w:val="24"/>
              </w:rPr>
              <w:t>Для событий доступа (включая просмотр) по избранным объектам данных настраивается ведение журнала регистрации, исходя из утвержденных проектных решений. Такой журнал доступен для анализа встроенными средствами прикладного ПО и может быть выгружен для анализа внешними инструментами.</w:t>
            </w:r>
          </w:p>
          <w:p w14:paraId="598C8607" w14:textId="77777777" w:rsidR="002F21F3" w:rsidRPr="009B3166" w:rsidRDefault="002F21F3" w:rsidP="002D617D">
            <w:pPr>
              <w:tabs>
                <w:tab w:val="left" w:pos="170"/>
                <w:tab w:val="left" w:pos="1276"/>
              </w:tabs>
              <w:suppressAutoHyphens/>
              <w:jc w:val="both"/>
              <w:rPr>
                <w:rFonts w:eastAsia="Arial"/>
                <w:sz w:val="24"/>
                <w:szCs w:val="24"/>
              </w:rPr>
            </w:pPr>
            <w:r w:rsidRPr="009B3166">
              <w:rPr>
                <w:rFonts w:eastAsia="Arial"/>
                <w:sz w:val="24"/>
                <w:szCs w:val="24"/>
              </w:rPr>
              <w:t>Для событий успешной и неуспешной аутентификации в информационной базе в журнал регистрации записывается какой именно пользователь операционной системы выполняет эту аутентификацию.</w:t>
            </w:r>
          </w:p>
          <w:p w14:paraId="7EFE937B" w14:textId="77777777" w:rsidR="002F21F3" w:rsidRPr="009B3166" w:rsidRDefault="002F21F3" w:rsidP="002D617D">
            <w:pPr>
              <w:tabs>
                <w:tab w:val="left" w:pos="170"/>
                <w:tab w:val="left" w:pos="1276"/>
              </w:tabs>
              <w:suppressAutoHyphens/>
              <w:jc w:val="both"/>
              <w:rPr>
                <w:rFonts w:eastAsia="Arial"/>
                <w:sz w:val="24"/>
                <w:szCs w:val="24"/>
              </w:rPr>
            </w:pPr>
            <w:r w:rsidRPr="009B3166">
              <w:rPr>
                <w:rFonts w:eastAsia="Arial"/>
                <w:sz w:val="24"/>
                <w:szCs w:val="24"/>
              </w:rPr>
              <w:t>Использование инструмента: постоянно.</w:t>
            </w:r>
          </w:p>
        </w:tc>
      </w:tr>
    </w:tbl>
    <w:p w14:paraId="73147147" w14:textId="77777777" w:rsidR="002F21F3" w:rsidRPr="009B3166" w:rsidRDefault="002F21F3" w:rsidP="00603235">
      <w:pPr>
        <w:widowControl w:val="0"/>
        <w:numPr>
          <w:ilvl w:val="2"/>
          <w:numId w:val="115"/>
        </w:numPr>
        <w:suppressLineNumbers/>
        <w:tabs>
          <w:tab w:val="left" w:pos="1276"/>
        </w:tabs>
        <w:suppressAutoHyphens/>
        <w:spacing w:line="276" w:lineRule="auto"/>
        <w:ind w:left="567" w:firstLine="0"/>
        <w:jc w:val="both"/>
        <w:rPr>
          <w:sz w:val="24"/>
          <w:szCs w:val="24"/>
        </w:rPr>
      </w:pPr>
      <w:r w:rsidRPr="009B3166">
        <w:rPr>
          <w:sz w:val="24"/>
          <w:szCs w:val="24"/>
        </w:rPr>
        <w:t>Средствами защиты информации платформы 1С: Предприятие 8 и СЗИ Заказчика должно быть обеспечено:</w:t>
      </w:r>
    </w:p>
    <w:p w14:paraId="724AAED2" w14:textId="77777777" w:rsidR="002F21F3" w:rsidRPr="009B3166" w:rsidRDefault="002F21F3" w:rsidP="00603235">
      <w:pPr>
        <w:pStyle w:val="afffff0"/>
        <w:tabs>
          <w:tab w:val="left" w:pos="1276"/>
        </w:tabs>
        <w:suppressAutoHyphens/>
        <w:spacing w:line="276" w:lineRule="auto"/>
        <w:ind w:left="567"/>
        <w:jc w:val="both"/>
        <w:rPr>
          <w:sz w:val="24"/>
          <w:szCs w:val="24"/>
        </w:rPr>
      </w:pPr>
      <w:r w:rsidRPr="009B3166">
        <w:rPr>
          <w:sz w:val="24"/>
          <w:szCs w:val="24"/>
          <w:shd w:val="clear" w:color="auto" w:fill="FFFFFF"/>
        </w:rPr>
        <w:t>определение лиц, которым разрешены действия по внесению изменений в конфигурацию информационной системы;</w:t>
      </w:r>
    </w:p>
    <w:p w14:paraId="36219C36" w14:textId="77777777" w:rsidR="002F21F3" w:rsidRPr="009B3166" w:rsidRDefault="002F21F3" w:rsidP="00603235">
      <w:pPr>
        <w:pStyle w:val="afffff0"/>
        <w:tabs>
          <w:tab w:val="left" w:pos="1276"/>
        </w:tabs>
        <w:suppressAutoHyphens/>
        <w:spacing w:line="276" w:lineRule="auto"/>
        <w:ind w:left="567"/>
        <w:jc w:val="both"/>
        <w:rPr>
          <w:sz w:val="24"/>
          <w:szCs w:val="24"/>
        </w:rPr>
      </w:pPr>
      <w:r w:rsidRPr="009B3166">
        <w:rPr>
          <w:sz w:val="24"/>
          <w:szCs w:val="24"/>
          <w:shd w:val="clear" w:color="auto" w:fill="FFFFFF"/>
        </w:rPr>
        <w:t>управление изменениями конфигурации информационной системы;</w:t>
      </w:r>
    </w:p>
    <w:p w14:paraId="42728913" w14:textId="77777777" w:rsidR="002F21F3" w:rsidRPr="009B3166" w:rsidRDefault="002F21F3" w:rsidP="00603235">
      <w:pPr>
        <w:pStyle w:val="afffff0"/>
        <w:tabs>
          <w:tab w:val="left" w:pos="1276"/>
        </w:tabs>
        <w:suppressAutoHyphens/>
        <w:spacing w:line="276" w:lineRule="auto"/>
        <w:ind w:left="567"/>
        <w:jc w:val="both"/>
        <w:rPr>
          <w:sz w:val="24"/>
          <w:szCs w:val="24"/>
        </w:rPr>
      </w:pPr>
      <w:r w:rsidRPr="009B3166">
        <w:rPr>
          <w:sz w:val="24"/>
          <w:szCs w:val="24"/>
          <w:shd w:val="clear" w:color="auto" w:fill="FFFFFF"/>
        </w:rPr>
        <w:t>анализ потенциального воздействия планируемых изменений в конфигурации информационной системы на обеспечение защиты и согласование изменений в конфигурации информационной системы с должностным лицом (работником), ответственным за обеспечение безопасности защищаемой информации;</w:t>
      </w:r>
    </w:p>
    <w:p w14:paraId="3F01865A" w14:textId="77777777" w:rsidR="002F21F3" w:rsidRPr="009B3166" w:rsidRDefault="002F21F3" w:rsidP="00603235">
      <w:pPr>
        <w:pStyle w:val="afffff0"/>
        <w:tabs>
          <w:tab w:val="left" w:pos="1276"/>
        </w:tabs>
        <w:suppressAutoHyphens/>
        <w:spacing w:line="276" w:lineRule="auto"/>
        <w:ind w:left="567"/>
        <w:jc w:val="both"/>
        <w:rPr>
          <w:sz w:val="24"/>
          <w:szCs w:val="24"/>
          <w:shd w:val="clear" w:color="auto" w:fill="FFFFFF"/>
        </w:rPr>
      </w:pPr>
      <w:r w:rsidRPr="009B3166">
        <w:rPr>
          <w:sz w:val="24"/>
          <w:szCs w:val="24"/>
          <w:shd w:val="clear" w:color="auto" w:fill="FFFFFF"/>
        </w:rPr>
        <w:t>документирование информации (данных) об изменениях в конфигурации информационной системы.</w:t>
      </w:r>
    </w:p>
    <w:p w14:paraId="388C0C7A" w14:textId="77777777" w:rsidR="002F21F3" w:rsidRPr="009B3166" w:rsidRDefault="002F21F3" w:rsidP="00603235">
      <w:pPr>
        <w:pStyle w:val="2f2"/>
        <w:keepNext w:val="0"/>
        <w:numPr>
          <w:ilvl w:val="1"/>
          <w:numId w:val="115"/>
        </w:numPr>
        <w:tabs>
          <w:tab w:val="clear" w:pos="4590"/>
          <w:tab w:val="left" w:pos="1134"/>
          <w:tab w:val="left" w:pos="1276"/>
        </w:tabs>
        <w:spacing w:line="276" w:lineRule="auto"/>
        <w:ind w:left="567" w:firstLine="0"/>
        <w:rPr>
          <w:sz w:val="24"/>
          <w:szCs w:val="24"/>
        </w:rPr>
      </w:pPr>
      <w:bookmarkStart w:id="274" w:name="_Toc398116252"/>
      <w:bookmarkStart w:id="275" w:name="_Toc440373580"/>
      <w:bookmarkStart w:id="276" w:name="_Toc520729825"/>
      <w:bookmarkStart w:id="277" w:name="_Toc58237528"/>
      <w:bookmarkStart w:id="278" w:name="_Toc58601331"/>
      <w:bookmarkStart w:id="279" w:name="_Toc58853416"/>
      <w:bookmarkStart w:id="280" w:name="_Toc136511416"/>
      <w:bookmarkStart w:id="281" w:name="_Toc212167699"/>
      <w:bookmarkStart w:id="282" w:name="_Toc215583262"/>
      <w:bookmarkEnd w:id="272"/>
      <w:r w:rsidRPr="009B3166">
        <w:rPr>
          <w:sz w:val="24"/>
          <w:szCs w:val="24"/>
        </w:rPr>
        <w:t>Требования по резервному копированию информации</w:t>
      </w:r>
      <w:bookmarkEnd w:id="274"/>
      <w:bookmarkEnd w:id="275"/>
      <w:bookmarkEnd w:id="276"/>
      <w:bookmarkEnd w:id="277"/>
      <w:bookmarkEnd w:id="278"/>
      <w:bookmarkEnd w:id="279"/>
      <w:bookmarkEnd w:id="280"/>
      <w:bookmarkEnd w:id="281"/>
      <w:bookmarkEnd w:id="282"/>
    </w:p>
    <w:p w14:paraId="6FC77FBB" w14:textId="77777777" w:rsidR="002F21F3" w:rsidRPr="009B3166" w:rsidRDefault="002F21F3" w:rsidP="00603235">
      <w:pPr>
        <w:widowControl w:val="0"/>
        <w:tabs>
          <w:tab w:val="left" w:pos="1276"/>
        </w:tabs>
        <w:suppressAutoHyphens/>
        <w:spacing w:line="276" w:lineRule="auto"/>
        <w:ind w:left="567"/>
        <w:jc w:val="both"/>
        <w:rPr>
          <w:sz w:val="24"/>
          <w:szCs w:val="24"/>
        </w:rPr>
      </w:pPr>
      <w:r w:rsidRPr="009B3166">
        <w:rPr>
          <w:sz w:val="24"/>
          <w:szCs w:val="24"/>
        </w:rPr>
        <w:t>Для обеспечения сохранности информации должны использоваться следующие функции СУБД:</w:t>
      </w:r>
    </w:p>
    <w:p w14:paraId="537C19DA" w14:textId="77777777" w:rsidR="002F21F3" w:rsidRPr="009B3166" w:rsidRDefault="002F21F3" w:rsidP="00603235">
      <w:pPr>
        <w:tabs>
          <w:tab w:val="left" w:pos="1276"/>
        </w:tabs>
        <w:suppressAutoHyphens/>
        <w:spacing w:line="276" w:lineRule="auto"/>
        <w:ind w:left="567"/>
        <w:jc w:val="both"/>
        <w:rPr>
          <w:sz w:val="24"/>
          <w:szCs w:val="24"/>
        </w:rPr>
      </w:pPr>
      <w:r w:rsidRPr="009B3166">
        <w:rPr>
          <w:sz w:val="24"/>
          <w:szCs w:val="24"/>
        </w:rPr>
        <w:t>резервное копирование;</w:t>
      </w:r>
    </w:p>
    <w:p w14:paraId="5AF88FD8" w14:textId="77777777" w:rsidR="002F21F3" w:rsidRPr="009B3166" w:rsidRDefault="002F21F3" w:rsidP="00603235">
      <w:pPr>
        <w:tabs>
          <w:tab w:val="left" w:pos="1276"/>
        </w:tabs>
        <w:suppressAutoHyphens/>
        <w:spacing w:line="276" w:lineRule="auto"/>
        <w:ind w:left="567"/>
        <w:jc w:val="both"/>
        <w:rPr>
          <w:sz w:val="24"/>
          <w:szCs w:val="24"/>
        </w:rPr>
      </w:pPr>
      <w:r w:rsidRPr="009B3166">
        <w:rPr>
          <w:sz w:val="24"/>
          <w:szCs w:val="24"/>
        </w:rPr>
        <w:t>восстановление данных в непротиворечивое состояние при аппаратно-программных сбоях вычислительно-операционной среды функционирования (отключение электрического питания, сбоях операционной системы и других);</w:t>
      </w:r>
    </w:p>
    <w:p w14:paraId="0CB32E88" w14:textId="77777777" w:rsidR="002F21F3" w:rsidRPr="009B3166" w:rsidRDefault="002F21F3" w:rsidP="00603235">
      <w:pPr>
        <w:tabs>
          <w:tab w:val="left" w:pos="1276"/>
        </w:tabs>
        <w:suppressAutoHyphens/>
        <w:spacing w:line="276" w:lineRule="auto"/>
        <w:ind w:left="567"/>
        <w:jc w:val="both"/>
        <w:rPr>
          <w:sz w:val="24"/>
          <w:szCs w:val="24"/>
        </w:rPr>
      </w:pPr>
      <w:r w:rsidRPr="009B3166">
        <w:rPr>
          <w:sz w:val="24"/>
          <w:szCs w:val="24"/>
        </w:rPr>
        <w:t>восстановление данных в непротиворечивое состояние при сбоях в работе сетевого программного и аппаратного обеспечения.</w:t>
      </w:r>
    </w:p>
    <w:p w14:paraId="510CE1CF" w14:textId="77777777" w:rsidR="002F21F3" w:rsidRPr="009B3166" w:rsidRDefault="002F21F3" w:rsidP="00603235">
      <w:pPr>
        <w:pStyle w:val="2f2"/>
        <w:keepNext w:val="0"/>
        <w:numPr>
          <w:ilvl w:val="1"/>
          <w:numId w:val="115"/>
        </w:numPr>
        <w:tabs>
          <w:tab w:val="clear" w:pos="4590"/>
          <w:tab w:val="left" w:pos="1134"/>
          <w:tab w:val="left" w:pos="1276"/>
        </w:tabs>
        <w:spacing w:line="276" w:lineRule="auto"/>
        <w:ind w:left="567" w:firstLine="0"/>
        <w:rPr>
          <w:sz w:val="24"/>
          <w:szCs w:val="24"/>
        </w:rPr>
      </w:pPr>
      <w:bookmarkStart w:id="283" w:name="_Toc136511417"/>
      <w:bookmarkStart w:id="284" w:name="_Toc212167700"/>
      <w:bookmarkStart w:id="285" w:name="_Toc215583263"/>
      <w:r w:rsidRPr="009B3166">
        <w:rPr>
          <w:sz w:val="24"/>
          <w:szCs w:val="24"/>
        </w:rPr>
        <w:t>Требования к формированию печатных документов в Системе</w:t>
      </w:r>
      <w:bookmarkEnd w:id="283"/>
      <w:bookmarkEnd w:id="284"/>
      <w:bookmarkEnd w:id="285"/>
    </w:p>
    <w:p w14:paraId="763FAA32" w14:textId="77777777" w:rsidR="002F21F3" w:rsidRPr="009B3166" w:rsidRDefault="002F21F3" w:rsidP="00603235">
      <w:pPr>
        <w:widowControl w:val="0"/>
        <w:tabs>
          <w:tab w:val="left" w:pos="1276"/>
        </w:tabs>
        <w:suppressAutoHyphens/>
        <w:spacing w:line="276" w:lineRule="auto"/>
        <w:ind w:left="567"/>
        <w:jc w:val="both"/>
        <w:rPr>
          <w:sz w:val="24"/>
          <w:szCs w:val="24"/>
        </w:rPr>
      </w:pPr>
      <w:r w:rsidRPr="009B3166">
        <w:rPr>
          <w:sz w:val="24"/>
          <w:szCs w:val="24"/>
        </w:rPr>
        <w:t>Печать отчётов должна быть реализована на принтерах (МФУ), и обеспечивать качественную эргономику с интуитивно понятным интерфейсом для пользователей. Печать документов должна выполняться с текстовым содержанием на русском языке.</w:t>
      </w:r>
    </w:p>
    <w:p w14:paraId="037144DE" w14:textId="77777777" w:rsidR="002F21F3" w:rsidRPr="009B3166" w:rsidRDefault="002F21F3" w:rsidP="00603235">
      <w:pPr>
        <w:pStyle w:val="2f2"/>
        <w:keepNext w:val="0"/>
        <w:numPr>
          <w:ilvl w:val="1"/>
          <w:numId w:val="115"/>
        </w:numPr>
        <w:tabs>
          <w:tab w:val="clear" w:pos="4590"/>
          <w:tab w:val="left" w:pos="1134"/>
          <w:tab w:val="left" w:pos="1276"/>
        </w:tabs>
        <w:spacing w:line="276" w:lineRule="auto"/>
        <w:ind w:left="567" w:firstLine="0"/>
        <w:rPr>
          <w:sz w:val="24"/>
          <w:szCs w:val="24"/>
        </w:rPr>
      </w:pPr>
      <w:bookmarkStart w:id="286" w:name="_Toc58237529"/>
      <w:bookmarkStart w:id="287" w:name="_Toc58601332"/>
      <w:bookmarkStart w:id="288" w:name="_Toc58853417"/>
      <w:bookmarkStart w:id="289" w:name="_Toc136511418"/>
      <w:bookmarkStart w:id="290" w:name="_Toc212167701"/>
      <w:bookmarkStart w:id="291" w:name="_Toc215583264"/>
      <w:r w:rsidRPr="009B3166">
        <w:rPr>
          <w:sz w:val="24"/>
          <w:szCs w:val="24"/>
        </w:rPr>
        <w:t>Требования к эргономике и технической эстетике Системы</w:t>
      </w:r>
      <w:bookmarkEnd w:id="286"/>
      <w:bookmarkEnd w:id="287"/>
      <w:bookmarkEnd w:id="288"/>
      <w:bookmarkEnd w:id="289"/>
      <w:bookmarkEnd w:id="290"/>
      <w:bookmarkEnd w:id="291"/>
    </w:p>
    <w:p w14:paraId="2B6BA023" w14:textId="77777777" w:rsidR="002F21F3" w:rsidRPr="009B3166" w:rsidRDefault="002F21F3" w:rsidP="00603235">
      <w:pPr>
        <w:widowControl w:val="0"/>
        <w:numPr>
          <w:ilvl w:val="2"/>
          <w:numId w:val="115"/>
        </w:numPr>
        <w:suppressLineNumbers/>
        <w:tabs>
          <w:tab w:val="left" w:pos="1276"/>
        </w:tabs>
        <w:suppressAutoHyphens/>
        <w:spacing w:line="276" w:lineRule="auto"/>
        <w:ind w:left="567" w:firstLine="0"/>
        <w:jc w:val="both"/>
        <w:rPr>
          <w:sz w:val="24"/>
          <w:szCs w:val="24"/>
        </w:rPr>
      </w:pPr>
      <w:bookmarkStart w:id="292" w:name="_Toc58237531"/>
      <w:bookmarkStart w:id="293" w:name="_Toc58601334"/>
      <w:bookmarkStart w:id="294" w:name="_Toc58853419"/>
      <w:bookmarkStart w:id="295" w:name="_Toc136511419"/>
      <w:r w:rsidRPr="009B3166">
        <w:rPr>
          <w:sz w:val="24"/>
          <w:szCs w:val="24"/>
        </w:rPr>
        <w:t>Система должна автоматизировать рутинные процедуры, выполняемые пользователями и упростить их функции. Объекты Системы должны обладать понятным интерфейсом и не должны вызывать затруднений при работе.</w:t>
      </w:r>
    </w:p>
    <w:p w14:paraId="5AEB2DFD" w14:textId="77777777" w:rsidR="002F21F3" w:rsidRPr="009B3166" w:rsidRDefault="002F21F3" w:rsidP="00603235">
      <w:pPr>
        <w:widowControl w:val="0"/>
        <w:numPr>
          <w:ilvl w:val="2"/>
          <w:numId w:val="115"/>
        </w:numPr>
        <w:suppressLineNumbers/>
        <w:tabs>
          <w:tab w:val="left" w:pos="1276"/>
        </w:tabs>
        <w:suppressAutoHyphens/>
        <w:spacing w:line="276" w:lineRule="auto"/>
        <w:ind w:left="567" w:firstLine="0"/>
        <w:jc w:val="both"/>
        <w:rPr>
          <w:sz w:val="24"/>
          <w:szCs w:val="24"/>
        </w:rPr>
      </w:pPr>
      <w:r w:rsidRPr="009B3166">
        <w:rPr>
          <w:sz w:val="24"/>
          <w:szCs w:val="24"/>
        </w:rPr>
        <w:t>Система должна допускать возможность ввода данных на английском и русском языках и команд различными способами (клавиатура, манипулятор типа «мышь») и многовариантность доступа к прикладным функциям Системы («горячие клавиши», меню). Ввод-вывод данных, прием управляющих команд и отображение результатов их исполнения должны выполняться в интерактивном режиме.</w:t>
      </w:r>
    </w:p>
    <w:p w14:paraId="0B50237F" w14:textId="77777777" w:rsidR="002F21F3" w:rsidRPr="009B3166" w:rsidRDefault="002F21F3" w:rsidP="00603235">
      <w:pPr>
        <w:widowControl w:val="0"/>
        <w:numPr>
          <w:ilvl w:val="2"/>
          <w:numId w:val="115"/>
        </w:numPr>
        <w:suppressLineNumbers/>
        <w:tabs>
          <w:tab w:val="left" w:pos="1276"/>
        </w:tabs>
        <w:suppressAutoHyphens/>
        <w:spacing w:line="276" w:lineRule="auto"/>
        <w:ind w:left="567" w:firstLine="0"/>
        <w:jc w:val="both"/>
        <w:rPr>
          <w:sz w:val="24"/>
          <w:szCs w:val="24"/>
        </w:rPr>
      </w:pPr>
      <w:r w:rsidRPr="009B3166">
        <w:rPr>
          <w:sz w:val="24"/>
          <w:szCs w:val="24"/>
        </w:rPr>
        <w:t>Система должна позволять работать в многооконном режиме, учитывать возможность перехода и возврат от окна к окну, от режима к режиму, и корректно обрабатывать такие ситуации, в части блокировок объектов и отображения информации.</w:t>
      </w:r>
    </w:p>
    <w:p w14:paraId="1C6E77C9" w14:textId="77777777" w:rsidR="002F21F3" w:rsidRPr="009B3166" w:rsidRDefault="002F21F3" w:rsidP="00603235">
      <w:pPr>
        <w:widowControl w:val="0"/>
        <w:numPr>
          <w:ilvl w:val="2"/>
          <w:numId w:val="115"/>
        </w:numPr>
        <w:suppressLineNumbers/>
        <w:tabs>
          <w:tab w:val="left" w:pos="1276"/>
        </w:tabs>
        <w:suppressAutoHyphens/>
        <w:spacing w:line="276" w:lineRule="auto"/>
        <w:ind w:left="567" w:firstLine="0"/>
        <w:jc w:val="both"/>
        <w:rPr>
          <w:sz w:val="24"/>
          <w:szCs w:val="24"/>
        </w:rPr>
      </w:pPr>
      <w:r w:rsidRPr="009B3166">
        <w:rPr>
          <w:sz w:val="24"/>
          <w:szCs w:val="24"/>
        </w:rPr>
        <w:t>Интерфейс Системы должен обеспечивать простоту навигации, что достигается путем структурированного представления информации, однотипности обозначений и приемов выполнения аналогичных операций.</w:t>
      </w:r>
    </w:p>
    <w:p w14:paraId="54F619C8" w14:textId="77777777" w:rsidR="002F21F3" w:rsidRPr="009B3166" w:rsidRDefault="002F21F3" w:rsidP="00603235">
      <w:pPr>
        <w:widowControl w:val="0"/>
        <w:numPr>
          <w:ilvl w:val="2"/>
          <w:numId w:val="115"/>
        </w:numPr>
        <w:suppressLineNumbers/>
        <w:tabs>
          <w:tab w:val="left" w:pos="1276"/>
        </w:tabs>
        <w:suppressAutoHyphens/>
        <w:spacing w:line="276" w:lineRule="auto"/>
        <w:ind w:left="567" w:firstLine="0"/>
        <w:jc w:val="both"/>
        <w:rPr>
          <w:sz w:val="24"/>
          <w:szCs w:val="24"/>
        </w:rPr>
      </w:pPr>
      <w:r w:rsidRPr="009B3166">
        <w:rPr>
          <w:sz w:val="24"/>
          <w:szCs w:val="24"/>
        </w:rPr>
        <w:t>Система должна учитывать возможность открытия нескольких окон информации.</w:t>
      </w:r>
    </w:p>
    <w:p w14:paraId="0047FD9A" w14:textId="77777777" w:rsidR="002F21F3" w:rsidRPr="009B3166" w:rsidRDefault="002F21F3" w:rsidP="00603235">
      <w:pPr>
        <w:pStyle w:val="2f2"/>
        <w:keepNext w:val="0"/>
        <w:numPr>
          <w:ilvl w:val="1"/>
          <w:numId w:val="115"/>
        </w:numPr>
        <w:tabs>
          <w:tab w:val="clear" w:pos="4590"/>
          <w:tab w:val="left" w:pos="1276"/>
        </w:tabs>
        <w:spacing w:line="276" w:lineRule="auto"/>
        <w:ind w:left="567" w:firstLine="0"/>
        <w:rPr>
          <w:sz w:val="24"/>
          <w:szCs w:val="24"/>
        </w:rPr>
      </w:pPr>
      <w:bookmarkStart w:id="296" w:name="_Toc212167702"/>
      <w:bookmarkStart w:id="297" w:name="_Toc215583265"/>
      <w:r w:rsidRPr="009B3166">
        <w:rPr>
          <w:sz w:val="24"/>
          <w:szCs w:val="24"/>
        </w:rPr>
        <w:t>Требования по стандартизации и унификации</w:t>
      </w:r>
      <w:bookmarkEnd w:id="292"/>
      <w:bookmarkEnd w:id="293"/>
      <w:bookmarkEnd w:id="294"/>
      <w:bookmarkEnd w:id="295"/>
      <w:bookmarkEnd w:id="296"/>
      <w:bookmarkEnd w:id="297"/>
    </w:p>
    <w:p w14:paraId="64D8BEA8" w14:textId="77777777" w:rsidR="002F21F3" w:rsidRPr="009B3166" w:rsidRDefault="002F21F3" w:rsidP="00603235">
      <w:pPr>
        <w:widowControl w:val="0"/>
        <w:numPr>
          <w:ilvl w:val="2"/>
          <w:numId w:val="115"/>
        </w:numPr>
        <w:suppressLineNumbers/>
        <w:tabs>
          <w:tab w:val="left" w:pos="1276"/>
        </w:tabs>
        <w:suppressAutoHyphens/>
        <w:spacing w:line="276" w:lineRule="auto"/>
        <w:ind w:left="567" w:firstLine="0"/>
        <w:jc w:val="both"/>
        <w:rPr>
          <w:sz w:val="24"/>
          <w:szCs w:val="24"/>
        </w:rPr>
      </w:pPr>
      <w:r w:rsidRPr="009B3166">
        <w:rPr>
          <w:sz w:val="24"/>
          <w:szCs w:val="24"/>
        </w:rPr>
        <w:t xml:space="preserve">Разрабатываемые программные средства Системы должны соответствовать стандартам </w:t>
      </w:r>
      <w:r w:rsidRPr="009B3166">
        <w:rPr>
          <w:sz w:val="24"/>
          <w:szCs w:val="24"/>
          <w:lang w:val="en-US"/>
        </w:rPr>
        <w:t>Linux</w:t>
      </w:r>
      <w:r w:rsidRPr="009B3166">
        <w:rPr>
          <w:sz w:val="24"/>
          <w:szCs w:val="24"/>
        </w:rPr>
        <w:t>/MS Windows систем в части работы с клавиатурой, отображения информации на экране, вызова справочной информации, организации пользовательского интерфейса и т.п. для клиентского ПО.</w:t>
      </w:r>
    </w:p>
    <w:p w14:paraId="6A171855" w14:textId="77777777" w:rsidR="002F21F3" w:rsidRPr="009B3166" w:rsidRDefault="002F21F3" w:rsidP="00603235">
      <w:pPr>
        <w:pStyle w:val="afffff0"/>
        <w:widowControl w:val="0"/>
        <w:numPr>
          <w:ilvl w:val="2"/>
          <w:numId w:val="115"/>
        </w:numPr>
        <w:tabs>
          <w:tab w:val="left" w:pos="1276"/>
        </w:tabs>
        <w:suppressAutoHyphens/>
        <w:spacing w:line="276" w:lineRule="auto"/>
        <w:ind w:left="567" w:firstLine="0"/>
        <w:contextualSpacing/>
        <w:jc w:val="both"/>
        <w:rPr>
          <w:sz w:val="24"/>
          <w:szCs w:val="24"/>
        </w:rPr>
      </w:pPr>
      <w:r w:rsidRPr="009B3166">
        <w:rPr>
          <w:sz w:val="24"/>
          <w:szCs w:val="24"/>
        </w:rPr>
        <w:t>Реализация Системы должна быть максимально приближена к штатной (коробочной) функциональности и архитектуре используемых при модернизации иных программных систем включая СУБД, веб-сервер, компоненты ОС и прочее.</w:t>
      </w:r>
    </w:p>
    <w:p w14:paraId="130D7349" w14:textId="77777777" w:rsidR="002F21F3" w:rsidRPr="009B3166" w:rsidRDefault="002F21F3" w:rsidP="00603235">
      <w:pPr>
        <w:pStyle w:val="2f2"/>
        <w:keepNext w:val="0"/>
        <w:numPr>
          <w:ilvl w:val="1"/>
          <w:numId w:val="115"/>
        </w:numPr>
        <w:tabs>
          <w:tab w:val="clear" w:pos="4590"/>
          <w:tab w:val="left" w:pos="1276"/>
        </w:tabs>
        <w:spacing w:line="276" w:lineRule="auto"/>
        <w:ind w:left="567" w:firstLine="0"/>
        <w:rPr>
          <w:sz w:val="24"/>
          <w:szCs w:val="24"/>
        </w:rPr>
      </w:pPr>
      <w:bookmarkStart w:id="298" w:name="_Toc58237533"/>
      <w:bookmarkStart w:id="299" w:name="_Toc58601336"/>
      <w:bookmarkStart w:id="300" w:name="_Toc58853421"/>
      <w:bookmarkStart w:id="301" w:name="_Toc136511420"/>
      <w:bookmarkStart w:id="302" w:name="_Toc212167703"/>
      <w:bookmarkStart w:id="303" w:name="_Toc215583266"/>
      <w:r w:rsidRPr="009B3166">
        <w:rPr>
          <w:sz w:val="24"/>
          <w:szCs w:val="24"/>
        </w:rPr>
        <w:t>Режимы функционирования</w:t>
      </w:r>
      <w:bookmarkEnd w:id="298"/>
      <w:bookmarkEnd w:id="299"/>
      <w:bookmarkEnd w:id="300"/>
      <w:bookmarkEnd w:id="301"/>
      <w:r w:rsidRPr="009B3166">
        <w:rPr>
          <w:sz w:val="24"/>
          <w:szCs w:val="24"/>
        </w:rPr>
        <w:t xml:space="preserve"> (требования к режимам функционирования системы)</w:t>
      </w:r>
      <w:bookmarkEnd w:id="302"/>
      <w:bookmarkEnd w:id="303"/>
    </w:p>
    <w:p w14:paraId="060C7B69" w14:textId="77777777" w:rsidR="002F21F3" w:rsidRPr="009B3166" w:rsidRDefault="002F21F3" w:rsidP="00603235">
      <w:pPr>
        <w:widowControl w:val="0"/>
        <w:numPr>
          <w:ilvl w:val="2"/>
          <w:numId w:val="115"/>
        </w:numPr>
        <w:suppressLineNumbers/>
        <w:tabs>
          <w:tab w:val="left" w:pos="1276"/>
        </w:tabs>
        <w:suppressAutoHyphens/>
        <w:spacing w:line="276" w:lineRule="auto"/>
        <w:ind w:left="567" w:firstLine="0"/>
        <w:jc w:val="both"/>
        <w:rPr>
          <w:sz w:val="24"/>
          <w:szCs w:val="24"/>
        </w:rPr>
      </w:pPr>
      <w:r w:rsidRPr="009B3166">
        <w:rPr>
          <w:sz w:val="24"/>
          <w:szCs w:val="24"/>
        </w:rPr>
        <w:t>Система должна функционировать круглосуточно и непрерывно, за исключением простоев, связанных с мероприятиями по плановому и внеплановому обслуживанию Системы.</w:t>
      </w:r>
    </w:p>
    <w:p w14:paraId="27E70DFD" w14:textId="77777777" w:rsidR="002F21F3" w:rsidRPr="009B3166" w:rsidRDefault="002F21F3" w:rsidP="00603235">
      <w:pPr>
        <w:widowControl w:val="0"/>
        <w:numPr>
          <w:ilvl w:val="2"/>
          <w:numId w:val="115"/>
        </w:numPr>
        <w:suppressLineNumbers/>
        <w:tabs>
          <w:tab w:val="left" w:pos="1276"/>
        </w:tabs>
        <w:suppressAutoHyphens/>
        <w:spacing w:line="276" w:lineRule="auto"/>
        <w:ind w:left="567" w:firstLine="0"/>
        <w:jc w:val="both"/>
        <w:rPr>
          <w:sz w:val="24"/>
          <w:szCs w:val="24"/>
        </w:rPr>
      </w:pPr>
      <w:bookmarkStart w:id="304" w:name="_Toc27578654"/>
      <w:bookmarkStart w:id="305" w:name="_Toc136511421"/>
      <w:r w:rsidRPr="009B3166">
        <w:rPr>
          <w:sz w:val="24"/>
          <w:szCs w:val="24"/>
        </w:rPr>
        <w:t>В случае возникновения сбоев в работе Системы время простоя Системы регламентируется требованиями к надежности Системы согласно режимам функционирования Таблицы:</w:t>
      </w:r>
    </w:p>
    <w:tbl>
      <w:tblPr>
        <w:tblW w:w="4832" w:type="pct"/>
        <w:tblInd w:w="534" w:type="dxa"/>
        <w:tblLayout w:type="fixed"/>
        <w:tblLook w:val="04A0" w:firstRow="1" w:lastRow="0" w:firstColumn="1" w:lastColumn="0" w:noHBand="0" w:noVBand="1"/>
      </w:tblPr>
      <w:tblGrid>
        <w:gridCol w:w="847"/>
        <w:gridCol w:w="3777"/>
        <w:gridCol w:w="5209"/>
      </w:tblGrid>
      <w:tr w:rsidR="002F21F3" w:rsidRPr="009B3166" w14:paraId="7D3B8396" w14:textId="77777777" w:rsidTr="002D617D">
        <w:trPr>
          <w:trHeight w:val="532"/>
          <w:tblHeader/>
        </w:trPr>
        <w:tc>
          <w:tcPr>
            <w:tcW w:w="83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6106824" w14:textId="77777777" w:rsidR="002F21F3" w:rsidRPr="009B3166" w:rsidRDefault="002F21F3" w:rsidP="00536CBA">
            <w:pPr>
              <w:pStyle w:val="-0"/>
              <w:tabs>
                <w:tab w:val="left" w:pos="1276"/>
              </w:tabs>
              <w:suppressAutoHyphens/>
              <w:spacing w:before="0" w:after="0" w:line="360" w:lineRule="exact"/>
              <w:ind w:left="-113" w:hanging="142"/>
              <w:rPr>
                <w:rFonts w:cs="Times New Roman"/>
                <w:sz w:val="24"/>
                <w:szCs w:val="24"/>
              </w:rPr>
            </w:pPr>
            <w:r w:rsidRPr="009B3166">
              <w:rPr>
                <w:rFonts w:cs="Times New Roman"/>
                <w:sz w:val="24"/>
                <w:szCs w:val="24"/>
              </w:rPr>
              <w:t>№</w:t>
            </w:r>
          </w:p>
        </w:tc>
        <w:tc>
          <w:tcPr>
            <w:tcW w:w="3724" w:type="dxa"/>
            <w:tcBorders>
              <w:top w:val="single" w:sz="8" w:space="0" w:color="000000"/>
              <w:left w:val="none" w:sz="4" w:space="0" w:color="000000"/>
              <w:bottom w:val="single" w:sz="8" w:space="0" w:color="000000"/>
              <w:right w:val="single" w:sz="8" w:space="0" w:color="000000"/>
            </w:tcBorders>
            <w:shd w:val="clear" w:color="auto" w:fill="D9D9D9"/>
            <w:vAlign w:val="center"/>
          </w:tcPr>
          <w:p w14:paraId="1E7826FD" w14:textId="77777777" w:rsidR="002F21F3" w:rsidRPr="009B3166" w:rsidRDefault="002F21F3" w:rsidP="00536CBA">
            <w:pPr>
              <w:pStyle w:val="-0"/>
              <w:tabs>
                <w:tab w:val="left" w:pos="1276"/>
              </w:tabs>
              <w:suppressAutoHyphens/>
              <w:spacing w:before="0" w:after="0" w:line="360" w:lineRule="exact"/>
              <w:ind w:left="28" w:firstLine="0"/>
              <w:rPr>
                <w:rFonts w:cs="Times New Roman"/>
                <w:sz w:val="24"/>
                <w:szCs w:val="24"/>
              </w:rPr>
            </w:pPr>
            <w:r w:rsidRPr="009B3166">
              <w:rPr>
                <w:rFonts w:cs="Times New Roman"/>
                <w:sz w:val="24"/>
                <w:szCs w:val="24"/>
                <w:lang w:val="ru-RU"/>
              </w:rPr>
              <w:t>Режим функционирования информационной системы</w:t>
            </w:r>
          </w:p>
        </w:tc>
        <w:tc>
          <w:tcPr>
            <w:tcW w:w="5136" w:type="dxa"/>
            <w:tcBorders>
              <w:top w:val="single" w:sz="8" w:space="0" w:color="000000"/>
              <w:left w:val="none" w:sz="4" w:space="0" w:color="000000"/>
              <w:bottom w:val="single" w:sz="8" w:space="0" w:color="000000"/>
              <w:right w:val="single" w:sz="8" w:space="0" w:color="000000"/>
            </w:tcBorders>
            <w:shd w:val="clear" w:color="auto" w:fill="D9D9D9"/>
            <w:vAlign w:val="center"/>
          </w:tcPr>
          <w:p w14:paraId="027C7FB2" w14:textId="77777777" w:rsidR="002F21F3" w:rsidRPr="009B3166" w:rsidRDefault="002F21F3" w:rsidP="00536CBA">
            <w:pPr>
              <w:pStyle w:val="-0"/>
              <w:tabs>
                <w:tab w:val="left" w:pos="1276"/>
              </w:tabs>
              <w:suppressAutoHyphens/>
              <w:spacing w:before="0" w:after="0" w:line="360" w:lineRule="exact"/>
              <w:ind w:left="28" w:firstLine="0"/>
              <w:rPr>
                <w:rFonts w:cs="Times New Roman"/>
                <w:sz w:val="24"/>
                <w:szCs w:val="24"/>
              </w:rPr>
            </w:pPr>
            <w:r w:rsidRPr="009B3166">
              <w:rPr>
                <w:rFonts w:cs="Times New Roman"/>
                <w:sz w:val="24"/>
                <w:szCs w:val="24"/>
                <w:lang w:val="ru-RU"/>
              </w:rPr>
              <w:t>Описание режима функционирования</w:t>
            </w:r>
          </w:p>
        </w:tc>
      </w:tr>
      <w:tr w:rsidR="002F21F3" w:rsidRPr="009B3166" w14:paraId="7230059D" w14:textId="77777777" w:rsidTr="002D617D">
        <w:tc>
          <w:tcPr>
            <w:tcW w:w="835" w:type="dxa"/>
            <w:tcBorders>
              <w:top w:val="none" w:sz="4" w:space="0" w:color="000000"/>
              <w:left w:val="single" w:sz="8" w:space="0" w:color="000000"/>
              <w:bottom w:val="single" w:sz="8" w:space="0" w:color="000000"/>
              <w:right w:val="single" w:sz="8" w:space="0" w:color="000000"/>
            </w:tcBorders>
          </w:tcPr>
          <w:p w14:paraId="6F340CF9" w14:textId="77777777" w:rsidR="002F21F3" w:rsidRPr="009B3166" w:rsidRDefault="002F21F3" w:rsidP="002F21F3">
            <w:pPr>
              <w:pStyle w:val="afffff0"/>
              <w:numPr>
                <w:ilvl w:val="0"/>
                <w:numId w:val="117"/>
              </w:numPr>
              <w:tabs>
                <w:tab w:val="left" w:pos="170"/>
                <w:tab w:val="left" w:pos="1276"/>
              </w:tabs>
              <w:suppressAutoHyphens/>
              <w:spacing w:line="360" w:lineRule="exact"/>
              <w:ind w:left="0" w:firstLine="0"/>
              <w:contextualSpacing/>
              <w:jc w:val="center"/>
              <w:rPr>
                <w:sz w:val="24"/>
                <w:szCs w:val="24"/>
                <w:lang w:eastAsia="en-US"/>
              </w:rPr>
            </w:pPr>
          </w:p>
        </w:tc>
        <w:tc>
          <w:tcPr>
            <w:tcW w:w="3724" w:type="dxa"/>
            <w:tcBorders>
              <w:top w:val="none" w:sz="4" w:space="0" w:color="000000"/>
              <w:left w:val="none" w:sz="4" w:space="0" w:color="000000"/>
              <w:bottom w:val="single" w:sz="8" w:space="0" w:color="000000"/>
              <w:right w:val="single" w:sz="8" w:space="0" w:color="000000"/>
            </w:tcBorders>
          </w:tcPr>
          <w:p w14:paraId="3AE2AA90" w14:textId="77777777" w:rsidR="002F21F3" w:rsidRPr="009B3166" w:rsidRDefault="002F21F3" w:rsidP="002D617D">
            <w:pPr>
              <w:tabs>
                <w:tab w:val="left" w:pos="170"/>
              </w:tabs>
              <w:suppressAutoHyphens/>
              <w:rPr>
                <w:rFonts w:eastAsia="Arial"/>
                <w:sz w:val="24"/>
                <w:szCs w:val="24"/>
              </w:rPr>
            </w:pPr>
            <w:r w:rsidRPr="009B3166">
              <w:rPr>
                <w:rFonts w:eastAsia="Arial"/>
                <w:sz w:val="24"/>
                <w:szCs w:val="24"/>
              </w:rPr>
              <w:t>Нормальный режим функционирования</w:t>
            </w:r>
          </w:p>
        </w:tc>
        <w:tc>
          <w:tcPr>
            <w:tcW w:w="5136" w:type="dxa"/>
            <w:tcBorders>
              <w:top w:val="none" w:sz="4" w:space="0" w:color="000000"/>
              <w:left w:val="none" w:sz="4" w:space="0" w:color="000000"/>
              <w:bottom w:val="single" w:sz="8" w:space="0" w:color="000000"/>
              <w:right w:val="single" w:sz="8" w:space="0" w:color="000000"/>
            </w:tcBorders>
          </w:tcPr>
          <w:p w14:paraId="24B624C4" w14:textId="77777777" w:rsidR="002F21F3" w:rsidRPr="009B3166" w:rsidRDefault="002F21F3" w:rsidP="002D617D">
            <w:pPr>
              <w:tabs>
                <w:tab w:val="left" w:pos="170"/>
              </w:tabs>
              <w:suppressAutoHyphens/>
              <w:jc w:val="both"/>
              <w:rPr>
                <w:rFonts w:eastAsia="Arial"/>
                <w:sz w:val="24"/>
                <w:szCs w:val="24"/>
              </w:rPr>
            </w:pPr>
            <w:r w:rsidRPr="009B3166">
              <w:rPr>
                <w:rFonts w:eastAsia="Arial"/>
                <w:sz w:val="24"/>
                <w:szCs w:val="24"/>
              </w:rPr>
              <w:t>Нормальный режим работы системы должен являться основным режимом работы; регламентируется соответствующими параметрами доступности и производительности.</w:t>
            </w:r>
          </w:p>
          <w:p w14:paraId="7AAD2D7E" w14:textId="77777777" w:rsidR="002F21F3" w:rsidRPr="009B3166" w:rsidRDefault="002F21F3" w:rsidP="002D617D">
            <w:pPr>
              <w:tabs>
                <w:tab w:val="left" w:pos="170"/>
              </w:tabs>
              <w:suppressAutoHyphens/>
              <w:jc w:val="both"/>
              <w:rPr>
                <w:rFonts w:eastAsia="Arial"/>
                <w:sz w:val="24"/>
                <w:szCs w:val="24"/>
              </w:rPr>
            </w:pPr>
            <w:r w:rsidRPr="009B3166">
              <w:rPr>
                <w:rFonts w:eastAsia="Arial"/>
                <w:sz w:val="24"/>
                <w:szCs w:val="24"/>
              </w:rPr>
              <w:t>Режим работы Системы должен обеспечивать возможность ввода данных в рабочее время на любом обслуживаемом оборудования из внутренней сети организации в режиме 24х7, а также бесперебойную работу интеграционных механизмов.</w:t>
            </w:r>
          </w:p>
          <w:p w14:paraId="60B7471D" w14:textId="77777777" w:rsidR="002F21F3" w:rsidRPr="009B3166" w:rsidRDefault="002F21F3" w:rsidP="002D617D">
            <w:pPr>
              <w:tabs>
                <w:tab w:val="left" w:pos="170"/>
              </w:tabs>
              <w:suppressAutoHyphens/>
              <w:jc w:val="both"/>
              <w:rPr>
                <w:rFonts w:eastAsia="Arial"/>
                <w:sz w:val="24"/>
                <w:szCs w:val="24"/>
              </w:rPr>
            </w:pPr>
            <w:r w:rsidRPr="009B3166">
              <w:rPr>
                <w:rFonts w:eastAsia="Arial"/>
                <w:sz w:val="24"/>
                <w:szCs w:val="24"/>
              </w:rPr>
              <w:t>Функциональность должна быть доступна пользователям круглосуточно (24х7) без учета технологических перерывов для технологического обслуживания.</w:t>
            </w:r>
          </w:p>
        </w:tc>
      </w:tr>
      <w:tr w:rsidR="002F21F3" w:rsidRPr="009B3166" w14:paraId="562B579C" w14:textId="77777777" w:rsidTr="002D617D">
        <w:tc>
          <w:tcPr>
            <w:tcW w:w="835" w:type="dxa"/>
            <w:tcBorders>
              <w:top w:val="none" w:sz="4" w:space="0" w:color="000000"/>
              <w:left w:val="single" w:sz="8" w:space="0" w:color="000000"/>
              <w:bottom w:val="single" w:sz="8" w:space="0" w:color="000000"/>
              <w:right w:val="single" w:sz="8" w:space="0" w:color="000000"/>
            </w:tcBorders>
          </w:tcPr>
          <w:p w14:paraId="37544F52" w14:textId="77777777" w:rsidR="002F21F3" w:rsidRPr="009B3166" w:rsidRDefault="002F21F3" w:rsidP="002F21F3">
            <w:pPr>
              <w:pStyle w:val="afffff0"/>
              <w:numPr>
                <w:ilvl w:val="0"/>
                <w:numId w:val="117"/>
              </w:numPr>
              <w:tabs>
                <w:tab w:val="left" w:pos="1276"/>
              </w:tabs>
              <w:suppressAutoHyphens/>
              <w:spacing w:line="360" w:lineRule="exact"/>
              <w:ind w:left="567" w:firstLine="0"/>
              <w:contextualSpacing/>
              <w:jc w:val="center"/>
              <w:rPr>
                <w:sz w:val="24"/>
                <w:szCs w:val="24"/>
                <w:lang w:eastAsia="en-US"/>
              </w:rPr>
            </w:pPr>
          </w:p>
        </w:tc>
        <w:tc>
          <w:tcPr>
            <w:tcW w:w="3724" w:type="dxa"/>
            <w:tcBorders>
              <w:top w:val="none" w:sz="4" w:space="0" w:color="000000"/>
              <w:left w:val="none" w:sz="4" w:space="0" w:color="000000"/>
              <w:bottom w:val="single" w:sz="8" w:space="0" w:color="000000"/>
              <w:right w:val="single" w:sz="8" w:space="0" w:color="000000"/>
            </w:tcBorders>
          </w:tcPr>
          <w:p w14:paraId="3873DD39" w14:textId="77777777" w:rsidR="002F21F3" w:rsidRPr="009B3166" w:rsidRDefault="002F21F3" w:rsidP="002D617D">
            <w:pPr>
              <w:tabs>
                <w:tab w:val="left" w:pos="170"/>
              </w:tabs>
              <w:suppressAutoHyphens/>
              <w:jc w:val="both"/>
              <w:rPr>
                <w:rFonts w:eastAsia="Arial"/>
                <w:sz w:val="24"/>
                <w:szCs w:val="24"/>
              </w:rPr>
            </w:pPr>
            <w:r w:rsidRPr="009B3166">
              <w:rPr>
                <w:rFonts w:eastAsia="Arial"/>
                <w:sz w:val="24"/>
                <w:szCs w:val="24"/>
              </w:rPr>
              <w:t>Автономный режим функционирования</w:t>
            </w:r>
          </w:p>
        </w:tc>
        <w:tc>
          <w:tcPr>
            <w:tcW w:w="5136" w:type="dxa"/>
            <w:tcBorders>
              <w:top w:val="none" w:sz="4" w:space="0" w:color="000000"/>
              <w:left w:val="none" w:sz="4" w:space="0" w:color="000000"/>
              <w:bottom w:val="single" w:sz="8" w:space="0" w:color="000000"/>
              <w:right w:val="single" w:sz="8" w:space="0" w:color="000000"/>
            </w:tcBorders>
          </w:tcPr>
          <w:p w14:paraId="4FFAA4C7" w14:textId="77777777" w:rsidR="002F21F3" w:rsidRPr="009B3166" w:rsidRDefault="002F21F3" w:rsidP="002D617D">
            <w:pPr>
              <w:tabs>
                <w:tab w:val="left" w:pos="170"/>
              </w:tabs>
              <w:suppressAutoHyphens/>
              <w:jc w:val="both"/>
              <w:rPr>
                <w:rFonts w:eastAsia="Arial"/>
                <w:sz w:val="24"/>
                <w:szCs w:val="24"/>
              </w:rPr>
            </w:pPr>
            <w:r w:rsidRPr="009B3166">
              <w:rPr>
                <w:rFonts w:eastAsia="Arial"/>
                <w:sz w:val="24"/>
                <w:szCs w:val="24"/>
              </w:rPr>
              <w:t>Автономный режим функционирования соответствует показателям нормального режима функционирования системы, но характеризуется отказом одного или нескольких интеграционных механизмов.</w:t>
            </w:r>
          </w:p>
          <w:p w14:paraId="5D9054A9" w14:textId="77777777" w:rsidR="002F21F3" w:rsidRPr="009B3166" w:rsidRDefault="002F21F3" w:rsidP="002D617D">
            <w:pPr>
              <w:tabs>
                <w:tab w:val="left" w:pos="170"/>
              </w:tabs>
              <w:suppressAutoHyphens/>
              <w:jc w:val="both"/>
              <w:rPr>
                <w:rFonts w:eastAsia="Arial"/>
                <w:sz w:val="24"/>
                <w:szCs w:val="24"/>
              </w:rPr>
            </w:pPr>
            <w:r w:rsidRPr="009B3166">
              <w:rPr>
                <w:rFonts w:eastAsia="Arial"/>
                <w:sz w:val="24"/>
                <w:szCs w:val="24"/>
              </w:rPr>
              <w:t>В автономном режиме доступ пользователям к системе разрешен.</w:t>
            </w:r>
          </w:p>
          <w:p w14:paraId="050CC698" w14:textId="77777777" w:rsidR="002F21F3" w:rsidRPr="009B3166" w:rsidRDefault="002F21F3" w:rsidP="002D617D">
            <w:pPr>
              <w:tabs>
                <w:tab w:val="left" w:pos="170"/>
              </w:tabs>
              <w:suppressAutoHyphens/>
              <w:jc w:val="both"/>
              <w:rPr>
                <w:rFonts w:eastAsia="Arial"/>
                <w:sz w:val="24"/>
                <w:szCs w:val="24"/>
              </w:rPr>
            </w:pPr>
            <w:r w:rsidRPr="009B3166">
              <w:rPr>
                <w:rFonts w:eastAsia="Arial"/>
                <w:sz w:val="24"/>
                <w:szCs w:val="24"/>
              </w:rPr>
              <w:t>Порядок перевода ИС из нормального режима в автономный режим функционирования и обратно в нормальный режим должен быть описан в инструкции, например, в Руководстве администратора.</w:t>
            </w:r>
          </w:p>
        </w:tc>
      </w:tr>
      <w:tr w:rsidR="002F21F3" w:rsidRPr="009B3166" w14:paraId="51D8AF8A" w14:textId="77777777" w:rsidTr="002D617D">
        <w:trPr>
          <w:trHeight w:val="639"/>
        </w:trPr>
        <w:tc>
          <w:tcPr>
            <w:tcW w:w="835" w:type="dxa"/>
            <w:tcBorders>
              <w:top w:val="none" w:sz="4" w:space="0" w:color="000000"/>
              <w:left w:val="single" w:sz="8" w:space="0" w:color="000000"/>
              <w:bottom w:val="single" w:sz="8" w:space="0" w:color="000000"/>
              <w:right w:val="single" w:sz="8" w:space="0" w:color="000000"/>
            </w:tcBorders>
          </w:tcPr>
          <w:p w14:paraId="57CCE3D2" w14:textId="77777777" w:rsidR="002F21F3" w:rsidRPr="009B3166" w:rsidRDefault="002F21F3" w:rsidP="002F21F3">
            <w:pPr>
              <w:pStyle w:val="afffff0"/>
              <w:numPr>
                <w:ilvl w:val="0"/>
                <w:numId w:val="117"/>
              </w:numPr>
              <w:tabs>
                <w:tab w:val="left" w:pos="1276"/>
              </w:tabs>
              <w:suppressAutoHyphens/>
              <w:spacing w:line="360" w:lineRule="exact"/>
              <w:ind w:left="567" w:firstLine="0"/>
              <w:contextualSpacing/>
              <w:jc w:val="center"/>
              <w:rPr>
                <w:sz w:val="24"/>
                <w:szCs w:val="24"/>
                <w:lang w:eastAsia="en-US"/>
              </w:rPr>
            </w:pPr>
          </w:p>
        </w:tc>
        <w:tc>
          <w:tcPr>
            <w:tcW w:w="3724" w:type="dxa"/>
            <w:tcBorders>
              <w:top w:val="none" w:sz="4" w:space="0" w:color="000000"/>
              <w:left w:val="none" w:sz="4" w:space="0" w:color="000000"/>
              <w:bottom w:val="single" w:sz="8" w:space="0" w:color="000000"/>
              <w:right w:val="single" w:sz="8" w:space="0" w:color="000000"/>
            </w:tcBorders>
          </w:tcPr>
          <w:p w14:paraId="6A4CDB8F" w14:textId="77777777" w:rsidR="002F21F3" w:rsidRPr="009B3166" w:rsidRDefault="002F21F3" w:rsidP="002D617D">
            <w:pPr>
              <w:tabs>
                <w:tab w:val="left" w:pos="170"/>
              </w:tabs>
              <w:suppressAutoHyphens/>
              <w:jc w:val="both"/>
              <w:rPr>
                <w:rFonts w:eastAsia="Arial"/>
                <w:sz w:val="24"/>
                <w:szCs w:val="24"/>
              </w:rPr>
            </w:pPr>
            <w:r w:rsidRPr="009B3166">
              <w:rPr>
                <w:rFonts w:eastAsia="Arial"/>
                <w:sz w:val="24"/>
                <w:szCs w:val="24"/>
              </w:rPr>
              <w:t>Режим обслуживания и обновления</w:t>
            </w:r>
          </w:p>
        </w:tc>
        <w:tc>
          <w:tcPr>
            <w:tcW w:w="5136" w:type="dxa"/>
            <w:tcBorders>
              <w:top w:val="none" w:sz="4" w:space="0" w:color="000000"/>
              <w:left w:val="none" w:sz="4" w:space="0" w:color="000000"/>
              <w:bottom w:val="single" w:sz="8" w:space="0" w:color="000000"/>
              <w:right w:val="single" w:sz="8" w:space="0" w:color="000000"/>
            </w:tcBorders>
          </w:tcPr>
          <w:p w14:paraId="218FE8D9" w14:textId="77777777" w:rsidR="002F21F3" w:rsidRPr="009B3166" w:rsidRDefault="002F21F3" w:rsidP="002D617D">
            <w:pPr>
              <w:tabs>
                <w:tab w:val="left" w:pos="170"/>
              </w:tabs>
              <w:suppressAutoHyphens/>
              <w:jc w:val="both"/>
              <w:rPr>
                <w:rFonts w:eastAsia="Arial"/>
                <w:sz w:val="24"/>
                <w:szCs w:val="24"/>
              </w:rPr>
            </w:pPr>
            <w:r w:rsidRPr="009B3166">
              <w:rPr>
                <w:rFonts w:eastAsia="Arial"/>
                <w:sz w:val="24"/>
                <w:szCs w:val="24"/>
              </w:rPr>
              <w:t>Режим предназначен для проведения регламентных и профилактических работ в Системе. Одинаковый для всех компонентов Системы.</w:t>
            </w:r>
          </w:p>
          <w:p w14:paraId="28E495E4" w14:textId="77777777" w:rsidR="002F21F3" w:rsidRPr="009B3166" w:rsidRDefault="002F21F3" w:rsidP="002D617D">
            <w:pPr>
              <w:tabs>
                <w:tab w:val="left" w:pos="170"/>
              </w:tabs>
              <w:suppressAutoHyphens/>
              <w:jc w:val="both"/>
              <w:rPr>
                <w:rFonts w:eastAsia="Arial"/>
                <w:sz w:val="24"/>
                <w:szCs w:val="24"/>
              </w:rPr>
            </w:pPr>
            <w:r w:rsidRPr="009B3166">
              <w:rPr>
                <w:rFonts w:eastAsia="Arial"/>
                <w:sz w:val="24"/>
                <w:szCs w:val="24"/>
              </w:rPr>
              <w:t>В данном режиме функционирования доступ пользователей к Системе должен быть запрещен в зависимости от вида работ.</w:t>
            </w:r>
          </w:p>
          <w:p w14:paraId="64570320" w14:textId="77777777" w:rsidR="002F21F3" w:rsidRPr="009B3166" w:rsidRDefault="002F21F3" w:rsidP="002D617D">
            <w:pPr>
              <w:tabs>
                <w:tab w:val="left" w:pos="170"/>
              </w:tabs>
              <w:suppressAutoHyphens/>
              <w:jc w:val="both"/>
              <w:rPr>
                <w:rFonts w:eastAsia="Arial"/>
                <w:sz w:val="24"/>
                <w:szCs w:val="24"/>
              </w:rPr>
            </w:pPr>
            <w:r w:rsidRPr="009B3166">
              <w:rPr>
                <w:rFonts w:eastAsia="Arial"/>
                <w:sz w:val="24"/>
                <w:szCs w:val="24"/>
              </w:rPr>
              <w:t>Порядок перевода ИС из нормального режима в режим обслуживания и обновления и обратно в нормальный режим должен быть описан в инструкции, например, в Руководстве администратора.</w:t>
            </w:r>
          </w:p>
          <w:p w14:paraId="791FBE69" w14:textId="77777777" w:rsidR="002F21F3" w:rsidRPr="009B3166" w:rsidRDefault="002F21F3" w:rsidP="002D617D">
            <w:pPr>
              <w:pStyle w:val="afff9"/>
              <w:tabs>
                <w:tab w:val="left" w:pos="170"/>
              </w:tabs>
              <w:suppressAutoHyphens/>
              <w:jc w:val="both"/>
              <w:rPr>
                <w:sz w:val="24"/>
                <w:szCs w:val="24"/>
                <w:lang w:eastAsia="en-US"/>
              </w:rPr>
            </w:pPr>
            <w:r w:rsidRPr="009B3166">
              <w:rPr>
                <w:sz w:val="24"/>
                <w:szCs w:val="24"/>
                <w:lang w:eastAsia="en-US"/>
              </w:rPr>
              <w:t>Техническое обслуживание Системы проводиться в рабочее время Заказчика, о периоде технического обслуживания необходимо сообщать заранее не позднее чем за 1 рабочий день до внепланового обслуживания и за 5 рабочих дней до планового обслуживания. В случае невозможности завершить техническое обслуживание в рабочее время, техническое обслуживание продолжается во внерабочее время.</w:t>
            </w:r>
          </w:p>
        </w:tc>
      </w:tr>
      <w:tr w:rsidR="002F21F3" w:rsidRPr="009B3166" w14:paraId="66E03570" w14:textId="77777777" w:rsidTr="002D617D">
        <w:tc>
          <w:tcPr>
            <w:tcW w:w="835" w:type="dxa"/>
            <w:tcBorders>
              <w:top w:val="none" w:sz="4" w:space="0" w:color="000000"/>
              <w:left w:val="single" w:sz="8" w:space="0" w:color="000000"/>
              <w:bottom w:val="single" w:sz="8" w:space="0" w:color="000000"/>
              <w:right w:val="single" w:sz="8" w:space="0" w:color="000000"/>
            </w:tcBorders>
          </w:tcPr>
          <w:p w14:paraId="00D32278" w14:textId="77777777" w:rsidR="002F21F3" w:rsidRPr="009B3166" w:rsidRDefault="002F21F3" w:rsidP="002F21F3">
            <w:pPr>
              <w:pStyle w:val="afffff0"/>
              <w:numPr>
                <w:ilvl w:val="0"/>
                <w:numId w:val="117"/>
              </w:numPr>
              <w:tabs>
                <w:tab w:val="left" w:pos="1276"/>
              </w:tabs>
              <w:suppressAutoHyphens/>
              <w:spacing w:line="360" w:lineRule="exact"/>
              <w:ind w:left="567" w:firstLine="0"/>
              <w:contextualSpacing/>
              <w:jc w:val="center"/>
              <w:rPr>
                <w:sz w:val="24"/>
                <w:szCs w:val="24"/>
                <w:lang w:eastAsia="en-US"/>
              </w:rPr>
            </w:pPr>
          </w:p>
        </w:tc>
        <w:tc>
          <w:tcPr>
            <w:tcW w:w="3724" w:type="dxa"/>
            <w:tcBorders>
              <w:top w:val="none" w:sz="4" w:space="0" w:color="000000"/>
              <w:left w:val="none" w:sz="4" w:space="0" w:color="000000"/>
              <w:bottom w:val="single" w:sz="8" w:space="0" w:color="000000"/>
              <w:right w:val="single" w:sz="8" w:space="0" w:color="000000"/>
            </w:tcBorders>
          </w:tcPr>
          <w:p w14:paraId="3EDE0732" w14:textId="77777777" w:rsidR="002F21F3" w:rsidRPr="009B3166" w:rsidRDefault="002F21F3" w:rsidP="002D617D">
            <w:pPr>
              <w:tabs>
                <w:tab w:val="left" w:pos="170"/>
              </w:tabs>
              <w:suppressAutoHyphens/>
              <w:jc w:val="both"/>
              <w:rPr>
                <w:rFonts w:eastAsia="Arial"/>
                <w:sz w:val="24"/>
                <w:szCs w:val="24"/>
              </w:rPr>
            </w:pPr>
            <w:r w:rsidRPr="009B3166">
              <w:rPr>
                <w:rFonts w:eastAsia="Arial"/>
                <w:sz w:val="24"/>
                <w:szCs w:val="24"/>
              </w:rPr>
              <w:t>Аварийный режим функционирования</w:t>
            </w:r>
          </w:p>
        </w:tc>
        <w:tc>
          <w:tcPr>
            <w:tcW w:w="5136" w:type="dxa"/>
            <w:tcBorders>
              <w:top w:val="none" w:sz="4" w:space="0" w:color="000000"/>
              <w:left w:val="none" w:sz="4" w:space="0" w:color="000000"/>
              <w:bottom w:val="single" w:sz="8" w:space="0" w:color="000000"/>
              <w:right w:val="single" w:sz="8" w:space="0" w:color="000000"/>
            </w:tcBorders>
          </w:tcPr>
          <w:p w14:paraId="66C6EC71" w14:textId="77777777" w:rsidR="002F21F3" w:rsidRPr="009B3166" w:rsidRDefault="002F21F3" w:rsidP="002D617D">
            <w:pPr>
              <w:tabs>
                <w:tab w:val="left" w:pos="170"/>
              </w:tabs>
              <w:suppressAutoHyphens/>
              <w:jc w:val="both"/>
              <w:rPr>
                <w:rFonts w:eastAsia="Arial"/>
                <w:sz w:val="24"/>
                <w:szCs w:val="24"/>
              </w:rPr>
            </w:pPr>
            <w:r w:rsidRPr="009B3166">
              <w:rPr>
                <w:rFonts w:eastAsia="Arial"/>
                <w:sz w:val="24"/>
                <w:szCs w:val="24"/>
              </w:rPr>
              <w:t>Аварийный режим работы Системы характеризуется потерей работоспособности системы в связи с выходом из строя одного или нескольких ее компонент. Одинаковый для всех компонентов Системы.</w:t>
            </w:r>
          </w:p>
          <w:p w14:paraId="7869AA33" w14:textId="77777777" w:rsidR="002F21F3" w:rsidRPr="009B3166" w:rsidRDefault="002F21F3" w:rsidP="002D617D">
            <w:pPr>
              <w:tabs>
                <w:tab w:val="left" w:pos="170"/>
              </w:tabs>
              <w:suppressAutoHyphens/>
              <w:jc w:val="both"/>
              <w:rPr>
                <w:rFonts w:eastAsia="Arial"/>
                <w:sz w:val="24"/>
                <w:szCs w:val="24"/>
              </w:rPr>
            </w:pPr>
            <w:r w:rsidRPr="009B3166">
              <w:rPr>
                <w:rFonts w:eastAsia="Arial"/>
                <w:sz w:val="24"/>
                <w:szCs w:val="24"/>
              </w:rPr>
              <w:t>В аварийном режиме функционирования доступ пользователей к Системе запрещен, работа с Системой возможна только для администраторов.</w:t>
            </w:r>
          </w:p>
          <w:p w14:paraId="08B37019" w14:textId="77777777" w:rsidR="002F21F3" w:rsidRPr="009B3166" w:rsidRDefault="002F21F3" w:rsidP="002D617D">
            <w:pPr>
              <w:tabs>
                <w:tab w:val="left" w:pos="170"/>
              </w:tabs>
              <w:suppressAutoHyphens/>
              <w:jc w:val="both"/>
              <w:rPr>
                <w:rFonts w:eastAsia="Arial"/>
                <w:sz w:val="24"/>
                <w:szCs w:val="24"/>
              </w:rPr>
            </w:pPr>
            <w:r w:rsidRPr="009B3166">
              <w:rPr>
                <w:rFonts w:eastAsia="Arial"/>
                <w:sz w:val="24"/>
                <w:szCs w:val="24"/>
              </w:rPr>
              <w:t>Порядок восстановления Системы из аварийного режима в нормальный, а также порядок определения аварийного состояния должен осуществляться в соответствии с порядком, описанном описан в инструкции, например, в Руководстве администратора. Максимальное время простоя Системы не может превышать 5 рабочих дней в течении календарного месяца.</w:t>
            </w:r>
          </w:p>
        </w:tc>
      </w:tr>
    </w:tbl>
    <w:p w14:paraId="426EF908" w14:textId="77777777" w:rsidR="002F21F3" w:rsidRPr="009B3166" w:rsidRDefault="002F21F3" w:rsidP="002F21F3">
      <w:pPr>
        <w:widowControl w:val="0"/>
        <w:tabs>
          <w:tab w:val="left" w:pos="1276"/>
        </w:tabs>
        <w:suppressAutoHyphens/>
        <w:spacing w:line="360" w:lineRule="exact"/>
        <w:ind w:left="567"/>
        <w:rPr>
          <w:sz w:val="24"/>
          <w:szCs w:val="24"/>
        </w:rPr>
      </w:pPr>
    </w:p>
    <w:p w14:paraId="36547E99" w14:textId="77777777" w:rsidR="002F21F3" w:rsidRPr="009B3166" w:rsidRDefault="002F21F3" w:rsidP="00603235">
      <w:pPr>
        <w:pStyle w:val="2f2"/>
        <w:keepNext w:val="0"/>
        <w:numPr>
          <w:ilvl w:val="1"/>
          <w:numId w:val="115"/>
        </w:numPr>
        <w:tabs>
          <w:tab w:val="clear" w:pos="4590"/>
          <w:tab w:val="left" w:pos="1276"/>
        </w:tabs>
        <w:spacing w:line="276" w:lineRule="auto"/>
        <w:ind w:left="567" w:firstLine="0"/>
        <w:rPr>
          <w:sz w:val="24"/>
          <w:szCs w:val="24"/>
        </w:rPr>
      </w:pPr>
      <w:bookmarkStart w:id="306" w:name="_Toc212167704"/>
      <w:bookmarkStart w:id="307" w:name="_Toc215583267"/>
      <w:r w:rsidRPr="009B3166">
        <w:rPr>
          <w:sz w:val="24"/>
          <w:szCs w:val="24"/>
        </w:rPr>
        <w:t>Показатели назначения</w:t>
      </w:r>
      <w:bookmarkEnd w:id="304"/>
      <w:bookmarkEnd w:id="305"/>
      <w:bookmarkEnd w:id="306"/>
      <w:bookmarkEnd w:id="307"/>
    </w:p>
    <w:p w14:paraId="6289937D" w14:textId="77777777" w:rsidR="002F21F3" w:rsidRPr="009B3166" w:rsidRDefault="002F21F3" w:rsidP="00603235">
      <w:pPr>
        <w:pStyle w:val="afffff0"/>
        <w:numPr>
          <w:ilvl w:val="2"/>
          <w:numId w:val="115"/>
        </w:numPr>
        <w:tabs>
          <w:tab w:val="left" w:pos="1276"/>
        </w:tabs>
        <w:suppressAutoHyphens/>
        <w:spacing w:line="276" w:lineRule="auto"/>
        <w:ind w:left="567" w:firstLine="0"/>
        <w:contextualSpacing/>
        <w:jc w:val="both"/>
        <w:rPr>
          <w:sz w:val="24"/>
          <w:szCs w:val="24"/>
        </w:rPr>
      </w:pPr>
      <w:r w:rsidRPr="009B3166">
        <w:rPr>
          <w:sz w:val="24"/>
          <w:szCs w:val="24"/>
        </w:rPr>
        <w:t xml:space="preserve">Система должна обеспечивать одновременную работу </w:t>
      </w:r>
      <w:r>
        <w:rPr>
          <w:sz w:val="24"/>
          <w:szCs w:val="24"/>
        </w:rPr>
        <w:t>не менее</w:t>
      </w:r>
      <w:r w:rsidRPr="009B3166">
        <w:rPr>
          <w:sz w:val="24"/>
          <w:szCs w:val="24"/>
        </w:rPr>
        <w:t xml:space="preserve"> </w:t>
      </w:r>
      <w:r w:rsidRPr="008446E3">
        <w:rPr>
          <w:sz w:val="24"/>
          <w:szCs w:val="24"/>
        </w:rPr>
        <w:t xml:space="preserve">100 </w:t>
      </w:r>
      <w:r w:rsidRPr="009B3166">
        <w:rPr>
          <w:sz w:val="24"/>
          <w:szCs w:val="24"/>
        </w:rPr>
        <w:t>пользователей.</w:t>
      </w:r>
    </w:p>
    <w:p w14:paraId="52EC0F6E" w14:textId="77777777" w:rsidR="002F21F3" w:rsidRPr="009B3166" w:rsidRDefault="002F21F3" w:rsidP="00603235">
      <w:pPr>
        <w:pStyle w:val="afffff0"/>
        <w:numPr>
          <w:ilvl w:val="2"/>
          <w:numId w:val="115"/>
        </w:numPr>
        <w:tabs>
          <w:tab w:val="left" w:pos="1276"/>
        </w:tabs>
        <w:suppressAutoHyphens/>
        <w:spacing w:line="276" w:lineRule="auto"/>
        <w:ind w:left="567" w:firstLine="0"/>
        <w:contextualSpacing/>
        <w:jc w:val="both"/>
        <w:rPr>
          <w:sz w:val="24"/>
          <w:szCs w:val="24"/>
        </w:rPr>
      </w:pPr>
      <w:r w:rsidRPr="009B3166">
        <w:rPr>
          <w:sz w:val="24"/>
          <w:szCs w:val="24"/>
        </w:rPr>
        <w:t xml:space="preserve">Время отклика Системы для операций навигации по экранным формам (после открытия экранной формы) должно составлять не более 5-и секунд в зависимости от выделенных аппаратных ресурсов. </w:t>
      </w:r>
    </w:p>
    <w:p w14:paraId="4518D3D0" w14:textId="77777777" w:rsidR="002F21F3" w:rsidRPr="009B3166" w:rsidRDefault="002F21F3" w:rsidP="00603235">
      <w:pPr>
        <w:numPr>
          <w:ilvl w:val="1"/>
          <w:numId w:val="115"/>
        </w:numPr>
        <w:suppressLineNumbers/>
        <w:tabs>
          <w:tab w:val="left" w:pos="1134"/>
          <w:tab w:val="left" w:pos="1276"/>
        </w:tabs>
        <w:suppressAutoHyphens/>
        <w:spacing w:line="276" w:lineRule="auto"/>
        <w:ind w:left="567" w:firstLine="0"/>
        <w:jc w:val="both"/>
        <w:rPr>
          <w:b/>
          <w:bCs/>
          <w:sz w:val="24"/>
          <w:szCs w:val="24"/>
        </w:rPr>
      </w:pPr>
      <w:r w:rsidRPr="009B3166">
        <w:rPr>
          <w:b/>
          <w:bCs/>
          <w:sz w:val="24"/>
          <w:szCs w:val="24"/>
        </w:rPr>
        <w:t>Перспективы развития, модернизации Системы</w:t>
      </w:r>
    </w:p>
    <w:p w14:paraId="6482BF22" w14:textId="77777777" w:rsidR="002F21F3" w:rsidRPr="009B3166" w:rsidRDefault="002F21F3" w:rsidP="00603235">
      <w:pPr>
        <w:tabs>
          <w:tab w:val="left" w:pos="1276"/>
        </w:tabs>
        <w:suppressAutoHyphens/>
        <w:spacing w:line="276" w:lineRule="auto"/>
        <w:ind w:left="567"/>
        <w:jc w:val="both"/>
        <w:rPr>
          <w:sz w:val="24"/>
          <w:szCs w:val="24"/>
        </w:rPr>
      </w:pPr>
      <w:r w:rsidRPr="009B3166">
        <w:rPr>
          <w:sz w:val="24"/>
          <w:szCs w:val="24"/>
        </w:rPr>
        <w:t xml:space="preserve">Разрабатываемая Система должна обеспечивать функционирование не менее </w:t>
      </w:r>
      <w:r w:rsidRPr="008446E3">
        <w:rPr>
          <w:sz w:val="24"/>
          <w:szCs w:val="24"/>
        </w:rPr>
        <w:t>300 (при наличии у Заказчика необходимого количества лицензий) одновременно открытых сеансов работы пользователей и иметь в перспективе (вне рамок текущего ТЗ, в режиме технической поддержки промышленной (рабочей) эксплуатации) возможность расширения числа рабочих сеансов не менее, чем до 700 пользователей.</w:t>
      </w:r>
      <w:r w:rsidRPr="009B3166">
        <w:rPr>
          <w:sz w:val="24"/>
          <w:szCs w:val="24"/>
        </w:rPr>
        <w:t xml:space="preserve"> Иные перспективы развития и модернизации Системы будут сформированы Заказчиком не ранее чем после создания и внедрения в работу Системы в рамках технической поддержки режима промышленной (рабочей) эксплуатации.  </w:t>
      </w:r>
    </w:p>
    <w:p w14:paraId="06EB5CC3" w14:textId="77777777" w:rsidR="002F21F3" w:rsidRPr="009B3166" w:rsidRDefault="002F21F3" w:rsidP="00603235">
      <w:pPr>
        <w:pStyle w:val="2f2"/>
        <w:keepNext w:val="0"/>
        <w:numPr>
          <w:ilvl w:val="1"/>
          <w:numId w:val="115"/>
        </w:numPr>
        <w:tabs>
          <w:tab w:val="clear" w:pos="4590"/>
          <w:tab w:val="left" w:pos="1134"/>
          <w:tab w:val="left" w:pos="1276"/>
        </w:tabs>
        <w:spacing w:line="276" w:lineRule="auto"/>
        <w:ind w:left="567" w:firstLine="0"/>
        <w:rPr>
          <w:sz w:val="24"/>
          <w:szCs w:val="24"/>
        </w:rPr>
      </w:pPr>
      <w:bookmarkStart w:id="308" w:name="_Toc136511422"/>
      <w:bookmarkStart w:id="309" w:name="_Toc212167705"/>
      <w:bookmarkStart w:id="310" w:name="_Toc215583268"/>
      <w:r w:rsidRPr="009B3166">
        <w:rPr>
          <w:sz w:val="24"/>
          <w:szCs w:val="24"/>
        </w:rPr>
        <w:t>Требования к видам обеспечения</w:t>
      </w:r>
      <w:bookmarkEnd w:id="308"/>
      <w:bookmarkEnd w:id="309"/>
      <w:bookmarkEnd w:id="310"/>
    </w:p>
    <w:p w14:paraId="0E525D6A" w14:textId="77777777" w:rsidR="002F21F3" w:rsidRPr="009B3166" w:rsidRDefault="002F21F3" w:rsidP="00603235">
      <w:pPr>
        <w:pStyle w:val="afffff0"/>
        <w:numPr>
          <w:ilvl w:val="2"/>
          <w:numId w:val="115"/>
        </w:numPr>
        <w:tabs>
          <w:tab w:val="left" w:pos="1276"/>
        </w:tabs>
        <w:suppressAutoHyphens/>
        <w:spacing w:line="276" w:lineRule="auto"/>
        <w:ind w:left="567" w:firstLine="0"/>
        <w:contextualSpacing/>
        <w:jc w:val="both"/>
        <w:rPr>
          <w:sz w:val="24"/>
          <w:szCs w:val="24"/>
        </w:rPr>
      </w:pPr>
      <w:r w:rsidRPr="009B3166">
        <w:rPr>
          <w:sz w:val="24"/>
          <w:szCs w:val="24"/>
        </w:rPr>
        <w:t xml:space="preserve">Техническое обеспечение: </w:t>
      </w:r>
      <w:r w:rsidRPr="008446E3">
        <w:rPr>
          <w:sz w:val="24"/>
          <w:szCs w:val="24"/>
        </w:rPr>
        <w:t>необходимые вычислительные ресурсы</w:t>
      </w:r>
      <w:r w:rsidRPr="009B3166">
        <w:rPr>
          <w:sz w:val="24"/>
          <w:szCs w:val="24"/>
        </w:rPr>
        <w:t xml:space="preserve"> для выполнения работ, включая инфраструктуру, обеспечивающую работоспособность Системы, тестирования, промышленной эксплуатации и архивирования предоставляет Заказчик.</w:t>
      </w:r>
    </w:p>
    <w:p w14:paraId="08D6644F" w14:textId="77777777" w:rsidR="002F21F3" w:rsidRPr="009B3166" w:rsidRDefault="002F21F3" w:rsidP="00603235">
      <w:pPr>
        <w:pStyle w:val="afffff0"/>
        <w:numPr>
          <w:ilvl w:val="2"/>
          <w:numId w:val="115"/>
        </w:numPr>
        <w:tabs>
          <w:tab w:val="left" w:pos="1276"/>
        </w:tabs>
        <w:suppressAutoHyphens/>
        <w:spacing w:line="276" w:lineRule="auto"/>
        <w:ind w:left="567" w:firstLine="0"/>
        <w:contextualSpacing/>
        <w:jc w:val="both"/>
        <w:rPr>
          <w:sz w:val="24"/>
          <w:szCs w:val="24"/>
        </w:rPr>
      </w:pPr>
      <w:r w:rsidRPr="009B3166">
        <w:rPr>
          <w:sz w:val="24"/>
          <w:szCs w:val="24"/>
        </w:rPr>
        <w:t xml:space="preserve">Программное обеспечение: </w:t>
      </w:r>
      <w:r w:rsidRPr="008446E3">
        <w:rPr>
          <w:sz w:val="24"/>
          <w:szCs w:val="24"/>
        </w:rPr>
        <w:t>необходимые лицензии</w:t>
      </w:r>
      <w:r w:rsidRPr="009B3166">
        <w:rPr>
          <w:sz w:val="24"/>
          <w:szCs w:val="24"/>
        </w:rPr>
        <w:t xml:space="preserve"> системного и прикладного программного обеспечения предоставляет Заказчик.</w:t>
      </w:r>
    </w:p>
    <w:p w14:paraId="23D2D20A" w14:textId="77777777" w:rsidR="002F21F3" w:rsidRPr="009B3166" w:rsidRDefault="002F21F3" w:rsidP="002F21F3">
      <w:pPr>
        <w:pStyle w:val="afffff0"/>
        <w:numPr>
          <w:ilvl w:val="2"/>
          <w:numId w:val="115"/>
        </w:numPr>
        <w:tabs>
          <w:tab w:val="left" w:pos="1276"/>
        </w:tabs>
        <w:suppressAutoHyphens/>
        <w:spacing w:line="360" w:lineRule="exact"/>
        <w:ind w:left="567" w:firstLine="0"/>
        <w:contextualSpacing/>
        <w:jc w:val="both"/>
        <w:rPr>
          <w:sz w:val="24"/>
          <w:szCs w:val="24"/>
        </w:rPr>
      </w:pPr>
      <w:r w:rsidRPr="009B3166">
        <w:rPr>
          <w:sz w:val="24"/>
          <w:szCs w:val="24"/>
        </w:rPr>
        <w:t>Информационное обеспечение: наполнение справочных данных необходимых для работы пользователей в Системе, выполняет Исполнитель автоматизированным методом, по необходимости, с привлечением сил Заказчика, в зависимости от поставленной задачи.</w:t>
      </w:r>
    </w:p>
    <w:p w14:paraId="69D08AF8" w14:textId="77777777" w:rsidR="002F21F3" w:rsidRPr="009B3166" w:rsidRDefault="002F21F3" w:rsidP="002F21F3">
      <w:pPr>
        <w:pStyle w:val="afffff0"/>
        <w:numPr>
          <w:ilvl w:val="2"/>
          <w:numId w:val="115"/>
        </w:numPr>
        <w:tabs>
          <w:tab w:val="left" w:pos="1276"/>
        </w:tabs>
        <w:suppressAutoHyphens/>
        <w:spacing w:line="360" w:lineRule="exact"/>
        <w:ind w:left="567" w:firstLine="0"/>
        <w:contextualSpacing/>
        <w:jc w:val="both"/>
        <w:rPr>
          <w:sz w:val="24"/>
          <w:szCs w:val="24"/>
        </w:rPr>
      </w:pPr>
      <w:bookmarkStart w:id="311" w:name="_Toc27578660"/>
      <w:r w:rsidRPr="009B3166">
        <w:rPr>
          <w:sz w:val="24"/>
          <w:szCs w:val="24"/>
        </w:rPr>
        <w:t>Лингвистическое обеспечение</w:t>
      </w:r>
      <w:bookmarkEnd w:id="311"/>
      <w:r w:rsidRPr="009B3166">
        <w:rPr>
          <w:sz w:val="24"/>
          <w:szCs w:val="24"/>
        </w:rPr>
        <w:t>: язык интерфейса Системы – русский.</w:t>
      </w:r>
    </w:p>
    <w:p w14:paraId="007034EC" w14:textId="77777777" w:rsidR="002F21F3" w:rsidRPr="009B3166" w:rsidRDefault="002F21F3" w:rsidP="00603235">
      <w:pPr>
        <w:pStyle w:val="2f2"/>
        <w:keepNext w:val="0"/>
        <w:numPr>
          <w:ilvl w:val="1"/>
          <w:numId w:val="115"/>
        </w:numPr>
        <w:tabs>
          <w:tab w:val="clear" w:pos="4590"/>
          <w:tab w:val="left" w:pos="1276"/>
        </w:tabs>
        <w:spacing w:line="276" w:lineRule="auto"/>
        <w:ind w:left="567" w:firstLine="0"/>
        <w:rPr>
          <w:sz w:val="24"/>
          <w:szCs w:val="24"/>
        </w:rPr>
      </w:pPr>
      <w:bookmarkStart w:id="312" w:name="_Toc212167706"/>
      <w:bookmarkStart w:id="313" w:name="_Toc215583269"/>
      <w:bookmarkStart w:id="314" w:name="_Toc136511424"/>
      <w:r w:rsidRPr="009B3166">
        <w:rPr>
          <w:sz w:val="24"/>
          <w:szCs w:val="24"/>
        </w:rPr>
        <w:t>Требования к патентной чистоте</w:t>
      </w:r>
      <w:bookmarkEnd w:id="312"/>
      <w:bookmarkEnd w:id="313"/>
    </w:p>
    <w:p w14:paraId="6BAAF9A1" w14:textId="77777777" w:rsidR="002F21F3" w:rsidRPr="009B3166" w:rsidRDefault="002F21F3" w:rsidP="00603235">
      <w:pPr>
        <w:numPr>
          <w:ilvl w:val="2"/>
          <w:numId w:val="115"/>
        </w:numPr>
        <w:suppressLineNumbers/>
        <w:tabs>
          <w:tab w:val="left" w:pos="1276"/>
        </w:tabs>
        <w:suppressAutoHyphens/>
        <w:spacing w:line="276" w:lineRule="auto"/>
        <w:ind w:left="567" w:firstLine="0"/>
        <w:jc w:val="both"/>
        <w:rPr>
          <w:sz w:val="24"/>
          <w:szCs w:val="24"/>
        </w:rPr>
      </w:pPr>
      <w:r w:rsidRPr="009B3166">
        <w:rPr>
          <w:sz w:val="24"/>
          <w:szCs w:val="24"/>
        </w:rPr>
        <w:t>Программное обеспечение Системы должно быть свободным от возможности предъявления любых основанных на промышленной, интеллектуальной или другой собственности прав и притязаний третьих лиц.</w:t>
      </w:r>
    </w:p>
    <w:p w14:paraId="193782AA" w14:textId="77777777" w:rsidR="002F21F3" w:rsidRPr="009B3166" w:rsidRDefault="002F21F3" w:rsidP="00603235">
      <w:pPr>
        <w:numPr>
          <w:ilvl w:val="2"/>
          <w:numId w:val="115"/>
        </w:numPr>
        <w:suppressLineNumbers/>
        <w:tabs>
          <w:tab w:val="left" w:pos="1276"/>
        </w:tabs>
        <w:suppressAutoHyphens/>
        <w:spacing w:line="276" w:lineRule="auto"/>
        <w:ind w:left="567" w:firstLine="0"/>
        <w:jc w:val="both"/>
        <w:rPr>
          <w:sz w:val="24"/>
          <w:szCs w:val="24"/>
        </w:rPr>
      </w:pPr>
      <w:r w:rsidRPr="009B3166">
        <w:rPr>
          <w:sz w:val="24"/>
          <w:szCs w:val="24"/>
        </w:rPr>
        <w:t>Программные изделия должны обладать патентной чистотой на территории России.</w:t>
      </w:r>
    </w:p>
    <w:p w14:paraId="019C6570" w14:textId="77777777" w:rsidR="002F21F3" w:rsidRPr="009B3166" w:rsidRDefault="002F21F3" w:rsidP="00603235">
      <w:pPr>
        <w:numPr>
          <w:ilvl w:val="2"/>
          <w:numId w:val="115"/>
        </w:numPr>
        <w:suppressLineNumbers/>
        <w:tabs>
          <w:tab w:val="left" w:pos="1276"/>
        </w:tabs>
        <w:suppressAutoHyphens/>
        <w:spacing w:line="276" w:lineRule="auto"/>
        <w:ind w:left="567" w:firstLine="0"/>
        <w:jc w:val="both"/>
        <w:rPr>
          <w:sz w:val="24"/>
          <w:szCs w:val="24"/>
        </w:rPr>
      </w:pPr>
      <w:r w:rsidRPr="009B3166">
        <w:rPr>
          <w:sz w:val="24"/>
          <w:szCs w:val="24"/>
        </w:rPr>
        <w:t>Установка Системы в целом, как и установка отдельных частей Системы, не должна предъявлять дополнительных требований к покупке лицензий на программное обеспечение сторонних производителей.</w:t>
      </w:r>
    </w:p>
    <w:p w14:paraId="67EC3D92" w14:textId="77777777" w:rsidR="002F21F3" w:rsidRPr="009B3166" w:rsidRDefault="002F21F3" w:rsidP="00603235">
      <w:pPr>
        <w:pStyle w:val="2f2"/>
        <w:keepNext w:val="0"/>
        <w:numPr>
          <w:ilvl w:val="1"/>
          <w:numId w:val="115"/>
        </w:numPr>
        <w:tabs>
          <w:tab w:val="clear" w:pos="4590"/>
          <w:tab w:val="left" w:pos="1134"/>
          <w:tab w:val="left" w:pos="1276"/>
        </w:tabs>
        <w:spacing w:line="276" w:lineRule="auto"/>
        <w:ind w:left="567" w:firstLine="0"/>
        <w:rPr>
          <w:sz w:val="24"/>
          <w:szCs w:val="24"/>
        </w:rPr>
      </w:pPr>
      <w:bookmarkStart w:id="315" w:name="_Toc135327622"/>
      <w:bookmarkStart w:id="316" w:name="_Toc135327977"/>
      <w:bookmarkStart w:id="317" w:name="_Toc135328125"/>
      <w:bookmarkStart w:id="318" w:name="_Toc135328379"/>
      <w:bookmarkStart w:id="319" w:name="_Toc135329224"/>
      <w:bookmarkStart w:id="320" w:name="_Toc135329366"/>
      <w:bookmarkStart w:id="321" w:name="_Toc135329508"/>
      <w:bookmarkStart w:id="322" w:name="_Toc135329816"/>
      <w:bookmarkStart w:id="323" w:name="_Toc135329957"/>
      <w:bookmarkStart w:id="324" w:name="_Toc135330096"/>
      <w:bookmarkStart w:id="325" w:name="_Toc135330380"/>
      <w:bookmarkStart w:id="326" w:name="_Toc135392553"/>
      <w:bookmarkStart w:id="327" w:name="_Toc136511425"/>
      <w:bookmarkStart w:id="328" w:name="_Toc141096642"/>
      <w:bookmarkStart w:id="329" w:name="_Toc144297713"/>
      <w:bookmarkStart w:id="330" w:name="_Toc135327623"/>
      <w:bookmarkStart w:id="331" w:name="_Toc135327978"/>
      <w:bookmarkStart w:id="332" w:name="_Toc135328126"/>
      <w:bookmarkStart w:id="333" w:name="_Toc135328380"/>
      <w:bookmarkStart w:id="334" w:name="_Toc135329225"/>
      <w:bookmarkStart w:id="335" w:name="_Toc135329367"/>
      <w:bookmarkStart w:id="336" w:name="_Toc135329509"/>
      <w:bookmarkStart w:id="337" w:name="_Toc135329817"/>
      <w:bookmarkStart w:id="338" w:name="_Toc135329958"/>
      <w:bookmarkStart w:id="339" w:name="_Toc135330097"/>
      <w:bookmarkStart w:id="340" w:name="_Toc135330381"/>
      <w:bookmarkStart w:id="341" w:name="_Toc135392554"/>
      <w:bookmarkStart w:id="342" w:name="_Toc136511426"/>
      <w:bookmarkStart w:id="343" w:name="_Toc141096643"/>
      <w:bookmarkStart w:id="344" w:name="_Toc144297714"/>
      <w:bookmarkStart w:id="345" w:name="_Toc135327624"/>
      <w:bookmarkStart w:id="346" w:name="_Toc135327979"/>
      <w:bookmarkStart w:id="347" w:name="_Toc135328127"/>
      <w:bookmarkStart w:id="348" w:name="_Toc135328381"/>
      <w:bookmarkStart w:id="349" w:name="_Toc135329226"/>
      <w:bookmarkStart w:id="350" w:name="_Toc135329368"/>
      <w:bookmarkStart w:id="351" w:name="_Toc135329510"/>
      <w:bookmarkStart w:id="352" w:name="_Toc135329818"/>
      <w:bookmarkStart w:id="353" w:name="_Toc135329959"/>
      <w:bookmarkStart w:id="354" w:name="_Toc135330098"/>
      <w:bookmarkStart w:id="355" w:name="_Toc135330382"/>
      <w:bookmarkStart w:id="356" w:name="_Toc135392555"/>
      <w:bookmarkStart w:id="357" w:name="_Toc136511427"/>
      <w:bookmarkStart w:id="358" w:name="_Toc141096644"/>
      <w:bookmarkStart w:id="359" w:name="_Toc144297715"/>
      <w:bookmarkStart w:id="360" w:name="_Toc135327625"/>
      <w:bookmarkStart w:id="361" w:name="_Toc135327980"/>
      <w:bookmarkStart w:id="362" w:name="_Toc135328128"/>
      <w:bookmarkStart w:id="363" w:name="_Toc135328382"/>
      <w:bookmarkStart w:id="364" w:name="_Toc135329227"/>
      <w:bookmarkStart w:id="365" w:name="_Toc135329369"/>
      <w:bookmarkStart w:id="366" w:name="_Toc135329511"/>
      <w:bookmarkStart w:id="367" w:name="_Toc135329819"/>
      <w:bookmarkStart w:id="368" w:name="_Toc135329960"/>
      <w:bookmarkStart w:id="369" w:name="_Toc135330099"/>
      <w:bookmarkStart w:id="370" w:name="_Toc135330383"/>
      <w:bookmarkStart w:id="371" w:name="_Toc135392556"/>
      <w:bookmarkStart w:id="372" w:name="_Toc136511428"/>
      <w:bookmarkStart w:id="373" w:name="_Toc141096645"/>
      <w:bookmarkStart w:id="374" w:name="_Toc144297716"/>
      <w:bookmarkStart w:id="375" w:name="_Toc135327626"/>
      <w:bookmarkStart w:id="376" w:name="_Toc135327981"/>
      <w:bookmarkStart w:id="377" w:name="_Toc135328129"/>
      <w:bookmarkStart w:id="378" w:name="_Toc135328383"/>
      <w:bookmarkStart w:id="379" w:name="_Toc135329228"/>
      <w:bookmarkStart w:id="380" w:name="_Toc135329370"/>
      <w:bookmarkStart w:id="381" w:name="_Toc135329512"/>
      <w:bookmarkStart w:id="382" w:name="_Toc135329820"/>
      <w:bookmarkStart w:id="383" w:name="_Toc135329961"/>
      <w:bookmarkStart w:id="384" w:name="_Toc135330100"/>
      <w:bookmarkStart w:id="385" w:name="_Toc135330384"/>
      <w:bookmarkStart w:id="386" w:name="_Toc135392557"/>
      <w:bookmarkStart w:id="387" w:name="_Toc136511429"/>
      <w:bookmarkStart w:id="388" w:name="_Toc141096646"/>
      <w:bookmarkStart w:id="389" w:name="_Toc144297717"/>
      <w:bookmarkStart w:id="390" w:name="_Toc135327627"/>
      <w:bookmarkStart w:id="391" w:name="_Toc135327982"/>
      <w:bookmarkStart w:id="392" w:name="_Toc135328130"/>
      <w:bookmarkStart w:id="393" w:name="_Toc135328384"/>
      <w:bookmarkStart w:id="394" w:name="_Toc135329229"/>
      <w:bookmarkStart w:id="395" w:name="_Toc135329371"/>
      <w:bookmarkStart w:id="396" w:name="_Toc135329513"/>
      <w:bookmarkStart w:id="397" w:name="_Toc135329821"/>
      <w:bookmarkStart w:id="398" w:name="_Toc135329962"/>
      <w:bookmarkStart w:id="399" w:name="_Toc135330101"/>
      <w:bookmarkStart w:id="400" w:name="_Toc135330385"/>
      <w:bookmarkStart w:id="401" w:name="_Toc135392558"/>
      <w:bookmarkStart w:id="402" w:name="_Toc136511430"/>
      <w:bookmarkStart w:id="403" w:name="_Toc141096647"/>
      <w:bookmarkStart w:id="404" w:name="_Toc144297718"/>
      <w:bookmarkStart w:id="405" w:name="_Toc135327628"/>
      <w:bookmarkStart w:id="406" w:name="_Toc135327983"/>
      <w:bookmarkStart w:id="407" w:name="_Toc135328131"/>
      <w:bookmarkStart w:id="408" w:name="_Toc135328385"/>
      <w:bookmarkStart w:id="409" w:name="_Toc135329230"/>
      <w:bookmarkStart w:id="410" w:name="_Toc135329372"/>
      <w:bookmarkStart w:id="411" w:name="_Toc135329514"/>
      <w:bookmarkStart w:id="412" w:name="_Toc135329822"/>
      <w:bookmarkStart w:id="413" w:name="_Toc135329963"/>
      <w:bookmarkStart w:id="414" w:name="_Toc135330102"/>
      <w:bookmarkStart w:id="415" w:name="_Toc135330386"/>
      <w:bookmarkStart w:id="416" w:name="_Toc135392559"/>
      <w:bookmarkStart w:id="417" w:name="_Toc136511431"/>
      <w:bookmarkStart w:id="418" w:name="_Toc141096648"/>
      <w:bookmarkStart w:id="419" w:name="_Toc144297719"/>
      <w:bookmarkStart w:id="420" w:name="_Toc135327629"/>
      <w:bookmarkStart w:id="421" w:name="_Toc135327984"/>
      <w:bookmarkStart w:id="422" w:name="_Toc135328132"/>
      <w:bookmarkStart w:id="423" w:name="_Toc135328386"/>
      <w:bookmarkStart w:id="424" w:name="_Toc135329231"/>
      <w:bookmarkStart w:id="425" w:name="_Toc135329373"/>
      <w:bookmarkStart w:id="426" w:name="_Toc135329515"/>
      <w:bookmarkStart w:id="427" w:name="_Toc135329823"/>
      <w:bookmarkStart w:id="428" w:name="_Toc135329964"/>
      <w:bookmarkStart w:id="429" w:name="_Toc135330103"/>
      <w:bookmarkStart w:id="430" w:name="_Toc135330387"/>
      <w:bookmarkStart w:id="431" w:name="_Toc135392560"/>
      <w:bookmarkStart w:id="432" w:name="_Toc136511432"/>
      <w:bookmarkStart w:id="433" w:name="_Toc141096649"/>
      <w:bookmarkStart w:id="434" w:name="_Toc144297720"/>
      <w:bookmarkStart w:id="435" w:name="_Toc135327630"/>
      <w:bookmarkStart w:id="436" w:name="_Toc135327985"/>
      <w:bookmarkStart w:id="437" w:name="_Toc135328133"/>
      <w:bookmarkStart w:id="438" w:name="_Toc135328387"/>
      <w:bookmarkStart w:id="439" w:name="_Toc135329232"/>
      <w:bookmarkStart w:id="440" w:name="_Toc135329374"/>
      <w:bookmarkStart w:id="441" w:name="_Toc135329516"/>
      <w:bookmarkStart w:id="442" w:name="_Toc135329824"/>
      <w:bookmarkStart w:id="443" w:name="_Toc135329965"/>
      <w:bookmarkStart w:id="444" w:name="_Toc135330104"/>
      <w:bookmarkStart w:id="445" w:name="_Toc135330388"/>
      <w:bookmarkStart w:id="446" w:name="_Toc135392561"/>
      <w:bookmarkStart w:id="447" w:name="_Toc136511433"/>
      <w:bookmarkStart w:id="448" w:name="_Toc141096650"/>
      <w:bookmarkStart w:id="449" w:name="_Toc144297721"/>
      <w:bookmarkStart w:id="450" w:name="_Toc135327631"/>
      <w:bookmarkStart w:id="451" w:name="_Toc135327986"/>
      <w:bookmarkStart w:id="452" w:name="_Toc135328134"/>
      <w:bookmarkStart w:id="453" w:name="_Toc135328388"/>
      <w:bookmarkStart w:id="454" w:name="_Toc135329233"/>
      <w:bookmarkStart w:id="455" w:name="_Toc135329375"/>
      <w:bookmarkStart w:id="456" w:name="_Toc135329517"/>
      <w:bookmarkStart w:id="457" w:name="_Toc135329825"/>
      <w:bookmarkStart w:id="458" w:name="_Toc135329966"/>
      <w:bookmarkStart w:id="459" w:name="_Toc135330105"/>
      <w:bookmarkStart w:id="460" w:name="_Toc135330389"/>
      <w:bookmarkStart w:id="461" w:name="_Toc135392562"/>
      <w:bookmarkStart w:id="462" w:name="_Toc136511434"/>
      <w:bookmarkStart w:id="463" w:name="_Toc141096651"/>
      <w:bookmarkStart w:id="464" w:name="_Toc144297722"/>
      <w:bookmarkStart w:id="465" w:name="_Toc135327632"/>
      <w:bookmarkStart w:id="466" w:name="_Toc135327987"/>
      <w:bookmarkStart w:id="467" w:name="_Toc135328135"/>
      <w:bookmarkStart w:id="468" w:name="_Toc135328389"/>
      <w:bookmarkStart w:id="469" w:name="_Toc135329234"/>
      <w:bookmarkStart w:id="470" w:name="_Toc135329376"/>
      <w:bookmarkStart w:id="471" w:name="_Toc135329518"/>
      <w:bookmarkStart w:id="472" w:name="_Toc135329826"/>
      <w:bookmarkStart w:id="473" w:name="_Toc135329967"/>
      <w:bookmarkStart w:id="474" w:name="_Toc135330106"/>
      <w:bookmarkStart w:id="475" w:name="_Toc135330390"/>
      <w:bookmarkStart w:id="476" w:name="_Toc135392563"/>
      <w:bookmarkStart w:id="477" w:name="_Toc136511435"/>
      <w:bookmarkStart w:id="478" w:name="_Toc141096652"/>
      <w:bookmarkStart w:id="479" w:name="_Toc144297723"/>
      <w:bookmarkStart w:id="480" w:name="_Toc135327633"/>
      <w:bookmarkStart w:id="481" w:name="_Toc135327988"/>
      <w:bookmarkStart w:id="482" w:name="_Toc135328136"/>
      <w:bookmarkStart w:id="483" w:name="_Toc135328390"/>
      <w:bookmarkStart w:id="484" w:name="_Toc135329235"/>
      <w:bookmarkStart w:id="485" w:name="_Toc135329377"/>
      <w:bookmarkStart w:id="486" w:name="_Toc135329519"/>
      <w:bookmarkStart w:id="487" w:name="_Toc135329827"/>
      <w:bookmarkStart w:id="488" w:name="_Toc135329968"/>
      <w:bookmarkStart w:id="489" w:name="_Toc135330107"/>
      <w:bookmarkStart w:id="490" w:name="_Toc135330391"/>
      <w:bookmarkStart w:id="491" w:name="_Toc135392564"/>
      <w:bookmarkStart w:id="492" w:name="_Toc136511436"/>
      <w:bookmarkStart w:id="493" w:name="_Toc141096653"/>
      <w:bookmarkStart w:id="494" w:name="_Toc144297724"/>
      <w:bookmarkStart w:id="495" w:name="_Toc135327634"/>
      <w:bookmarkStart w:id="496" w:name="_Toc135327989"/>
      <w:bookmarkStart w:id="497" w:name="_Toc135328137"/>
      <w:bookmarkStart w:id="498" w:name="_Toc135328391"/>
      <w:bookmarkStart w:id="499" w:name="_Toc135329236"/>
      <w:bookmarkStart w:id="500" w:name="_Toc135329378"/>
      <w:bookmarkStart w:id="501" w:name="_Toc135329520"/>
      <w:bookmarkStart w:id="502" w:name="_Toc135329828"/>
      <w:bookmarkStart w:id="503" w:name="_Toc135329969"/>
      <w:bookmarkStart w:id="504" w:name="_Toc135330108"/>
      <w:bookmarkStart w:id="505" w:name="_Toc135330392"/>
      <w:bookmarkStart w:id="506" w:name="_Toc135392565"/>
      <w:bookmarkStart w:id="507" w:name="_Toc136511437"/>
      <w:bookmarkStart w:id="508" w:name="_Toc141096654"/>
      <w:bookmarkStart w:id="509" w:name="_Toc144297725"/>
      <w:bookmarkStart w:id="510" w:name="_Toc135327635"/>
      <w:bookmarkStart w:id="511" w:name="_Toc135327990"/>
      <w:bookmarkStart w:id="512" w:name="_Toc135328138"/>
      <w:bookmarkStart w:id="513" w:name="_Toc135328392"/>
      <w:bookmarkStart w:id="514" w:name="_Toc135329237"/>
      <w:bookmarkStart w:id="515" w:name="_Toc135329379"/>
      <w:bookmarkStart w:id="516" w:name="_Toc135329521"/>
      <w:bookmarkStart w:id="517" w:name="_Toc135329829"/>
      <w:bookmarkStart w:id="518" w:name="_Toc135329970"/>
      <w:bookmarkStart w:id="519" w:name="_Toc135330109"/>
      <w:bookmarkStart w:id="520" w:name="_Toc135330393"/>
      <w:bookmarkStart w:id="521" w:name="_Toc135392566"/>
      <w:bookmarkStart w:id="522" w:name="_Toc136511438"/>
      <w:bookmarkStart w:id="523" w:name="_Toc141096655"/>
      <w:bookmarkStart w:id="524" w:name="_Toc144297726"/>
      <w:bookmarkStart w:id="525" w:name="_Toc135327636"/>
      <w:bookmarkStart w:id="526" w:name="_Toc135327991"/>
      <w:bookmarkStart w:id="527" w:name="_Toc135328139"/>
      <w:bookmarkStart w:id="528" w:name="_Toc135328393"/>
      <w:bookmarkStart w:id="529" w:name="_Toc135329238"/>
      <w:bookmarkStart w:id="530" w:name="_Toc135329380"/>
      <w:bookmarkStart w:id="531" w:name="_Toc135329522"/>
      <w:bookmarkStart w:id="532" w:name="_Toc135329830"/>
      <w:bookmarkStart w:id="533" w:name="_Toc135329971"/>
      <w:bookmarkStart w:id="534" w:name="_Toc135330110"/>
      <w:bookmarkStart w:id="535" w:name="_Toc135330394"/>
      <w:bookmarkStart w:id="536" w:name="_Toc135392567"/>
      <w:bookmarkStart w:id="537" w:name="_Toc136511439"/>
      <w:bookmarkStart w:id="538" w:name="_Toc141096656"/>
      <w:bookmarkStart w:id="539" w:name="_Toc144297727"/>
      <w:bookmarkStart w:id="540" w:name="_Toc135327637"/>
      <w:bookmarkStart w:id="541" w:name="_Toc135327992"/>
      <w:bookmarkStart w:id="542" w:name="_Toc135328140"/>
      <w:bookmarkStart w:id="543" w:name="_Toc135328394"/>
      <w:bookmarkStart w:id="544" w:name="_Toc135329239"/>
      <w:bookmarkStart w:id="545" w:name="_Toc135329381"/>
      <w:bookmarkStart w:id="546" w:name="_Toc135329523"/>
      <w:bookmarkStart w:id="547" w:name="_Toc135329831"/>
      <w:bookmarkStart w:id="548" w:name="_Toc135329972"/>
      <w:bookmarkStart w:id="549" w:name="_Toc135330111"/>
      <w:bookmarkStart w:id="550" w:name="_Toc135330395"/>
      <w:bookmarkStart w:id="551" w:name="_Toc135392568"/>
      <w:bookmarkStart w:id="552" w:name="_Toc136511440"/>
      <w:bookmarkStart w:id="553" w:name="_Toc141096657"/>
      <w:bookmarkStart w:id="554" w:name="_Toc144297728"/>
      <w:bookmarkStart w:id="555" w:name="_Toc135327638"/>
      <w:bookmarkStart w:id="556" w:name="_Toc135327993"/>
      <w:bookmarkStart w:id="557" w:name="_Toc135328141"/>
      <w:bookmarkStart w:id="558" w:name="_Toc135328395"/>
      <w:bookmarkStart w:id="559" w:name="_Toc135329240"/>
      <w:bookmarkStart w:id="560" w:name="_Toc135329382"/>
      <w:bookmarkStart w:id="561" w:name="_Toc135329524"/>
      <w:bookmarkStart w:id="562" w:name="_Toc135329832"/>
      <w:bookmarkStart w:id="563" w:name="_Toc135329973"/>
      <w:bookmarkStart w:id="564" w:name="_Toc135330112"/>
      <w:bookmarkStart w:id="565" w:name="_Toc135330396"/>
      <w:bookmarkStart w:id="566" w:name="_Toc135392569"/>
      <w:bookmarkStart w:id="567" w:name="_Toc136511441"/>
      <w:bookmarkStart w:id="568" w:name="_Toc141096658"/>
      <w:bookmarkStart w:id="569" w:name="_Toc144297729"/>
      <w:bookmarkStart w:id="570" w:name="_Toc135327639"/>
      <w:bookmarkStart w:id="571" w:name="_Toc135327994"/>
      <w:bookmarkStart w:id="572" w:name="_Toc135328142"/>
      <w:bookmarkStart w:id="573" w:name="_Toc135328396"/>
      <w:bookmarkStart w:id="574" w:name="_Toc135329241"/>
      <w:bookmarkStart w:id="575" w:name="_Toc135329383"/>
      <w:bookmarkStart w:id="576" w:name="_Toc135329525"/>
      <w:bookmarkStart w:id="577" w:name="_Toc135329833"/>
      <w:bookmarkStart w:id="578" w:name="_Toc135329974"/>
      <w:bookmarkStart w:id="579" w:name="_Toc135330113"/>
      <w:bookmarkStart w:id="580" w:name="_Toc135330397"/>
      <w:bookmarkStart w:id="581" w:name="_Toc135392570"/>
      <w:bookmarkStart w:id="582" w:name="_Toc136511442"/>
      <w:bookmarkStart w:id="583" w:name="_Toc141096659"/>
      <w:bookmarkStart w:id="584" w:name="_Toc144297730"/>
      <w:bookmarkStart w:id="585" w:name="_Toc135327640"/>
      <w:bookmarkStart w:id="586" w:name="_Toc135327995"/>
      <w:bookmarkStart w:id="587" w:name="_Toc135328143"/>
      <w:bookmarkStart w:id="588" w:name="_Toc135328397"/>
      <w:bookmarkStart w:id="589" w:name="_Toc135329242"/>
      <w:bookmarkStart w:id="590" w:name="_Toc135329384"/>
      <w:bookmarkStart w:id="591" w:name="_Toc135329526"/>
      <w:bookmarkStart w:id="592" w:name="_Toc135329834"/>
      <w:bookmarkStart w:id="593" w:name="_Toc135329975"/>
      <w:bookmarkStart w:id="594" w:name="_Toc135330114"/>
      <w:bookmarkStart w:id="595" w:name="_Toc135330398"/>
      <w:bookmarkStart w:id="596" w:name="_Toc135392571"/>
      <w:bookmarkStart w:id="597" w:name="_Toc136511443"/>
      <w:bookmarkStart w:id="598" w:name="_Toc141096660"/>
      <w:bookmarkStart w:id="599" w:name="_Toc144297731"/>
      <w:bookmarkStart w:id="600" w:name="_Toc135327641"/>
      <w:bookmarkStart w:id="601" w:name="_Toc135327996"/>
      <w:bookmarkStart w:id="602" w:name="_Toc135328144"/>
      <w:bookmarkStart w:id="603" w:name="_Toc135328398"/>
      <w:bookmarkStart w:id="604" w:name="_Toc135329243"/>
      <w:bookmarkStart w:id="605" w:name="_Toc135329385"/>
      <w:bookmarkStart w:id="606" w:name="_Toc135329527"/>
      <w:bookmarkStart w:id="607" w:name="_Toc135329835"/>
      <w:bookmarkStart w:id="608" w:name="_Toc135329976"/>
      <w:bookmarkStart w:id="609" w:name="_Toc135330115"/>
      <w:bookmarkStart w:id="610" w:name="_Toc135330399"/>
      <w:bookmarkStart w:id="611" w:name="_Toc135392572"/>
      <w:bookmarkStart w:id="612" w:name="_Toc136511444"/>
      <w:bookmarkStart w:id="613" w:name="_Toc141096661"/>
      <w:bookmarkStart w:id="614" w:name="_Toc144297732"/>
      <w:bookmarkStart w:id="615" w:name="_Toc135327642"/>
      <w:bookmarkStart w:id="616" w:name="_Toc135327997"/>
      <w:bookmarkStart w:id="617" w:name="_Toc135328145"/>
      <w:bookmarkStart w:id="618" w:name="_Toc135328399"/>
      <w:bookmarkStart w:id="619" w:name="_Toc135329244"/>
      <w:bookmarkStart w:id="620" w:name="_Toc135329386"/>
      <w:bookmarkStart w:id="621" w:name="_Toc135329528"/>
      <w:bookmarkStart w:id="622" w:name="_Toc135329836"/>
      <w:bookmarkStart w:id="623" w:name="_Toc135329977"/>
      <w:bookmarkStart w:id="624" w:name="_Toc135330116"/>
      <w:bookmarkStart w:id="625" w:name="_Toc135330400"/>
      <w:bookmarkStart w:id="626" w:name="_Toc135392573"/>
      <w:bookmarkStart w:id="627" w:name="_Toc136511445"/>
      <w:bookmarkStart w:id="628" w:name="_Toc141096662"/>
      <w:bookmarkStart w:id="629" w:name="_Toc144297733"/>
      <w:bookmarkStart w:id="630" w:name="_Toc136511446"/>
      <w:bookmarkStart w:id="631" w:name="_Toc212167707"/>
      <w:bookmarkStart w:id="632" w:name="_Toc215583270"/>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r w:rsidRPr="009B3166">
        <w:rPr>
          <w:sz w:val="24"/>
          <w:szCs w:val="24"/>
        </w:rPr>
        <w:t>Требования к реагированию на инциденты в платформе 1С</w:t>
      </w:r>
      <w:bookmarkEnd w:id="630"/>
      <w:bookmarkEnd w:id="631"/>
      <w:bookmarkEnd w:id="632"/>
    </w:p>
    <w:p w14:paraId="6D02F99B" w14:textId="77777777" w:rsidR="002F21F3" w:rsidRPr="009B3166" w:rsidRDefault="002F21F3" w:rsidP="00603235">
      <w:pPr>
        <w:pStyle w:val="2fffe"/>
        <w:numPr>
          <w:ilvl w:val="2"/>
          <w:numId w:val="115"/>
        </w:numPr>
        <w:tabs>
          <w:tab w:val="left" w:pos="1276"/>
        </w:tabs>
        <w:suppressAutoHyphens/>
        <w:spacing w:line="276" w:lineRule="auto"/>
        <w:ind w:left="567" w:firstLine="0"/>
        <w:rPr>
          <w:rFonts w:ascii="Times New Roman" w:hAnsi="Times New Roman"/>
          <w:sz w:val="24"/>
          <w:szCs w:val="24"/>
        </w:rPr>
      </w:pPr>
      <w:r w:rsidRPr="009B3166">
        <w:rPr>
          <w:rFonts w:ascii="Times New Roman" w:hAnsi="Times New Roman"/>
          <w:sz w:val="24"/>
          <w:szCs w:val="24"/>
        </w:rPr>
        <w:t xml:space="preserve">Исполнитель </w:t>
      </w:r>
      <w:r w:rsidRPr="008D4D2A">
        <w:rPr>
          <w:rFonts w:ascii="Times New Roman" w:hAnsi="Times New Roman"/>
          <w:sz w:val="24"/>
          <w:szCs w:val="24"/>
        </w:rPr>
        <w:t>при сопровождении, адаптации, конфигурированию</w:t>
      </w:r>
      <w:r w:rsidRPr="009B3166">
        <w:rPr>
          <w:rFonts w:ascii="Times New Roman" w:hAnsi="Times New Roman"/>
          <w:sz w:val="24"/>
          <w:szCs w:val="24"/>
        </w:rPr>
        <w:t xml:space="preserve"> </w:t>
      </w:r>
      <w:r>
        <w:rPr>
          <w:rFonts w:ascii="Times New Roman" w:hAnsi="Times New Roman"/>
          <w:sz w:val="24"/>
          <w:szCs w:val="24"/>
        </w:rPr>
        <w:t>Системы</w:t>
      </w:r>
      <w:r w:rsidRPr="009B3166">
        <w:rPr>
          <w:rFonts w:ascii="Times New Roman" w:hAnsi="Times New Roman"/>
          <w:sz w:val="24"/>
          <w:szCs w:val="24"/>
        </w:rPr>
        <w:t xml:space="preserve">, обязан осуществлять управление конфигурацией СЗИ </w:t>
      </w:r>
      <w:smartTag w:uri="urn:schemas-microsoft-com:office:smarttags" w:element="metricconverter">
        <w:smartTagPr>
          <w:attr w:name="ProductID" w:val="1C"/>
        </w:smartTagPr>
        <w:r w:rsidRPr="009B3166">
          <w:rPr>
            <w:rFonts w:ascii="Times New Roman" w:hAnsi="Times New Roman"/>
            <w:sz w:val="24"/>
            <w:szCs w:val="24"/>
          </w:rPr>
          <w:t>1</w:t>
        </w:r>
        <w:r w:rsidRPr="009B3166">
          <w:rPr>
            <w:rFonts w:ascii="Times New Roman" w:hAnsi="Times New Roman"/>
            <w:sz w:val="24"/>
            <w:szCs w:val="24"/>
            <w:lang w:val="en-US"/>
          </w:rPr>
          <w:t>C</w:t>
        </w:r>
      </w:smartTag>
      <w:r w:rsidRPr="009B3166">
        <w:rPr>
          <w:rFonts w:ascii="Times New Roman" w:hAnsi="Times New Roman"/>
          <w:sz w:val="24"/>
          <w:szCs w:val="24"/>
        </w:rPr>
        <w:t>, осуществлять реагирование на инциденты в компонентах системы защиты 1С, ограничиваясь исключительно средствами и техническими возможностями платформы 1С: Предприятие 8.3:</w:t>
      </w:r>
    </w:p>
    <w:p w14:paraId="262EA65F" w14:textId="77777777" w:rsidR="002F21F3" w:rsidRPr="009B3166" w:rsidRDefault="002F21F3" w:rsidP="00603235">
      <w:pPr>
        <w:pStyle w:val="2fffe"/>
        <w:tabs>
          <w:tab w:val="left" w:pos="1276"/>
        </w:tabs>
        <w:suppressAutoHyphens/>
        <w:spacing w:line="276" w:lineRule="auto"/>
        <w:ind w:left="567" w:firstLine="0"/>
        <w:rPr>
          <w:rFonts w:ascii="Times New Roman" w:hAnsi="Times New Roman"/>
          <w:sz w:val="24"/>
          <w:szCs w:val="24"/>
        </w:rPr>
      </w:pPr>
      <w:r w:rsidRPr="009B3166">
        <w:rPr>
          <w:rFonts w:ascii="Times New Roman" w:hAnsi="Times New Roman"/>
          <w:sz w:val="24"/>
          <w:szCs w:val="24"/>
        </w:rPr>
        <w:t>обнаружение и идентификация инцидентов, в том числе отказов в обслуживании, сбоев (перезагрузок) в работе платформы 1С, сервера 1С, клиентских подключений, используемой СУБД, нарушений правил разграничения доступа, неправомерных действий по сбору информации и иных событий, приводящих к возникновению инцидентов;</w:t>
      </w:r>
    </w:p>
    <w:p w14:paraId="66B1561D" w14:textId="77777777" w:rsidR="002F21F3" w:rsidRPr="009B3166" w:rsidRDefault="002F21F3" w:rsidP="00603235">
      <w:pPr>
        <w:pStyle w:val="2fffe"/>
        <w:tabs>
          <w:tab w:val="left" w:pos="1276"/>
        </w:tabs>
        <w:suppressAutoHyphens/>
        <w:spacing w:line="276" w:lineRule="auto"/>
        <w:ind w:left="567" w:firstLine="0"/>
        <w:rPr>
          <w:rFonts w:ascii="Times New Roman" w:hAnsi="Times New Roman"/>
          <w:sz w:val="24"/>
          <w:szCs w:val="24"/>
        </w:rPr>
      </w:pPr>
      <w:r w:rsidRPr="009B3166">
        <w:rPr>
          <w:rFonts w:ascii="Times New Roman" w:hAnsi="Times New Roman"/>
          <w:sz w:val="24"/>
          <w:szCs w:val="24"/>
        </w:rPr>
        <w:t>своевременное информирование пользователей и администраторов Заказчика, выявление инцидентов и реагирование на них;</w:t>
      </w:r>
    </w:p>
    <w:p w14:paraId="3C417AF1" w14:textId="77777777" w:rsidR="002F21F3" w:rsidRPr="009B3166" w:rsidRDefault="002F21F3" w:rsidP="00603235">
      <w:pPr>
        <w:pStyle w:val="2fffe"/>
        <w:tabs>
          <w:tab w:val="left" w:pos="1276"/>
        </w:tabs>
        <w:suppressAutoHyphens/>
        <w:spacing w:line="276" w:lineRule="auto"/>
        <w:ind w:left="567" w:firstLine="0"/>
        <w:rPr>
          <w:rFonts w:ascii="Times New Roman" w:hAnsi="Times New Roman"/>
          <w:sz w:val="24"/>
          <w:szCs w:val="24"/>
        </w:rPr>
      </w:pPr>
      <w:r w:rsidRPr="009B3166">
        <w:rPr>
          <w:rFonts w:ascii="Times New Roman" w:hAnsi="Times New Roman"/>
          <w:sz w:val="24"/>
          <w:szCs w:val="24"/>
        </w:rPr>
        <w:t>анализ инцидентов, в том числе определение источников и причин возникновения инцидентов, а также оценка их последствий;</w:t>
      </w:r>
    </w:p>
    <w:p w14:paraId="37163250" w14:textId="77777777" w:rsidR="002F21F3" w:rsidRPr="009B3166" w:rsidRDefault="002F21F3" w:rsidP="00603235">
      <w:pPr>
        <w:pStyle w:val="2fffe"/>
        <w:tabs>
          <w:tab w:val="left" w:pos="1134"/>
          <w:tab w:val="left" w:pos="1276"/>
        </w:tabs>
        <w:suppressAutoHyphens/>
        <w:spacing w:line="276" w:lineRule="auto"/>
        <w:ind w:left="567" w:firstLine="0"/>
        <w:rPr>
          <w:rFonts w:ascii="Times New Roman" w:hAnsi="Times New Roman"/>
          <w:sz w:val="24"/>
          <w:szCs w:val="24"/>
        </w:rPr>
      </w:pPr>
      <w:r w:rsidRPr="009B3166">
        <w:rPr>
          <w:rFonts w:ascii="Times New Roman" w:hAnsi="Times New Roman"/>
          <w:sz w:val="24"/>
          <w:szCs w:val="24"/>
        </w:rPr>
        <w:t>планирование и принятие мер по устранению инцидентов, в том числе по восстановлению системы защиты и ее сегментов платформы 1С в случае отказа в обслуживании или после сбоев, устранению последствий нарушения правил разграничения доступа, неправомерных действий по сбору информации, внедрения вредоносных компьютерных программ (вирусов) и иных событий, приводящих к возникновению инцидентов;</w:t>
      </w:r>
    </w:p>
    <w:p w14:paraId="6994FAD5" w14:textId="77777777" w:rsidR="002F21F3" w:rsidRPr="009B3166" w:rsidRDefault="002F21F3" w:rsidP="00603235">
      <w:pPr>
        <w:pStyle w:val="2fffe"/>
        <w:tabs>
          <w:tab w:val="left" w:pos="1276"/>
        </w:tabs>
        <w:suppressAutoHyphens/>
        <w:spacing w:line="276" w:lineRule="auto"/>
        <w:ind w:left="567" w:firstLine="0"/>
        <w:rPr>
          <w:rFonts w:ascii="Times New Roman" w:hAnsi="Times New Roman"/>
          <w:sz w:val="24"/>
          <w:szCs w:val="24"/>
        </w:rPr>
      </w:pPr>
      <w:r w:rsidRPr="009B3166">
        <w:rPr>
          <w:rFonts w:ascii="Times New Roman" w:hAnsi="Times New Roman"/>
          <w:sz w:val="24"/>
          <w:szCs w:val="24"/>
        </w:rPr>
        <w:t>планирование и принятие мер по предотвращению повторного возникновения инцидентов.</w:t>
      </w:r>
    </w:p>
    <w:p w14:paraId="13679A11" w14:textId="77777777" w:rsidR="002F21F3" w:rsidRPr="009B3166" w:rsidRDefault="002F21F3" w:rsidP="00603235">
      <w:pPr>
        <w:pStyle w:val="2f2"/>
        <w:keepNext w:val="0"/>
        <w:numPr>
          <w:ilvl w:val="1"/>
          <w:numId w:val="115"/>
        </w:numPr>
        <w:tabs>
          <w:tab w:val="clear" w:pos="4590"/>
          <w:tab w:val="left" w:pos="1134"/>
          <w:tab w:val="left" w:pos="1276"/>
        </w:tabs>
        <w:spacing w:line="276" w:lineRule="auto"/>
        <w:ind w:left="567" w:firstLine="0"/>
        <w:rPr>
          <w:sz w:val="24"/>
          <w:szCs w:val="24"/>
        </w:rPr>
      </w:pPr>
      <w:bookmarkStart w:id="633" w:name="_Toc135328401"/>
      <w:bookmarkStart w:id="634" w:name="_Toc135329246"/>
      <w:bookmarkStart w:id="635" w:name="_Toc135329388"/>
      <w:bookmarkStart w:id="636" w:name="_Toc135329530"/>
      <w:bookmarkStart w:id="637" w:name="_Toc135329838"/>
      <w:bookmarkStart w:id="638" w:name="_Toc135329979"/>
      <w:bookmarkStart w:id="639" w:name="_Toc135330118"/>
      <w:bookmarkStart w:id="640" w:name="_Toc135330402"/>
      <w:bookmarkStart w:id="641" w:name="_Toc135392575"/>
      <w:bookmarkStart w:id="642" w:name="_Toc136511447"/>
      <w:bookmarkStart w:id="643" w:name="_Toc141096664"/>
      <w:bookmarkStart w:id="644" w:name="_Toc144297735"/>
      <w:bookmarkStart w:id="645" w:name="_Toc135328402"/>
      <w:bookmarkStart w:id="646" w:name="_Toc135329247"/>
      <w:bookmarkStart w:id="647" w:name="_Toc135329389"/>
      <w:bookmarkStart w:id="648" w:name="_Toc135329531"/>
      <w:bookmarkStart w:id="649" w:name="_Toc135329839"/>
      <w:bookmarkStart w:id="650" w:name="_Toc135329980"/>
      <w:bookmarkStart w:id="651" w:name="_Toc135330119"/>
      <w:bookmarkStart w:id="652" w:name="_Toc135330403"/>
      <w:bookmarkStart w:id="653" w:name="_Toc135392576"/>
      <w:bookmarkStart w:id="654" w:name="_Toc136511448"/>
      <w:bookmarkStart w:id="655" w:name="_Toc141096665"/>
      <w:bookmarkStart w:id="656" w:name="_Toc144297736"/>
      <w:bookmarkStart w:id="657" w:name="_Toc135328403"/>
      <w:bookmarkStart w:id="658" w:name="_Toc135329248"/>
      <w:bookmarkStart w:id="659" w:name="_Toc135329390"/>
      <w:bookmarkStart w:id="660" w:name="_Toc135329532"/>
      <w:bookmarkStart w:id="661" w:name="_Toc135329840"/>
      <w:bookmarkStart w:id="662" w:name="_Toc135329981"/>
      <w:bookmarkStart w:id="663" w:name="_Toc135330120"/>
      <w:bookmarkStart w:id="664" w:name="_Toc135330404"/>
      <w:bookmarkStart w:id="665" w:name="_Toc135392577"/>
      <w:bookmarkStart w:id="666" w:name="_Toc136511449"/>
      <w:bookmarkStart w:id="667" w:name="_Toc141096666"/>
      <w:bookmarkStart w:id="668" w:name="_Toc144297737"/>
      <w:bookmarkStart w:id="669" w:name="_Toc135328404"/>
      <w:bookmarkStart w:id="670" w:name="_Toc135329249"/>
      <w:bookmarkStart w:id="671" w:name="_Toc135329391"/>
      <w:bookmarkStart w:id="672" w:name="_Toc135329533"/>
      <w:bookmarkStart w:id="673" w:name="_Toc135329841"/>
      <w:bookmarkStart w:id="674" w:name="_Toc135329982"/>
      <w:bookmarkStart w:id="675" w:name="_Toc135330121"/>
      <w:bookmarkStart w:id="676" w:name="_Toc135330405"/>
      <w:bookmarkStart w:id="677" w:name="_Toc135392578"/>
      <w:bookmarkStart w:id="678" w:name="_Toc136511450"/>
      <w:bookmarkStart w:id="679" w:name="_Toc141096667"/>
      <w:bookmarkStart w:id="680" w:name="_Toc144297738"/>
      <w:bookmarkStart w:id="681" w:name="_Toc135328405"/>
      <w:bookmarkStart w:id="682" w:name="_Toc135329250"/>
      <w:bookmarkStart w:id="683" w:name="_Toc135329392"/>
      <w:bookmarkStart w:id="684" w:name="_Toc135329534"/>
      <w:bookmarkStart w:id="685" w:name="_Toc135329842"/>
      <w:bookmarkStart w:id="686" w:name="_Toc135329983"/>
      <w:bookmarkStart w:id="687" w:name="_Toc135330122"/>
      <w:bookmarkStart w:id="688" w:name="_Toc135330406"/>
      <w:bookmarkStart w:id="689" w:name="_Toc135392579"/>
      <w:bookmarkStart w:id="690" w:name="_Toc136511451"/>
      <w:bookmarkStart w:id="691" w:name="_Toc141096668"/>
      <w:bookmarkStart w:id="692" w:name="_Toc144297739"/>
      <w:bookmarkStart w:id="693" w:name="_Toc135328406"/>
      <w:bookmarkStart w:id="694" w:name="_Toc135329251"/>
      <w:bookmarkStart w:id="695" w:name="_Toc135329393"/>
      <w:bookmarkStart w:id="696" w:name="_Toc135329535"/>
      <w:bookmarkStart w:id="697" w:name="_Toc135329843"/>
      <w:bookmarkStart w:id="698" w:name="_Toc135329984"/>
      <w:bookmarkStart w:id="699" w:name="_Toc135330123"/>
      <w:bookmarkStart w:id="700" w:name="_Toc135330407"/>
      <w:bookmarkStart w:id="701" w:name="_Toc135392580"/>
      <w:bookmarkStart w:id="702" w:name="_Toc136511452"/>
      <w:bookmarkStart w:id="703" w:name="_Toc141096669"/>
      <w:bookmarkStart w:id="704" w:name="_Toc144297740"/>
      <w:bookmarkStart w:id="705" w:name="_Toc135328407"/>
      <w:bookmarkStart w:id="706" w:name="_Toc135329252"/>
      <w:bookmarkStart w:id="707" w:name="_Toc135329394"/>
      <w:bookmarkStart w:id="708" w:name="_Toc135329536"/>
      <w:bookmarkStart w:id="709" w:name="_Toc135329844"/>
      <w:bookmarkStart w:id="710" w:name="_Toc135329985"/>
      <w:bookmarkStart w:id="711" w:name="_Toc135330124"/>
      <w:bookmarkStart w:id="712" w:name="_Toc135330408"/>
      <w:bookmarkStart w:id="713" w:name="_Toc135392581"/>
      <w:bookmarkStart w:id="714" w:name="_Toc136511453"/>
      <w:bookmarkStart w:id="715" w:name="_Toc141096670"/>
      <w:bookmarkStart w:id="716" w:name="_Toc144297741"/>
      <w:bookmarkStart w:id="717" w:name="_Toc135328408"/>
      <w:bookmarkStart w:id="718" w:name="_Toc135329253"/>
      <w:bookmarkStart w:id="719" w:name="_Toc135329395"/>
      <w:bookmarkStart w:id="720" w:name="_Toc135329537"/>
      <w:bookmarkStart w:id="721" w:name="_Toc135329845"/>
      <w:bookmarkStart w:id="722" w:name="_Toc135329986"/>
      <w:bookmarkStart w:id="723" w:name="_Toc135330125"/>
      <w:bookmarkStart w:id="724" w:name="_Toc135330409"/>
      <w:bookmarkStart w:id="725" w:name="_Toc135392582"/>
      <w:bookmarkStart w:id="726" w:name="_Toc136511454"/>
      <w:bookmarkStart w:id="727" w:name="_Toc141096671"/>
      <w:bookmarkStart w:id="728" w:name="_Toc144297742"/>
      <w:bookmarkStart w:id="729" w:name="_Toc135328409"/>
      <w:bookmarkStart w:id="730" w:name="_Toc135329254"/>
      <w:bookmarkStart w:id="731" w:name="_Toc135329396"/>
      <w:bookmarkStart w:id="732" w:name="_Toc135329538"/>
      <w:bookmarkStart w:id="733" w:name="_Toc135329846"/>
      <w:bookmarkStart w:id="734" w:name="_Toc135329987"/>
      <w:bookmarkStart w:id="735" w:name="_Toc135330126"/>
      <w:bookmarkStart w:id="736" w:name="_Toc135330410"/>
      <w:bookmarkStart w:id="737" w:name="_Toc135392583"/>
      <w:bookmarkStart w:id="738" w:name="_Toc136511455"/>
      <w:bookmarkStart w:id="739" w:name="_Toc141096672"/>
      <w:bookmarkStart w:id="740" w:name="_Toc144297743"/>
      <w:bookmarkStart w:id="741" w:name="_Toc135328410"/>
      <w:bookmarkStart w:id="742" w:name="_Toc135329255"/>
      <w:bookmarkStart w:id="743" w:name="_Toc135329397"/>
      <w:bookmarkStart w:id="744" w:name="_Toc135329539"/>
      <w:bookmarkStart w:id="745" w:name="_Toc135329847"/>
      <w:bookmarkStart w:id="746" w:name="_Toc135329988"/>
      <w:bookmarkStart w:id="747" w:name="_Toc135330127"/>
      <w:bookmarkStart w:id="748" w:name="_Toc135330411"/>
      <w:bookmarkStart w:id="749" w:name="_Toc135392584"/>
      <w:bookmarkStart w:id="750" w:name="_Toc136511456"/>
      <w:bookmarkStart w:id="751" w:name="_Toc141096673"/>
      <w:bookmarkStart w:id="752" w:name="_Toc144297744"/>
      <w:bookmarkStart w:id="753" w:name="_Toc135328411"/>
      <w:bookmarkStart w:id="754" w:name="_Toc135329256"/>
      <w:bookmarkStart w:id="755" w:name="_Toc135329398"/>
      <w:bookmarkStart w:id="756" w:name="_Toc135329540"/>
      <w:bookmarkStart w:id="757" w:name="_Toc135329848"/>
      <w:bookmarkStart w:id="758" w:name="_Toc135329989"/>
      <w:bookmarkStart w:id="759" w:name="_Toc135330128"/>
      <w:bookmarkStart w:id="760" w:name="_Toc135330412"/>
      <w:bookmarkStart w:id="761" w:name="_Toc135392585"/>
      <w:bookmarkStart w:id="762" w:name="_Toc136511457"/>
      <w:bookmarkStart w:id="763" w:name="_Toc141096674"/>
      <w:bookmarkStart w:id="764" w:name="_Toc144297745"/>
      <w:bookmarkStart w:id="765" w:name="_Toc135328412"/>
      <w:bookmarkStart w:id="766" w:name="_Toc135329257"/>
      <w:bookmarkStart w:id="767" w:name="_Toc135329399"/>
      <w:bookmarkStart w:id="768" w:name="_Toc135329541"/>
      <w:bookmarkStart w:id="769" w:name="_Toc135329849"/>
      <w:bookmarkStart w:id="770" w:name="_Toc135329990"/>
      <w:bookmarkStart w:id="771" w:name="_Toc135330129"/>
      <w:bookmarkStart w:id="772" w:name="_Toc135330413"/>
      <w:bookmarkStart w:id="773" w:name="_Toc135392586"/>
      <w:bookmarkStart w:id="774" w:name="_Toc136511458"/>
      <w:bookmarkStart w:id="775" w:name="_Toc141096675"/>
      <w:bookmarkStart w:id="776" w:name="_Toc144297746"/>
      <w:bookmarkStart w:id="777" w:name="_Toc135328413"/>
      <w:bookmarkStart w:id="778" w:name="_Toc135329258"/>
      <w:bookmarkStart w:id="779" w:name="_Toc135329400"/>
      <w:bookmarkStart w:id="780" w:name="_Toc135329542"/>
      <w:bookmarkStart w:id="781" w:name="_Toc135329850"/>
      <w:bookmarkStart w:id="782" w:name="_Toc135329991"/>
      <w:bookmarkStart w:id="783" w:name="_Toc135330130"/>
      <w:bookmarkStart w:id="784" w:name="_Toc135330414"/>
      <w:bookmarkStart w:id="785" w:name="_Toc135392587"/>
      <w:bookmarkStart w:id="786" w:name="_Toc136511459"/>
      <w:bookmarkStart w:id="787" w:name="_Toc141096676"/>
      <w:bookmarkStart w:id="788" w:name="_Toc144297747"/>
      <w:bookmarkStart w:id="789" w:name="_Toc135328414"/>
      <w:bookmarkStart w:id="790" w:name="_Toc135329259"/>
      <w:bookmarkStart w:id="791" w:name="_Toc135329401"/>
      <w:bookmarkStart w:id="792" w:name="_Toc135329543"/>
      <w:bookmarkStart w:id="793" w:name="_Toc135329851"/>
      <w:bookmarkStart w:id="794" w:name="_Toc135329992"/>
      <w:bookmarkStart w:id="795" w:name="_Toc135330131"/>
      <w:bookmarkStart w:id="796" w:name="_Toc135330415"/>
      <w:bookmarkStart w:id="797" w:name="_Toc135392588"/>
      <w:bookmarkStart w:id="798" w:name="_Toc136511460"/>
      <w:bookmarkStart w:id="799" w:name="_Toc141096677"/>
      <w:bookmarkStart w:id="800" w:name="_Toc144297748"/>
      <w:bookmarkStart w:id="801" w:name="_Toc135328415"/>
      <w:bookmarkStart w:id="802" w:name="_Toc135329260"/>
      <w:bookmarkStart w:id="803" w:name="_Toc135329402"/>
      <w:bookmarkStart w:id="804" w:name="_Toc135329544"/>
      <w:bookmarkStart w:id="805" w:name="_Toc135329852"/>
      <w:bookmarkStart w:id="806" w:name="_Toc135329993"/>
      <w:bookmarkStart w:id="807" w:name="_Toc135330132"/>
      <w:bookmarkStart w:id="808" w:name="_Toc135330416"/>
      <w:bookmarkStart w:id="809" w:name="_Toc135392589"/>
      <w:bookmarkStart w:id="810" w:name="_Toc136511461"/>
      <w:bookmarkStart w:id="811" w:name="_Toc141096678"/>
      <w:bookmarkStart w:id="812" w:name="_Toc144297749"/>
      <w:bookmarkStart w:id="813" w:name="_Toc135328416"/>
      <w:bookmarkStart w:id="814" w:name="_Toc135329261"/>
      <w:bookmarkStart w:id="815" w:name="_Toc135329403"/>
      <w:bookmarkStart w:id="816" w:name="_Toc135329545"/>
      <w:bookmarkStart w:id="817" w:name="_Toc135329853"/>
      <w:bookmarkStart w:id="818" w:name="_Toc135329994"/>
      <w:bookmarkStart w:id="819" w:name="_Toc135330133"/>
      <w:bookmarkStart w:id="820" w:name="_Toc135330417"/>
      <w:bookmarkStart w:id="821" w:name="_Toc135392590"/>
      <w:bookmarkStart w:id="822" w:name="_Toc136511462"/>
      <w:bookmarkStart w:id="823" w:name="_Toc141096679"/>
      <w:bookmarkStart w:id="824" w:name="_Toc144297750"/>
      <w:bookmarkStart w:id="825" w:name="_Toc135328417"/>
      <w:bookmarkStart w:id="826" w:name="_Toc135329262"/>
      <w:bookmarkStart w:id="827" w:name="_Toc135329404"/>
      <w:bookmarkStart w:id="828" w:name="_Toc135329546"/>
      <w:bookmarkStart w:id="829" w:name="_Toc135329854"/>
      <w:bookmarkStart w:id="830" w:name="_Toc135329995"/>
      <w:bookmarkStart w:id="831" w:name="_Toc135330134"/>
      <w:bookmarkStart w:id="832" w:name="_Toc135330418"/>
      <w:bookmarkStart w:id="833" w:name="_Toc135392591"/>
      <w:bookmarkStart w:id="834" w:name="_Toc136511463"/>
      <w:bookmarkStart w:id="835" w:name="_Toc141096680"/>
      <w:bookmarkStart w:id="836" w:name="_Toc144297751"/>
      <w:bookmarkStart w:id="837" w:name="_Toc135328418"/>
      <w:bookmarkStart w:id="838" w:name="_Toc135329263"/>
      <w:bookmarkStart w:id="839" w:name="_Toc135329405"/>
      <w:bookmarkStart w:id="840" w:name="_Toc135329547"/>
      <w:bookmarkStart w:id="841" w:name="_Toc135329855"/>
      <w:bookmarkStart w:id="842" w:name="_Toc135329996"/>
      <w:bookmarkStart w:id="843" w:name="_Toc135330135"/>
      <w:bookmarkStart w:id="844" w:name="_Toc135330419"/>
      <w:bookmarkStart w:id="845" w:name="_Toc135392592"/>
      <w:bookmarkStart w:id="846" w:name="_Toc136511464"/>
      <w:bookmarkStart w:id="847" w:name="_Toc141096681"/>
      <w:bookmarkStart w:id="848" w:name="_Toc144297752"/>
      <w:bookmarkStart w:id="849" w:name="_Toc135328419"/>
      <w:bookmarkStart w:id="850" w:name="_Toc135329264"/>
      <w:bookmarkStart w:id="851" w:name="_Toc135329406"/>
      <w:bookmarkStart w:id="852" w:name="_Toc135329548"/>
      <w:bookmarkStart w:id="853" w:name="_Toc135329856"/>
      <w:bookmarkStart w:id="854" w:name="_Toc135329997"/>
      <w:bookmarkStart w:id="855" w:name="_Toc135330136"/>
      <w:bookmarkStart w:id="856" w:name="_Toc135330420"/>
      <w:bookmarkStart w:id="857" w:name="_Toc135392593"/>
      <w:bookmarkStart w:id="858" w:name="_Toc136511465"/>
      <w:bookmarkStart w:id="859" w:name="_Toc141096682"/>
      <w:bookmarkStart w:id="860" w:name="_Toc144297753"/>
      <w:bookmarkStart w:id="861" w:name="_Toc135328420"/>
      <w:bookmarkStart w:id="862" w:name="_Toc135329265"/>
      <w:bookmarkStart w:id="863" w:name="_Toc135329407"/>
      <w:bookmarkStart w:id="864" w:name="_Toc135329549"/>
      <w:bookmarkStart w:id="865" w:name="_Toc135329857"/>
      <w:bookmarkStart w:id="866" w:name="_Toc135329998"/>
      <w:bookmarkStart w:id="867" w:name="_Toc135330137"/>
      <w:bookmarkStart w:id="868" w:name="_Toc135330421"/>
      <w:bookmarkStart w:id="869" w:name="_Toc135392594"/>
      <w:bookmarkStart w:id="870" w:name="_Toc136511466"/>
      <w:bookmarkStart w:id="871" w:name="_Toc141096683"/>
      <w:bookmarkStart w:id="872" w:name="_Toc144297754"/>
      <w:bookmarkStart w:id="873" w:name="_Toc135328421"/>
      <w:bookmarkStart w:id="874" w:name="_Toc135329266"/>
      <w:bookmarkStart w:id="875" w:name="_Toc135329408"/>
      <w:bookmarkStart w:id="876" w:name="_Toc135329550"/>
      <w:bookmarkStart w:id="877" w:name="_Toc135329858"/>
      <w:bookmarkStart w:id="878" w:name="_Toc135329999"/>
      <w:bookmarkStart w:id="879" w:name="_Toc135330138"/>
      <w:bookmarkStart w:id="880" w:name="_Toc135330422"/>
      <w:bookmarkStart w:id="881" w:name="_Toc135392595"/>
      <w:bookmarkStart w:id="882" w:name="_Toc136511467"/>
      <w:bookmarkStart w:id="883" w:name="_Toc141096684"/>
      <w:bookmarkStart w:id="884" w:name="_Toc144297755"/>
      <w:bookmarkStart w:id="885" w:name="_Toc135328422"/>
      <w:bookmarkStart w:id="886" w:name="_Toc135329267"/>
      <w:bookmarkStart w:id="887" w:name="_Toc135329409"/>
      <w:bookmarkStart w:id="888" w:name="_Toc135329551"/>
      <w:bookmarkStart w:id="889" w:name="_Toc135329859"/>
      <w:bookmarkStart w:id="890" w:name="_Toc135330000"/>
      <w:bookmarkStart w:id="891" w:name="_Toc135330139"/>
      <w:bookmarkStart w:id="892" w:name="_Toc135330423"/>
      <w:bookmarkStart w:id="893" w:name="_Toc135392596"/>
      <w:bookmarkStart w:id="894" w:name="_Toc136511468"/>
      <w:bookmarkStart w:id="895" w:name="_Toc141096685"/>
      <w:bookmarkStart w:id="896" w:name="_Toc144297756"/>
      <w:bookmarkStart w:id="897" w:name="_Toc135328423"/>
      <w:bookmarkStart w:id="898" w:name="_Toc135329268"/>
      <w:bookmarkStart w:id="899" w:name="_Toc135329410"/>
      <w:bookmarkStart w:id="900" w:name="_Toc135329552"/>
      <w:bookmarkStart w:id="901" w:name="_Toc135329860"/>
      <w:bookmarkStart w:id="902" w:name="_Toc135330001"/>
      <w:bookmarkStart w:id="903" w:name="_Toc135330140"/>
      <w:bookmarkStart w:id="904" w:name="_Toc135330424"/>
      <w:bookmarkStart w:id="905" w:name="_Toc135392597"/>
      <w:bookmarkStart w:id="906" w:name="_Toc136511469"/>
      <w:bookmarkStart w:id="907" w:name="_Toc141096686"/>
      <w:bookmarkStart w:id="908" w:name="_Toc144297757"/>
      <w:bookmarkStart w:id="909" w:name="_Toc136511470"/>
      <w:bookmarkStart w:id="910" w:name="_Toc212167708"/>
      <w:bookmarkStart w:id="911" w:name="_Toc215583271"/>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r w:rsidRPr="009B3166">
        <w:rPr>
          <w:sz w:val="24"/>
          <w:szCs w:val="24"/>
        </w:rPr>
        <w:t xml:space="preserve">Требование к информированию персонала по исполнению норм информационной безопасности в </w:t>
      </w:r>
      <w:bookmarkEnd w:id="909"/>
      <w:r w:rsidRPr="009B3166">
        <w:rPr>
          <w:sz w:val="24"/>
          <w:szCs w:val="24"/>
        </w:rPr>
        <w:t>Системе</w:t>
      </w:r>
      <w:bookmarkEnd w:id="910"/>
      <w:bookmarkEnd w:id="911"/>
    </w:p>
    <w:p w14:paraId="088E4C1B" w14:textId="77777777" w:rsidR="002F21F3" w:rsidRPr="009B3166" w:rsidRDefault="002F21F3" w:rsidP="00603235">
      <w:pPr>
        <w:pStyle w:val="2fffe"/>
        <w:numPr>
          <w:ilvl w:val="2"/>
          <w:numId w:val="115"/>
        </w:numPr>
        <w:tabs>
          <w:tab w:val="left" w:pos="1276"/>
        </w:tabs>
        <w:suppressAutoHyphens/>
        <w:spacing w:line="276" w:lineRule="auto"/>
        <w:ind w:left="567" w:firstLine="0"/>
        <w:rPr>
          <w:rFonts w:ascii="Times New Roman" w:hAnsi="Times New Roman"/>
          <w:sz w:val="24"/>
          <w:szCs w:val="24"/>
        </w:rPr>
      </w:pPr>
      <w:r w:rsidRPr="009B3166">
        <w:rPr>
          <w:rFonts w:ascii="Times New Roman" w:hAnsi="Times New Roman"/>
          <w:sz w:val="24"/>
          <w:szCs w:val="24"/>
        </w:rPr>
        <w:t xml:space="preserve">Исполнитель при </w:t>
      </w:r>
      <w:r w:rsidRPr="008D4D2A">
        <w:rPr>
          <w:rFonts w:ascii="Times New Roman" w:hAnsi="Times New Roman"/>
          <w:sz w:val="24"/>
          <w:szCs w:val="24"/>
        </w:rPr>
        <w:t xml:space="preserve">сопровождении, адаптации, конфигурированию </w:t>
      </w:r>
      <w:r>
        <w:rPr>
          <w:rFonts w:ascii="Times New Roman" w:hAnsi="Times New Roman"/>
          <w:sz w:val="24"/>
          <w:szCs w:val="24"/>
        </w:rPr>
        <w:t>Системы</w:t>
      </w:r>
      <w:r w:rsidRPr="009B3166">
        <w:rPr>
          <w:rFonts w:ascii="Times New Roman" w:hAnsi="Times New Roman"/>
          <w:sz w:val="24"/>
          <w:szCs w:val="24"/>
        </w:rPr>
        <w:t xml:space="preserve">, обязан осуществлять информирование персонала Заказчика в части: </w:t>
      </w:r>
    </w:p>
    <w:p w14:paraId="560A57B0" w14:textId="77777777" w:rsidR="002F21F3" w:rsidRPr="009B3166" w:rsidRDefault="002F21F3" w:rsidP="00603235">
      <w:pPr>
        <w:pStyle w:val="2fffe"/>
        <w:tabs>
          <w:tab w:val="left" w:pos="1276"/>
        </w:tabs>
        <w:suppressAutoHyphens/>
        <w:spacing w:line="276" w:lineRule="auto"/>
        <w:ind w:left="567" w:firstLine="0"/>
        <w:rPr>
          <w:rFonts w:ascii="Times New Roman" w:hAnsi="Times New Roman"/>
          <w:sz w:val="24"/>
          <w:szCs w:val="24"/>
        </w:rPr>
      </w:pPr>
      <w:r w:rsidRPr="009B3166">
        <w:rPr>
          <w:rFonts w:ascii="Times New Roman" w:hAnsi="Times New Roman"/>
          <w:sz w:val="24"/>
          <w:szCs w:val="24"/>
        </w:rPr>
        <w:t xml:space="preserve">информирования персонала Заказчика о правилах безопасной эксплуатации </w:t>
      </w:r>
      <w:r>
        <w:rPr>
          <w:rFonts w:ascii="Times New Roman" w:hAnsi="Times New Roman"/>
          <w:sz w:val="24"/>
          <w:szCs w:val="24"/>
        </w:rPr>
        <w:t>Системы</w:t>
      </w:r>
      <w:r w:rsidRPr="009B3166">
        <w:rPr>
          <w:rFonts w:ascii="Times New Roman" w:hAnsi="Times New Roman"/>
          <w:sz w:val="24"/>
          <w:szCs w:val="24"/>
        </w:rPr>
        <w:t>, платформы 1С: Предприятие 8.3;</w:t>
      </w:r>
    </w:p>
    <w:p w14:paraId="65D2D766" w14:textId="77777777" w:rsidR="002F21F3" w:rsidRPr="009B3166" w:rsidRDefault="002F21F3" w:rsidP="00603235">
      <w:pPr>
        <w:pStyle w:val="2fffe"/>
        <w:tabs>
          <w:tab w:val="left" w:pos="1276"/>
        </w:tabs>
        <w:suppressAutoHyphens/>
        <w:spacing w:line="276" w:lineRule="auto"/>
        <w:ind w:left="567" w:firstLine="0"/>
        <w:rPr>
          <w:rFonts w:ascii="Times New Roman" w:hAnsi="Times New Roman"/>
          <w:sz w:val="24"/>
          <w:szCs w:val="24"/>
        </w:rPr>
      </w:pPr>
      <w:r w:rsidRPr="009B3166">
        <w:rPr>
          <w:rFonts w:ascii="Times New Roman" w:hAnsi="Times New Roman"/>
          <w:sz w:val="24"/>
          <w:szCs w:val="24"/>
        </w:rPr>
        <w:t>доведения до персонала Заказчика требований по ЗИ и ИБ в части технических возможностей платформы 1С: Предприятие 8.3;</w:t>
      </w:r>
    </w:p>
    <w:p w14:paraId="649E4370" w14:textId="77777777" w:rsidR="002F21F3" w:rsidRPr="008446E3" w:rsidRDefault="002F21F3" w:rsidP="00603235">
      <w:pPr>
        <w:pStyle w:val="2f2"/>
        <w:keepNext w:val="0"/>
        <w:numPr>
          <w:ilvl w:val="1"/>
          <w:numId w:val="115"/>
        </w:numPr>
        <w:tabs>
          <w:tab w:val="clear" w:pos="4590"/>
          <w:tab w:val="left" w:pos="1134"/>
          <w:tab w:val="left" w:pos="1276"/>
        </w:tabs>
        <w:spacing w:line="276" w:lineRule="auto"/>
        <w:ind w:left="567" w:firstLine="0"/>
        <w:rPr>
          <w:sz w:val="24"/>
          <w:szCs w:val="24"/>
        </w:rPr>
      </w:pPr>
      <w:bookmarkStart w:id="912" w:name="_Toc135328425"/>
      <w:bookmarkStart w:id="913" w:name="_Toc135329270"/>
      <w:bookmarkStart w:id="914" w:name="_Toc135329412"/>
      <w:bookmarkStart w:id="915" w:name="_Toc135329554"/>
      <w:bookmarkStart w:id="916" w:name="_Toc135329862"/>
      <w:bookmarkStart w:id="917" w:name="_Toc135330003"/>
      <w:bookmarkStart w:id="918" w:name="_Toc135330142"/>
      <w:bookmarkStart w:id="919" w:name="_Toc135330426"/>
      <w:bookmarkStart w:id="920" w:name="_Toc135392599"/>
      <w:bookmarkStart w:id="921" w:name="_Toc136511471"/>
      <w:bookmarkStart w:id="922" w:name="_Toc141096688"/>
      <w:bookmarkStart w:id="923" w:name="_Toc144297759"/>
      <w:bookmarkStart w:id="924" w:name="_Toc135328426"/>
      <w:bookmarkStart w:id="925" w:name="_Toc135329271"/>
      <w:bookmarkStart w:id="926" w:name="_Toc135329413"/>
      <w:bookmarkStart w:id="927" w:name="_Toc135329555"/>
      <w:bookmarkStart w:id="928" w:name="_Toc135329863"/>
      <w:bookmarkStart w:id="929" w:name="_Toc135330004"/>
      <w:bookmarkStart w:id="930" w:name="_Toc135330143"/>
      <w:bookmarkStart w:id="931" w:name="_Toc135330427"/>
      <w:bookmarkStart w:id="932" w:name="_Toc135392600"/>
      <w:bookmarkStart w:id="933" w:name="_Toc136511472"/>
      <w:bookmarkStart w:id="934" w:name="_Toc141096689"/>
      <w:bookmarkStart w:id="935" w:name="_Toc144297760"/>
      <w:bookmarkStart w:id="936" w:name="_Toc135328427"/>
      <w:bookmarkStart w:id="937" w:name="_Toc135329272"/>
      <w:bookmarkStart w:id="938" w:name="_Toc135329414"/>
      <w:bookmarkStart w:id="939" w:name="_Toc135329556"/>
      <w:bookmarkStart w:id="940" w:name="_Toc135329864"/>
      <w:bookmarkStart w:id="941" w:name="_Toc135330005"/>
      <w:bookmarkStart w:id="942" w:name="_Toc135330144"/>
      <w:bookmarkStart w:id="943" w:name="_Toc135330428"/>
      <w:bookmarkStart w:id="944" w:name="_Toc135392601"/>
      <w:bookmarkStart w:id="945" w:name="_Toc136511473"/>
      <w:bookmarkStart w:id="946" w:name="_Toc141096690"/>
      <w:bookmarkStart w:id="947" w:name="_Toc144297761"/>
      <w:bookmarkStart w:id="948" w:name="_Toc135328428"/>
      <w:bookmarkStart w:id="949" w:name="_Toc135329273"/>
      <w:bookmarkStart w:id="950" w:name="_Toc135329415"/>
      <w:bookmarkStart w:id="951" w:name="_Toc135329557"/>
      <w:bookmarkStart w:id="952" w:name="_Toc135329865"/>
      <w:bookmarkStart w:id="953" w:name="_Toc135330006"/>
      <w:bookmarkStart w:id="954" w:name="_Toc135330145"/>
      <w:bookmarkStart w:id="955" w:name="_Toc135330429"/>
      <w:bookmarkStart w:id="956" w:name="_Toc135392602"/>
      <w:bookmarkStart w:id="957" w:name="_Toc136511474"/>
      <w:bookmarkStart w:id="958" w:name="_Toc141096691"/>
      <w:bookmarkStart w:id="959" w:name="_Toc144297762"/>
      <w:bookmarkStart w:id="960" w:name="_Toc135328429"/>
      <w:bookmarkStart w:id="961" w:name="_Toc135329274"/>
      <w:bookmarkStart w:id="962" w:name="_Toc135329416"/>
      <w:bookmarkStart w:id="963" w:name="_Toc135329558"/>
      <w:bookmarkStart w:id="964" w:name="_Toc135329866"/>
      <w:bookmarkStart w:id="965" w:name="_Toc135330007"/>
      <w:bookmarkStart w:id="966" w:name="_Toc135330146"/>
      <w:bookmarkStart w:id="967" w:name="_Toc135330430"/>
      <w:bookmarkStart w:id="968" w:name="_Toc135392603"/>
      <w:bookmarkStart w:id="969" w:name="_Toc136511475"/>
      <w:bookmarkStart w:id="970" w:name="_Toc141096692"/>
      <w:bookmarkStart w:id="971" w:name="_Toc144297763"/>
      <w:bookmarkStart w:id="972" w:name="_Toc135328430"/>
      <w:bookmarkStart w:id="973" w:name="_Toc135329275"/>
      <w:bookmarkStart w:id="974" w:name="_Toc135329417"/>
      <w:bookmarkStart w:id="975" w:name="_Toc135329559"/>
      <w:bookmarkStart w:id="976" w:name="_Toc135329867"/>
      <w:bookmarkStart w:id="977" w:name="_Toc135330008"/>
      <w:bookmarkStart w:id="978" w:name="_Toc135330147"/>
      <w:bookmarkStart w:id="979" w:name="_Toc135330431"/>
      <w:bookmarkStart w:id="980" w:name="_Toc135392604"/>
      <w:bookmarkStart w:id="981" w:name="_Toc136511476"/>
      <w:bookmarkStart w:id="982" w:name="_Toc141096693"/>
      <w:bookmarkStart w:id="983" w:name="_Toc144297764"/>
      <w:bookmarkStart w:id="984" w:name="_Toc135328431"/>
      <w:bookmarkStart w:id="985" w:name="_Toc135329276"/>
      <w:bookmarkStart w:id="986" w:name="_Toc135329418"/>
      <w:bookmarkStart w:id="987" w:name="_Toc135329560"/>
      <w:bookmarkStart w:id="988" w:name="_Toc135329868"/>
      <w:bookmarkStart w:id="989" w:name="_Toc135330009"/>
      <w:bookmarkStart w:id="990" w:name="_Toc135330148"/>
      <w:bookmarkStart w:id="991" w:name="_Toc135330432"/>
      <w:bookmarkStart w:id="992" w:name="_Toc135392605"/>
      <w:bookmarkStart w:id="993" w:name="_Toc136511477"/>
      <w:bookmarkStart w:id="994" w:name="_Toc141096694"/>
      <w:bookmarkStart w:id="995" w:name="_Toc144297765"/>
      <w:bookmarkStart w:id="996" w:name="_Toc135328432"/>
      <w:bookmarkStart w:id="997" w:name="_Toc135329277"/>
      <w:bookmarkStart w:id="998" w:name="_Toc135329419"/>
      <w:bookmarkStart w:id="999" w:name="_Toc135329561"/>
      <w:bookmarkStart w:id="1000" w:name="_Toc135329869"/>
      <w:bookmarkStart w:id="1001" w:name="_Toc135330010"/>
      <w:bookmarkStart w:id="1002" w:name="_Toc135330149"/>
      <w:bookmarkStart w:id="1003" w:name="_Toc135330433"/>
      <w:bookmarkStart w:id="1004" w:name="_Toc135392606"/>
      <w:bookmarkStart w:id="1005" w:name="_Toc136511478"/>
      <w:bookmarkStart w:id="1006" w:name="_Toc141096695"/>
      <w:bookmarkStart w:id="1007" w:name="_Toc144297766"/>
      <w:bookmarkStart w:id="1008" w:name="_Toc135328433"/>
      <w:bookmarkStart w:id="1009" w:name="_Toc135329278"/>
      <w:bookmarkStart w:id="1010" w:name="_Toc135329420"/>
      <w:bookmarkStart w:id="1011" w:name="_Toc135329562"/>
      <w:bookmarkStart w:id="1012" w:name="_Toc135329870"/>
      <w:bookmarkStart w:id="1013" w:name="_Toc135330011"/>
      <w:bookmarkStart w:id="1014" w:name="_Toc135330150"/>
      <w:bookmarkStart w:id="1015" w:name="_Toc135330434"/>
      <w:bookmarkStart w:id="1016" w:name="_Toc135392607"/>
      <w:bookmarkStart w:id="1017" w:name="_Toc136511479"/>
      <w:bookmarkStart w:id="1018" w:name="_Toc141096696"/>
      <w:bookmarkStart w:id="1019" w:name="_Toc144297767"/>
      <w:bookmarkStart w:id="1020" w:name="_Toc135328434"/>
      <w:bookmarkStart w:id="1021" w:name="_Toc135329279"/>
      <w:bookmarkStart w:id="1022" w:name="_Toc135329421"/>
      <w:bookmarkStart w:id="1023" w:name="_Toc135329563"/>
      <w:bookmarkStart w:id="1024" w:name="_Toc135329871"/>
      <w:bookmarkStart w:id="1025" w:name="_Toc135330012"/>
      <w:bookmarkStart w:id="1026" w:name="_Toc135330151"/>
      <w:bookmarkStart w:id="1027" w:name="_Toc135330435"/>
      <w:bookmarkStart w:id="1028" w:name="_Toc135392608"/>
      <w:bookmarkStart w:id="1029" w:name="_Toc136511480"/>
      <w:bookmarkStart w:id="1030" w:name="_Toc141096697"/>
      <w:bookmarkStart w:id="1031" w:name="_Toc144297768"/>
      <w:bookmarkStart w:id="1032" w:name="_Toc135328435"/>
      <w:bookmarkStart w:id="1033" w:name="_Toc135329280"/>
      <w:bookmarkStart w:id="1034" w:name="_Toc135329422"/>
      <w:bookmarkStart w:id="1035" w:name="_Toc135329564"/>
      <w:bookmarkStart w:id="1036" w:name="_Toc135329872"/>
      <w:bookmarkStart w:id="1037" w:name="_Toc135330013"/>
      <w:bookmarkStart w:id="1038" w:name="_Toc135330152"/>
      <w:bookmarkStart w:id="1039" w:name="_Toc135330436"/>
      <w:bookmarkStart w:id="1040" w:name="_Toc135392609"/>
      <w:bookmarkStart w:id="1041" w:name="_Toc136511481"/>
      <w:bookmarkStart w:id="1042" w:name="_Toc141096698"/>
      <w:bookmarkStart w:id="1043" w:name="_Toc144297769"/>
      <w:bookmarkStart w:id="1044" w:name="_Toc135328436"/>
      <w:bookmarkStart w:id="1045" w:name="_Toc135329281"/>
      <w:bookmarkStart w:id="1046" w:name="_Toc135329423"/>
      <w:bookmarkStart w:id="1047" w:name="_Toc135329565"/>
      <w:bookmarkStart w:id="1048" w:name="_Toc135329873"/>
      <w:bookmarkStart w:id="1049" w:name="_Toc135330014"/>
      <w:bookmarkStart w:id="1050" w:name="_Toc135330153"/>
      <w:bookmarkStart w:id="1051" w:name="_Toc135330437"/>
      <w:bookmarkStart w:id="1052" w:name="_Toc135392610"/>
      <w:bookmarkStart w:id="1053" w:name="_Toc136511482"/>
      <w:bookmarkStart w:id="1054" w:name="_Toc141096699"/>
      <w:bookmarkStart w:id="1055" w:name="_Toc144297770"/>
      <w:bookmarkStart w:id="1056" w:name="_Toc135328437"/>
      <w:bookmarkStart w:id="1057" w:name="_Toc135329282"/>
      <w:bookmarkStart w:id="1058" w:name="_Toc135329424"/>
      <w:bookmarkStart w:id="1059" w:name="_Toc135329566"/>
      <w:bookmarkStart w:id="1060" w:name="_Toc135329874"/>
      <w:bookmarkStart w:id="1061" w:name="_Toc135330015"/>
      <w:bookmarkStart w:id="1062" w:name="_Toc135330154"/>
      <w:bookmarkStart w:id="1063" w:name="_Toc135330438"/>
      <w:bookmarkStart w:id="1064" w:name="_Toc135392611"/>
      <w:bookmarkStart w:id="1065" w:name="_Toc136511483"/>
      <w:bookmarkStart w:id="1066" w:name="_Toc141096700"/>
      <w:bookmarkStart w:id="1067" w:name="_Toc144297771"/>
      <w:bookmarkStart w:id="1068" w:name="_Toc135328438"/>
      <w:bookmarkStart w:id="1069" w:name="_Toc135329283"/>
      <w:bookmarkStart w:id="1070" w:name="_Toc135329425"/>
      <w:bookmarkStart w:id="1071" w:name="_Toc135329567"/>
      <w:bookmarkStart w:id="1072" w:name="_Toc135329875"/>
      <w:bookmarkStart w:id="1073" w:name="_Toc135330016"/>
      <w:bookmarkStart w:id="1074" w:name="_Toc135330155"/>
      <w:bookmarkStart w:id="1075" w:name="_Toc135330439"/>
      <w:bookmarkStart w:id="1076" w:name="_Toc135392612"/>
      <w:bookmarkStart w:id="1077" w:name="_Toc136511484"/>
      <w:bookmarkStart w:id="1078" w:name="_Toc141096701"/>
      <w:bookmarkStart w:id="1079" w:name="_Toc144297772"/>
      <w:bookmarkStart w:id="1080" w:name="_Toc135328439"/>
      <w:bookmarkStart w:id="1081" w:name="_Toc135329284"/>
      <w:bookmarkStart w:id="1082" w:name="_Toc135329426"/>
      <w:bookmarkStart w:id="1083" w:name="_Toc135329568"/>
      <w:bookmarkStart w:id="1084" w:name="_Toc135329876"/>
      <w:bookmarkStart w:id="1085" w:name="_Toc135330017"/>
      <w:bookmarkStart w:id="1086" w:name="_Toc135330156"/>
      <w:bookmarkStart w:id="1087" w:name="_Toc135330440"/>
      <w:bookmarkStart w:id="1088" w:name="_Toc135392613"/>
      <w:bookmarkStart w:id="1089" w:name="_Toc136511485"/>
      <w:bookmarkStart w:id="1090" w:name="_Toc141096702"/>
      <w:bookmarkStart w:id="1091" w:name="_Toc144297773"/>
      <w:bookmarkStart w:id="1092" w:name="_Toc135328440"/>
      <w:bookmarkStart w:id="1093" w:name="_Toc135329285"/>
      <w:bookmarkStart w:id="1094" w:name="_Toc135329427"/>
      <w:bookmarkStart w:id="1095" w:name="_Toc135329569"/>
      <w:bookmarkStart w:id="1096" w:name="_Toc135329877"/>
      <w:bookmarkStart w:id="1097" w:name="_Toc135330018"/>
      <w:bookmarkStart w:id="1098" w:name="_Toc135330157"/>
      <w:bookmarkStart w:id="1099" w:name="_Toc135330441"/>
      <w:bookmarkStart w:id="1100" w:name="_Toc135392614"/>
      <w:bookmarkStart w:id="1101" w:name="_Toc136511486"/>
      <w:bookmarkStart w:id="1102" w:name="_Toc141096703"/>
      <w:bookmarkStart w:id="1103" w:name="_Toc144297774"/>
      <w:bookmarkStart w:id="1104" w:name="_Toc135328441"/>
      <w:bookmarkStart w:id="1105" w:name="_Toc135329286"/>
      <w:bookmarkStart w:id="1106" w:name="_Toc135329428"/>
      <w:bookmarkStart w:id="1107" w:name="_Toc135329570"/>
      <w:bookmarkStart w:id="1108" w:name="_Toc135329878"/>
      <w:bookmarkStart w:id="1109" w:name="_Toc135330019"/>
      <w:bookmarkStart w:id="1110" w:name="_Toc135330158"/>
      <w:bookmarkStart w:id="1111" w:name="_Toc135330442"/>
      <w:bookmarkStart w:id="1112" w:name="_Toc135392615"/>
      <w:bookmarkStart w:id="1113" w:name="_Toc136511487"/>
      <w:bookmarkStart w:id="1114" w:name="_Toc141096704"/>
      <w:bookmarkStart w:id="1115" w:name="_Toc144297775"/>
      <w:bookmarkStart w:id="1116" w:name="_Toc135328442"/>
      <w:bookmarkStart w:id="1117" w:name="_Toc135329287"/>
      <w:bookmarkStart w:id="1118" w:name="_Toc135329429"/>
      <w:bookmarkStart w:id="1119" w:name="_Toc135329571"/>
      <w:bookmarkStart w:id="1120" w:name="_Toc135329879"/>
      <w:bookmarkStart w:id="1121" w:name="_Toc135330020"/>
      <w:bookmarkStart w:id="1122" w:name="_Toc135330159"/>
      <w:bookmarkStart w:id="1123" w:name="_Toc135330443"/>
      <w:bookmarkStart w:id="1124" w:name="_Toc135392616"/>
      <w:bookmarkStart w:id="1125" w:name="_Toc136511488"/>
      <w:bookmarkStart w:id="1126" w:name="_Toc141096705"/>
      <w:bookmarkStart w:id="1127" w:name="_Toc144297776"/>
      <w:bookmarkStart w:id="1128" w:name="_Toc135328443"/>
      <w:bookmarkStart w:id="1129" w:name="_Toc135329288"/>
      <w:bookmarkStart w:id="1130" w:name="_Toc135329430"/>
      <w:bookmarkStart w:id="1131" w:name="_Toc135329572"/>
      <w:bookmarkStart w:id="1132" w:name="_Toc135329880"/>
      <w:bookmarkStart w:id="1133" w:name="_Toc135330021"/>
      <w:bookmarkStart w:id="1134" w:name="_Toc135330160"/>
      <w:bookmarkStart w:id="1135" w:name="_Toc135330444"/>
      <w:bookmarkStart w:id="1136" w:name="_Toc135392617"/>
      <w:bookmarkStart w:id="1137" w:name="_Toc136511489"/>
      <w:bookmarkStart w:id="1138" w:name="_Toc141096706"/>
      <w:bookmarkStart w:id="1139" w:name="_Toc144297777"/>
      <w:bookmarkStart w:id="1140" w:name="_Toc135328444"/>
      <w:bookmarkStart w:id="1141" w:name="_Toc135329289"/>
      <w:bookmarkStart w:id="1142" w:name="_Toc135329431"/>
      <w:bookmarkStart w:id="1143" w:name="_Toc135329573"/>
      <w:bookmarkStart w:id="1144" w:name="_Toc135329881"/>
      <w:bookmarkStart w:id="1145" w:name="_Toc135330022"/>
      <w:bookmarkStart w:id="1146" w:name="_Toc135330161"/>
      <w:bookmarkStart w:id="1147" w:name="_Toc135330445"/>
      <w:bookmarkStart w:id="1148" w:name="_Toc135392618"/>
      <w:bookmarkStart w:id="1149" w:name="_Toc136511490"/>
      <w:bookmarkStart w:id="1150" w:name="_Toc141096707"/>
      <w:bookmarkStart w:id="1151" w:name="_Toc144297778"/>
      <w:bookmarkStart w:id="1152" w:name="_Toc135328445"/>
      <w:bookmarkStart w:id="1153" w:name="_Toc135329290"/>
      <w:bookmarkStart w:id="1154" w:name="_Toc135329432"/>
      <w:bookmarkStart w:id="1155" w:name="_Toc135329574"/>
      <w:bookmarkStart w:id="1156" w:name="_Toc135329882"/>
      <w:bookmarkStart w:id="1157" w:name="_Toc135330023"/>
      <w:bookmarkStart w:id="1158" w:name="_Toc135330162"/>
      <w:bookmarkStart w:id="1159" w:name="_Toc135330446"/>
      <w:bookmarkStart w:id="1160" w:name="_Toc135392619"/>
      <w:bookmarkStart w:id="1161" w:name="_Toc136511491"/>
      <w:bookmarkStart w:id="1162" w:name="_Toc141096708"/>
      <w:bookmarkStart w:id="1163" w:name="_Toc144297779"/>
      <w:bookmarkStart w:id="1164" w:name="_Toc135328446"/>
      <w:bookmarkStart w:id="1165" w:name="_Toc135329291"/>
      <w:bookmarkStart w:id="1166" w:name="_Toc135329433"/>
      <w:bookmarkStart w:id="1167" w:name="_Toc135329575"/>
      <w:bookmarkStart w:id="1168" w:name="_Toc135329883"/>
      <w:bookmarkStart w:id="1169" w:name="_Toc135330024"/>
      <w:bookmarkStart w:id="1170" w:name="_Toc135330163"/>
      <w:bookmarkStart w:id="1171" w:name="_Toc135330447"/>
      <w:bookmarkStart w:id="1172" w:name="_Toc135392620"/>
      <w:bookmarkStart w:id="1173" w:name="_Toc136511492"/>
      <w:bookmarkStart w:id="1174" w:name="_Toc141096709"/>
      <w:bookmarkStart w:id="1175" w:name="_Toc144297780"/>
      <w:bookmarkStart w:id="1176" w:name="_Toc135328447"/>
      <w:bookmarkStart w:id="1177" w:name="_Toc135329292"/>
      <w:bookmarkStart w:id="1178" w:name="_Toc135329434"/>
      <w:bookmarkStart w:id="1179" w:name="_Toc135329576"/>
      <w:bookmarkStart w:id="1180" w:name="_Toc135329884"/>
      <w:bookmarkStart w:id="1181" w:name="_Toc135330025"/>
      <w:bookmarkStart w:id="1182" w:name="_Toc135330164"/>
      <w:bookmarkStart w:id="1183" w:name="_Toc135330448"/>
      <w:bookmarkStart w:id="1184" w:name="_Toc135392621"/>
      <w:bookmarkStart w:id="1185" w:name="_Toc136511493"/>
      <w:bookmarkStart w:id="1186" w:name="_Toc141096710"/>
      <w:bookmarkStart w:id="1187" w:name="_Toc144297781"/>
      <w:bookmarkStart w:id="1188" w:name="_Toc135328448"/>
      <w:bookmarkStart w:id="1189" w:name="_Toc135329293"/>
      <w:bookmarkStart w:id="1190" w:name="_Toc135329435"/>
      <w:bookmarkStart w:id="1191" w:name="_Toc135329577"/>
      <w:bookmarkStart w:id="1192" w:name="_Toc135329885"/>
      <w:bookmarkStart w:id="1193" w:name="_Toc135330026"/>
      <w:bookmarkStart w:id="1194" w:name="_Toc135330165"/>
      <w:bookmarkStart w:id="1195" w:name="_Toc135330449"/>
      <w:bookmarkStart w:id="1196" w:name="_Toc135392622"/>
      <w:bookmarkStart w:id="1197" w:name="_Toc136511494"/>
      <w:bookmarkStart w:id="1198" w:name="_Toc141096711"/>
      <w:bookmarkStart w:id="1199" w:name="_Toc144297782"/>
      <w:bookmarkStart w:id="1200" w:name="_Toc136511495"/>
      <w:bookmarkStart w:id="1201" w:name="_Toc212167709"/>
      <w:bookmarkStart w:id="1202" w:name="_Toc215583272"/>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r w:rsidRPr="008446E3">
        <w:rPr>
          <w:sz w:val="24"/>
          <w:szCs w:val="24"/>
        </w:rPr>
        <w:t xml:space="preserve">Общее описание технической инфраструктуры, используемой для функционирования </w:t>
      </w:r>
      <w:bookmarkEnd w:id="1200"/>
      <w:bookmarkEnd w:id="1201"/>
      <w:r w:rsidRPr="008446E3">
        <w:rPr>
          <w:sz w:val="24"/>
          <w:szCs w:val="24"/>
        </w:rPr>
        <w:t>Системы</w:t>
      </w:r>
      <w:bookmarkEnd w:id="1202"/>
    </w:p>
    <w:p w14:paraId="268E024C" w14:textId="77777777" w:rsidR="002F21F3" w:rsidRPr="009B3166" w:rsidRDefault="002F21F3" w:rsidP="00603235">
      <w:pPr>
        <w:pStyle w:val="2fffe"/>
        <w:numPr>
          <w:ilvl w:val="2"/>
          <w:numId w:val="115"/>
        </w:numPr>
        <w:tabs>
          <w:tab w:val="left" w:pos="1276"/>
        </w:tabs>
        <w:suppressAutoHyphens/>
        <w:spacing w:line="276" w:lineRule="auto"/>
        <w:ind w:left="567" w:firstLine="0"/>
        <w:rPr>
          <w:rFonts w:ascii="Times New Roman" w:hAnsi="Times New Roman"/>
          <w:sz w:val="24"/>
          <w:szCs w:val="24"/>
        </w:rPr>
      </w:pPr>
      <w:r w:rsidRPr="008446E3">
        <w:rPr>
          <w:rFonts w:ascii="Times New Roman" w:hAnsi="Times New Roman"/>
          <w:sz w:val="24"/>
          <w:szCs w:val="24"/>
        </w:rPr>
        <w:t>Работа информационных</w:t>
      </w:r>
      <w:r w:rsidRPr="009B3166">
        <w:rPr>
          <w:rFonts w:ascii="Times New Roman" w:hAnsi="Times New Roman"/>
          <w:sz w:val="24"/>
          <w:szCs w:val="24"/>
        </w:rPr>
        <w:t xml:space="preserve"> систем платформы 1С:Предприятие 8.3 Заказчика предполагается </w:t>
      </w:r>
      <w:r w:rsidRPr="00FE0858">
        <w:rPr>
          <w:rFonts w:ascii="Times New Roman" w:hAnsi="Times New Roman"/>
          <w:sz w:val="24"/>
          <w:szCs w:val="24"/>
        </w:rPr>
        <w:t xml:space="preserve">в </w:t>
      </w:r>
      <w:r w:rsidRPr="009B3166">
        <w:rPr>
          <w:rFonts w:ascii="Times New Roman" w:hAnsi="Times New Roman"/>
          <w:sz w:val="24"/>
          <w:szCs w:val="24"/>
        </w:rPr>
        <w:t xml:space="preserve">клиент-серверном варианте, пользователи по предварительному решению </w:t>
      </w:r>
      <w:r w:rsidRPr="00C643D9">
        <w:rPr>
          <w:rFonts w:ascii="Times New Roman" w:hAnsi="Times New Roman"/>
          <w:sz w:val="24"/>
          <w:szCs w:val="24"/>
        </w:rPr>
        <w:t>планируется подключать на основании тонкого клиента платформы 1С:Предпрятие 8.3,</w:t>
      </w:r>
      <w:r w:rsidRPr="009B3166">
        <w:rPr>
          <w:rFonts w:ascii="Times New Roman" w:hAnsi="Times New Roman"/>
          <w:sz w:val="24"/>
          <w:szCs w:val="24"/>
        </w:rPr>
        <w:t xml:space="preserve"> по запросу Заказчика Исполнитель должен предусмотреть возможность подключения пользователей через веб-клиент 1С. Исполнитель должен исходить из того, что пользователи Заказчика будут работать в гетерогенной среде как на ОС </w:t>
      </w:r>
      <w:r w:rsidRPr="009B3166">
        <w:rPr>
          <w:rFonts w:ascii="Times New Roman" w:hAnsi="Times New Roman"/>
          <w:sz w:val="24"/>
          <w:szCs w:val="24"/>
          <w:lang w:val="en-US"/>
        </w:rPr>
        <w:t>Windows</w:t>
      </w:r>
      <w:r w:rsidRPr="009B3166">
        <w:rPr>
          <w:rFonts w:ascii="Times New Roman" w:hAnsi="Times New Roman"/>
          <w:sz w:val="24"/>
          <w:szCs w:val="24"/>
        </w:rPr>
        <w:t xml:space="preserve">, так в ОС вида </w:t>
      </w:r>
      <w:r w:rsidRPr="009B3166">
        <w:rPr>
          <w:rFonts w:ascii="Times New Roman" w:hAnsi="Times New Roman"/>
          <w:sz w:val="24"/>
          <w:szCs w:val="24"/>
          <w:lang w:val="en-US"/>
        </w:rPr>
        <w:t>Linux</w:t>
      </w:r>
      <w:r w:rsidRPr="009B3166">
        <w:rPr>
          <w:rFonts w:ascii="Times New Roman" w:hAnsi="Times New Roman"/>
          <w:sz w:val="24"/>
          <w:szCs w:val="24"/>
        </w:rPr>
        <w:t xml:space="preserve">. В качестве СУБД Заказчик обязует Исполнителя использовать отечественные СУБД или PostgreSQL из репозитария ОС Astra Linux или СУБД Postgres Pro для </w:t>
      </w:r>
      <w:smartTag w:uri="urn:schemas-microsoft-com:office:smarttags" w:element="metricconverter">
        <w:smartTagPr>
          <w:attr w:name="ProductID" w:val="1C"/>
        </w:smartTagPr>
        <w:r w:rsidRPr="009B3166">
          <w:rPr>
            <w:rFonts w:ascii="Times New Roman" w:hAnsi="Times New Roman"/>
            <w:sz w:val="24"/>
            <w:szCs w:val="24"/>
          </w:rPr>
          <w:t>1C</w:t>
        </w:r>
      </w:smartTag>
      <w:r w:rsidRPr="009B3166">
        <w:rPr>
          <w:rFonts w:ascii="Times New Roman" w:hAnsi="Times New Roman"/>
          <w:sz w:val="24"/>
          <w:szCs w:val="24"/>
        </w:rPr>
        <w:t xml:space="preserve">. В качестве веб-сервера (при необходимости) Заказчик обязует Исполнителя использовать веб-сервер </w:t>
      </w:r>
      <w:r w:rsidRPr="009B3166">
        <w:rPr>
          <w:rFonts w:ascii="Times New Roman" w:hAnsi="Times New Roman"/>
          <w:sz w:val="24"/>
          <w:szCs w:val="24"/>
          <w:lang w:val="en-US"/>
        </w:rPr>
        <w:t>Apache</w:t>
      </w:r>
      <w:r w:rsidRPr="009B3166">
        <w:rPr>
          <w:rFonts w:ascii="Times New Roman" w:hAnsi="Times New Roman"/>
          <w:sz w:val="24"/>
          <w:szCs w:val="24"/>
        </w:rPr>
        <w:t xml:space="preserve"> и </w:t>
      </w:r>
      <w:r w:rsidRPr="009B3166">
        <w:rPr>
          <w:rFonts w:ascii="Times New Roman" w:hAnsi="Times New Roman"/>
          <w:sz w:val="24"/>
          <w:szCs w:val="24"/>
          <w:lang w:val="en-US"/>
        </w:rPr>
        <w:t>Nginx</w:t>
      </w:r>
      <w:r w:rsidRPr="009B3166">
        <w:rPr>
          <w:rFonts w:ascii="Times New Roman" w:hAnsi="Times New Roman"/>
          <w:sz w:val="24"/>
          <w:szCs w:val="24"/>
        </w:rPr>
        <w:t xml:space="preserve">. Заказчик при необходимости планирует использовать браузеры на базе Chromium (chromium-gost) или Яндекс.Браузер для организаций версии 25.6 и выше. </w:t>
      </w:r>
    </w:p>
    <w:p w14:paraId="30FAD296" w14:textId="77777777" w:rsidR="002F21F3" w:rsidRPr="009B3166" w:rsidRDefault="002F21F3" w:rsidP="00603235">
      <w:pPr>
        <w:pStyle w:val="2fffe"/>
        <w:numPr>
          <w:ilvl w:val="2"/>
          <w:numId w:val="115"/>
        </w:numPr>
        <w:tabs>
          <w:tab w:val="left" w:pos="1276"/>
        </w:tabs>
        <w:suppressAutoHyphens/>
        <w:spacing w:line="276" w:lineRule="auto"/>
        <w:ind w:left="567" w:firstLine="0"/>
        <w:rPr>
          <w:rFonts w:ascii="Times New Roman" w:hAnsi="Times New Roman"/>
          <w:sz w:val="24"/>
          <w:szCs w:val="24"/>
        </w:rPr>
      </w:pPr>
      <w:r w:rsidRPr="009B3166">
        <w:rPr>
          <w:rFonts w:ascii="Times New Roman" w:hAnsi="Times New Roman"/>
          <w:sz w:val="24"/>
          <w:szCs w:val="24"/>
        </w:rPr>
        <w:t>Первый контур защиты информации и информационной безопасности должен быть сформирован всеми возможными типовыми средствами платформы 1С: Предприятие 8.3</w:t>
      </w:r>
      <w:r>
        <w:rPr>
          <w:rFonts w:ascii="Times New Roman" w:hAnsi="Times New Roman"/>
          <w:sz w:val="24"/>
          <w:szCs w:val="24"/>
        </w:rPr>
        <w:t xml:space="preserve">. </w:t>
      </w:r>
      <w:r w:rsidRPr="009B3166">
        <w:rPr>
          <w:rFonts w:ascii="Times New Roman" w:hAnsi="Times New Roman"/>
          <w:sz w:val="24"/>
          <w:szCs w:val="24"/>
        </w:rPr>
        <w:t xml:space="preserve">В качестве фактора аутентификации пользователей необходимо использовать пароль, генерируемый платформой 1С:Предприятие в соответствии со стандартами ИБ и ЗИ, рекомендуемыми фирмой «1С». </w:t>
      </w:r>
    </w:p>
    <w:p w14:paraId="216D8814" w14:textId="77777777" w:rsidR="002F21F3" w:rsidRPr="009639D1" w:rsidRDefault="002F21F3" w:rsidP="00603235">
      <w:pPr>
        <w:pStyle w:val="2fffe"/>
        <w:numPr>
          <w:ilvl w:val="2"/>
          <w:numId w:val="115"/>
        </w:numPr>
        <w:tabs>
          <w:tab w:val="left" w:pos="1276"/>
        </w:tabs>
        <w:suppressAutoHyphens/>
        <w:spacing w:line="276" w:lineRule="auto"/>
        <w:ind w:left="567" w:firstLine="0"/>
        <w:rPr>
          <w:sz w:val="24"/>
          <w:szCs w:val="24"/>
        </w:rPr>
      </w:pPr>
      <w:r w:rsidRPr="009B3166">
        <w:rPr>
          <w:rFonts w:ascii="Times New Roman" w:hAnsi="Times New Roman"/>
          <w:sz w:val="24"/>
          <w:szCs w:val="24"/>
        </w:rPr>
        <w:t>По умолчанию в инфраструктуре Заказчика на серверах запрещено подключение к сети Интернет</w:t>
      </w:r>
      <w:r>
        <w:rPr>
          <w:rFonts w:ascii="Times New Roman" w:hAnsi="Times New Roman"/>
          <w:sz w:val="24"/>
          <w:szCs w:val="24"/>
        </w:rPr>
        <w:t>.</w:t>
      </w:r>
    </w:p>
    <w:p w14:paraId="020A3AF7" w14:textId="77777777" w:rsidR="002F21F3" w:rsidRPr="00C643D9" w:rsidRDefault="002F21F3" w:rsidP="00603235">
      <w:pPr>
        <w:pStyle w:val="2fffe"/>
        <w:numPr>
          <w:ilvl w:val="1"/>
          <w:numId w:val="115"/>
        </w:numPr>
        <w:tabs>
          <w:tab w:val="left" w:pos="1134"/>
          <w:tab w:val="left" w:pos="1276"/>
        </w:tabs>
        <w:suppressAutoHyphens/>
        <w:spacing w:line="276" w:lineRule="auto"/>
        <w:ind w:left="567" w:firstLine="0"/>
        <w:rPr>
          <w:rFonts w:ascii="Times New Roman" w:hAnsi="Times New Roman"/>
          <w:sz w:val="24"/>
          <w:szCs w:val="24"/>
        </w:rPr>
      </w:pPr>
      <w:r w:rsidRPr="00C643D9">
        <w:rPr>
          <w:rFonts w:ascii="Times New Roman" w:hAnsi="Times New Roman"/>
          <w:b/>
          <w:bCs/>
          <w:sz w:val="24"/>
          <w:szCs w:val="24"/>
          <w:lang w:val="x-none" w:eastAsia="x-none"/>
        </w:rPr>
        <w:t xml:space="preserve"> </w:t>
      </w:r>
      <w:bookmarkStart w:id="1203" w:name="_Toc141096715"/>
      <w:bookmarkStart w:id="1204" w:name="_Toc212167710"/>
      <w:r w:rsidRPr="00C643D9">
        <w:rPr>
          <w:rFonts w:ascii="Times New Roman" w:hAnsi="Times New Roman"/>
          <w:b/>
          <w:bCs/>
          <w:sz w:val="24"/>
          <w:szCs w:val="24"/>
          <w:lang w:val="x-none" w:eastAsia="x-none"/>
        </w:rPr>
        <w:t>Описание оборудования и программного обеспечения Заказчика</w:t>
      </w:r>
    </w:p>
    <w:p w14:paraId="5D84C515" w14:textId="77777777" w:rsidR="002F21F3" w:rsidRPr="00C643D9" w:rsidRDefault="002F21F3" w:rsidP="00603235">
      <w:pPr>
        <w:widowControl w:val="0"/>
        <w:tabs>
          <w:tab w:val="left" w:pos="851"/>
          <w:tab w:val="left" w:pos="1276"/>
        </w:tabs>
        <w:spacing w:line="276" w:lineRule="auto"/>
        <w:ind w:left="567"/>
        <w:jc w:val="both"/>
        <w:rPr>
          <w:sz w:val="24"/>
          <w:szCs w:val="24"/>
        </w:rPr>
      </w:pPr>
      <w:r w:rsidRPr="00C643D9">
        <w:rPr>
          <w:color w:val="000000"/>
          <w:sz w:val="24"/>
          <w:szCs w:val="24"/>
        </w:rPr>
        <w:t xml:space="preserve">Платформы: 1С: Предприятие 8.3 (8.3.22.1709); </w:t>
      </w:r>
      <w:r w:rsidRPr="00C643D9">
        <w:rPr>
          <w:sz w:val="24"/>
          <w:szCs w:val="24"/>
        </w:rPr>
        <w:t>сервер БД PostgreSQL 10.10-1.1С (64-бит).</w:t>
      </w:r>
    </w:p>
    <w:p w14:paraId="4989AF0A" w14:textId="77777777" w:rsidR="002F21F3" w:rsidRPr="00C643D9" w:rsidRDefault="002F21F3" w:rsidP="00603235">
      <w:pPr>
        <w:widowControl w:val="0"/>
        <w:tabs>
          <w:tab w:val="left" w:pos="851"/>
          <w:tab w:val="left" w:pos="1276"/>
        </w:tabs>
        <w:spacing w:line="276" w:lineRule="auto"/>
        <w:ind w:left="567"/>
        <w:jc w:val="both"/>
        <w:rPr>
          <w:color w:val="000000"/>
          <w:sz w:val="24"/>
          <w:szCs w:val="24"/>
        </w:rPr>
      </w:pPr>
      <w:r w:rsidRPr="00C643D9">
        <w:rPr>
          <w:color w:val="000000"/>
          <w:sz w:val="24"/>
          <w:szCs w:val="24"/>
        </w:rPr>
        <w:t>Оборудование и ОС:</w:t>
      </w:r>
    </w:p>
    <w:p w14:paraId="420CFF81" w14:textId="77777777" w:rsidR="002F21F3" w:rsidRPr="00C643D9" w:rsidRDefault="002F21F3" w:rsidP="00603235">
      <w:pPr>
        <w:widowControl w:val="0"/>
        <w:tabs>
          <w:tab w:val="left" w:pos="851"/>
          <w:tab w:val="left" w:pos="1276"/>
        </w:tabs>
        <w:spacing w:line="276" w:lineRule="auto"/>
        <w:ind w:left="567"/>
        <w:jc w:val="both"/>
        <w:rPr>
          <w:color w:val="000000"/>
          <w:sz w:val="24"/>
          <w:szCs w:val="24"/>
        </w:rPr>
      </w:pPr>
      <w:r w:rsidRPr="00C643D9">
        <w:rPr>
          <w:color w:val="000000"/>
          <w:sz w:val="24"/>
          <w:szCs w:val="24"/>
        </w:rPr>
        <w:t>Сервер 1С и сервер БД находятся на одной физической машине</w:t>
      </w:r>
    </w:p>
    <w:p w14:paraId="07B2CEC9" w14:textId="77777777" w:rsidR="002F21F3" w:rsidRPr="00C643D9" w:rsidRDefault="002F21F3" w:rsidP="00603235">
      <w:pPr>
        <w:widowControl w:val="0"/>
        <w:tabs>
          <w:tab w:val="left" w:pos="851"/>
          <w:tab w:val="left" w:pos="1276"/>
        </w:tabs>
        <w:spacing w:line="276" w:lineRule="auto"/>
        <w:ind w:left="567"/>
        <w:jc w:val="both"/>
        <w:rPr>
          <w:color w:val="000000"/>
          <w:sz w:val="24"/>
          <w:szCs w:val="24"/>
          <w:lang w:val="en-US"/>
        </w:rPr>
      </w:pPr>
      <w:r w:rsidRPr="00C643D9">
        <w:rPr>
          <w:color w:val="000000"/>
          <w:sz w:val="24"/>
          <w:szCs w:val="24"/>
        </w:rPr>
        <w:t>ОС</w:t>
      </w:r>
      <w:r w:rsidRPr="00C643D9">
        <w:rPr>
          <w:color w:val="000000"/>
          <w:sz w:val="24"/>
          <w:szCs w:val="24"/>
          <w:lang w:val="en-US"/>
        </w:rPr>
        <w:t>: Windows Server 2016 Standart (SP 2, 64-bit).</w:t>
      </w:r>
    </w:p>
    <w:p w14:paraId="71B39D1A" w14:textId="77777777" w:rsidR="002F21F3" w:rsidRPr="002F21F3" w:rsidRDefault="002F21F3" w:rsidP="00603235">
      <w:pPr>
        <w:widowControl w:val="0"/>
        <w:tabs>
          <w:tab w:val="left" w:pos="851"/>
          <w:tab w:val="left" w:pos="1276"/>
        </w:tabs>
        <w:spacing w:line="276" w:lineRule="auto"/>
        <w:ind w:left="567"/>
        <w:jc w:val="both"/>
        <w:rPr>
          <w:color w:val="000000"/>
          <w:sz w:val="24"/>
          <w:szCs w:val="24"/>
          <w:lang w:val="en-US"/>
        </w:rPr>
      </w:pPr>
      <w:r w:rsidRPr="00C643D9">
        <w:rPr>
          <w:color w:val="000000"/>
          <w:sz w:val="24"/>
          <w:szCs w:val="24"/>
        </w:rPr>
        <w:t>Процессор</w:t>
      </w:r>
      <w:r w:rsidRPr="002F21F3">
        <w:rPr>
          <w:color w:val="000000"/>
          <w:sz w:val="24"/>
          <w:szCs w:val="24"/>
          <w:lang w:val="en-US"/>
        </w:rPr>
        <w:t xml:space="preserve">: </w:t>
      </w:r>
      <w:r w:rsidRPr="00C643D9">
        <w:rPr>
          <w:color w:val="000000"/>
          <w:sz w:val="24"/>
          <w:szCs w:val="24"/>
          <w:lang w:val="en-US"/>
        </w:rPr>
        <w:t>Intel</w:t>
      </w:r>
      <w:r w:rsidRPr="002F21F3">
        <w:rPr>
          <w:color w:val="000000"/>
          <w:sz w:val="24"/>
          <w:szCs w:val="24"/>
          <w:lang w:val="en-US"/>
        </w:rPr>
        <w:t xml:space="preserve"> </w:t>
      </w:r>
      <w:r w:rsidRPr="00C643D9">
        <w:rPr>
          <w:color w:val="000000"/>
          <w:sz w:val="24"/>
          <w:szCs w:val="24"/>
          <w:lang w:val="en-US"/>
        </w:rPr>
        <w:t>Xeon</w:t>
      </w:r>
      <w:r w:rsidRPr="002F21F3">
        <w:rPr>
          <w:color w:val="000000"/>
          <w:sz w:val="24"/>
          <w:szCs w:val="24"/>
          <w:lang w:val="en-US"/>
        </w:rPr>
        <w:t xml:space="preserve"> </w:t>
      </w:r>
      <w:r w:rsidRPr="00C643D9">
        <w:rPr>
          <w:color w:val="000000"/>
          <w:sz w:val="24"/>
          <w:szCs w:val="24"/>
          <w:lang w:val="en-US"/>
        </w:rPr>
        <w:t>Silver</w:t>
      </w:r>
      <w:r w:rsidRPr="002F21F3">
        <w:rPr>
          <w:color w:val="000000"/>
          <w:sz w:val="24"/>
          <w:szCs w:val="24"/>
          <w:lang w:val="en-US"/>
        </w:rPr>
        <w:t xml:space="preserve"> 2.30 </w:t>
      </w:r>
      <w:r w:rsidRPr="00C643D9">
        <w:rPr>
          <w:color w:val="000000"/>
          <w:sz w:val="24"/>
          <w:szCs w:val="24"/>
          <w:lang w:val="en-US"/>
        </w:rPr>
        <w:t>GHz</w:t>
      </w:r>
      <w:r w:rsidRPr="002F21F3">
        <w:rPr>
          <w:color w:val="000000"/>
          <w:sz w:val="24"/>
          <w:szCs w:val="24"/>
          <w:lang w:val="en-US"/>
        </w:rPr>
        <w:t xml:space="preserve"> (2 </w:t>
      </w:r>
      <w:r w:rsidRPr="00C643D9">
        <w:rPr>
          <w:color w:val="000000"/>
          <w:sz w:val="24"/>
          <w:szCs w:val="24"/>
        </w:rPr>
        <w:t>процессора</w:t>
      </w:r>
      <w:r w:rsidRPr="002F21F3">
        <w:rPr>
          <w:color w:val="000000"/>
          <w:sz w:val="24"/>
          <w:szCs w:val="24"/>
          <w:lang w:val="en-US"/>
        </w:rPr>
        <w:t>).</w:t>
      </w:r>
    </w:p>
    <w:p w14:paraId="129EF578" w14:textId="77777777" w:rsidR="002F21F3" w:rsidRPr="00C643D9" w:rsidRDefault="002F21F3" w:rsidP="00603235">
      <w:pPr>
        <w:widowControl w:val="0"/>
        <w:tabs>
          <w:tab w:val="left" w:pos="851"/>
          <w:tab w:val="left" w:pos="1276"/>
        </w:tabs>
        <w:spacing w:line="276" w:lineRule="auto"/>
        <w:ind w:left="567"/>
        <w:jc w:val="both"/>
        <w:rPr>
          <w:color w:val="000000"/>
          <w:sz w:val="24"/>
          <w:szCs w:val="24"/>
        </w:rPr>
      </w:pPr>
      <w:r w:rsidRPr="00C643D9">
        <w:rPr>
          <w:color w:val="000000"/>
          <w:sz w:val="24"/>
          <w:szCs w:val="24"/>
        </w:rPr>
        <w:t xml:space="preserve">Оперативная память: 256 </w:t>
      </w:r>
      <w:r w:rsidRPr="00C643D9">
        <w:rPr>
          <w:color w:val="000000"/>
          <w:sz w:val="24"/>
          <w:szCs w:val="24"/>
          <w:lang w:val="en-US"/>
        </w:rPr>
        <w:t>Gb</w:t>
      </w:r>
      <w:r w:rsidRPr="00C643D9">
        <w:rPr>
          <w:color w:val="000000"/>
          <w:sz w:val="24"/>
          <w:szCs w:val="24"/>
        </w:rPr>
        <w:t>.</w:t>
      </w:r>
    </w:p>
    <w:p w14:paraId="773BBC5B" w14:textId="77777777" w:rsidR="002F21F3" w:rsidRPr="00C643D9" w:rsidRDefault="002F21F3" w:rsidP="00603235">
      <w:pPr>
        <w:widowControl w:val="0"/>
        <w:tabs>
          <w:tab w:val="left" w:pos="851"/>
          <w:tab w:val="left" w:pos="1276"/>
        </w:tabs>
        <w:spacing w:line="276" w:lineRule="auto"/>
        <w:ind w:left="567"/>
        <w:jc w:val="both"/>
        <w:rPr>
          <w:color w:val="000000"/>
          <w:sz w:val="24"/>
          <w:szCs w:val="24"/>
        </w:rPr>
      </w:pPr>
      <w:r w:rsidRPr="00C643D9">
        <w:rPr>
          <w:color w:val="000000"/>
          <w:sz w:val="24"/>
          <w:szCs w:val="24"/>
        </w:rPr>
        <w:t xml:space="preserve">8 </w:t>
      </w:r>
      <w:r w:rsidRPr="00C643D9">
        <w:rPr>
          <w:color w:val="000000"/>
          <w:sz w:val="24"/>
          <w:szCs w:val="24"/>
          <w:lang w:val="en-US"/>
        </w:rPr>
        <w:t>HDD</w:t>
      </w:r>
      <w:r w:rsidRPr="00C643D9">
        <w:rPr>
          <w:color w:val="000000"/>
          <w:sz w:val="24"/>
          <w:szCs w:val="24"/>
        </w:rPr>
        <w:t xml:space="preserve"> – 2Тб, 2 </w:t>
      </w:r>
      <w:r w:rsidRPr="00C643D9">
        <w:rPr>
          <w:color w:val="000000"/>
          <w:sz w:val="24"/>
          <w:szCs w:val="24"/>
          <w:lang w:val="en-US"/>
        </w:rPr>
        <w:t>SSD</w:t>
      </w:r>
      <w:r w:rsidRPr="00C643D9">
        <w:rPr>
          <w:color w:val="000000"/>
          <w:sz w:val="24"/>
          <w:szCs w:val="24"/>
        </w:rPr>
        <w:t xml:space="preserve"> – 240 </w:t>
      </w:r>
      <w:r w:rsidRPr="00C643D9">
        <w:rPr>
          <w:color w:val="000000"/>
          <w:sz w:val="24"/>
          <w:szCs w:val="24"/>
          <w:lang w:val="en-US"/>
        </w:rPr>
        <w:t>Gb</w:t>
      </w:r>
    </w:p>
    <w:p w14:paraId="49B5DF00" w14:textId="77777777" w:rsidR="002F21F3" w:rsidRDefault="002F21F3" w:rsidP="00603235">
      <w:pPr>
        <w:widowControl w:val="0"/>
        <w:tabs>
          <w:tab w:val="left" w:pos="851"/>
          <w:tab w:val="left" w:pos="1276"/>
        </w:tabs>
        <w:spacing w:line="276" w:lineRule="auto"/>
        <w:ind w:left="567"/>
        <w:jc w:val="both"/>
        <w:rPr>
          <w:color w:val="000000"/>
          <w:sz w:val="24"/>
          <w:szCs w:val="24"/>
        </w:rPr>
      </w:pPr>
      <w:r w:rsidRPr="00C643D9">
        <w:rPr>
          <w:color w:val="000000"/>
          <w:sz w:val="24"/>
          <w:szCs w:val="24"/>
        </w:rPr>
        <w:t>Текущая версия конфигураций: «1С:Документооборот государственного учреждения 8» 2.1 (2.1.31.5).</w:t>
      </w:r>
    </w:p>
    <w:p w14:paraId="6138EB39" w14:textId="77777777" w:rsidR="002F21F3" w:rsidRDefault="002F21F3" w:rsidP="002F21F3">
      <w:pPr>
        <w:widowControl w:val="0"/>
        <w:tabs>
          <w:tab w:val="left" w:pos="851"/>
        </w:tabs>
        <w:rPr>
          <w:color w:val="000000"/>
          <w:sz w:val="24"/>
          <w:szCs w:val="24"/>
        </w:rPr>
      </w:pPr>
    </w:p>
    <w:p w14:paraId="5FA4DCF2" w14:textId="77777777" w:rsidR="002F21F3" w:rsidRPr="009B3166" w:rsidRDefault="002F21F3" w:rsidP="002F21F3">
      <w:pPr>
        <w:pStyle w:val="1f6"/>
        <w:keepNext w:val="0"/>
        <w:numPr>
          <w:ilvl w:val="0"/>
          <w:numId w:val="98"/>
        </w:numPr>
        <w:tabs>
          <w:tab w:val="clear" w:pos="0"/>
          <w:tab w:val="left" w:pos="284"/>
        </w:tabs>
        <w:spacing w:line="360" w:lineRule="exact"/>
        <w:ind w:left="0" w:firstLine="0"/>
        <w:rPr>
          <w:bCs/>
          <w:sz w:val="24"/>
          <w:szCs w:val="24"/>
        </w:rPr>
      </w:pPr>
      <w:bookmarkStart w:id="1205" w:name="_Toc58237536"/>
      <w:bookmarkStart w:id="1206" w:name="_Toc58601350"/>
      <w:bookmarkStart w:id="1207" w:name="_Toc58853436"/>
      <w:bookmarkStart w:id="1208" w:name="_Toc136511501"/>
      <w:bookmarkStart w:id="1209" w:name="_Toc212167713"/>
      <w:bookmarkStart w:id="1210" w:name="_Toc215583273"/>
      <w:bookmarkEnd w:id="1203"/>
      <w:bookmarkEnd w:id="1204"/>
      <w:r w:rsidRPr="009B3166">
        <w:rPr>
          <w:bCs/>
          <w:sz w:val="24"/>
          <w:szCs w:val="24"/>
        </w:rPr>
        <w:t>СОСТАВ И СОДЕРЖАНИЕ РАБОТ</w:t>
      </w:r>
      <w:bookmarkEnd w:id="1205"/>
      <w:bookmarkEnd w:id="1206"/>
      <w:bookmarkEnd w:id="1207"/>
      <w:bookmarkEnd w:id="1208"/>
      <w:bookmarkEnd w:id="1209"/>
      <w:bookmarkEnd w:id="1210"/>
    </w:p>
    <w:p w14:paraId="52BD17B0" w14:textId="77777777" w:rsidR="002F21F3" w:rsidRPr="009B3166" w:rsidRDefault="002F21F3" w:rsidP="00603235">
      <w:pPr>
        <w:pStyle w:val="2f2"/>
        <w:keepNext w:val="0"/>
        <w:numPr>
          <w:ilvl w:val="1"/>
          <w:numId w:val="98"/>
        </w:numPr>
        <w:tabs>
          <w:tab w:val="clear" w:pos="4590"/>
        </w:tabs>
        <w:spacing w:line="276" w:lineRule="auto"/>
        <w:ind w:left="567" w:firstLine="0"/>
        <w:rPr>
          <w:sz w:val="24"/>
          <w:szCs w:val="24"/>
        </w:rPr>
      </w:pPr>
      <w:bookmarkStart w:id="1211" w:name="_Toc212167714"/>
      <w:bookmarkStart w:id="1212" w:name="_Toc215583274"/>
      <w:r w:rsidRPr="009B3166">
        <w:rPr>
          <w:sz w:val="24"/>
          <w:szCs w:val="24"/>
        </w:rPr>
        <w:t xml:space="preserve">Этапы </w:t>
      </w:r>
      <w:r w:rsidRPr="008344AB">
        <w:rPr>
          <w:sz w:val="24"/>
          <w:szCs w:val="24"/>
        </w:rPr>
        <w:t>работ</w:t>
      </w:r>
      <w:bookmarkEnd w:id="1211"/>
      <w:r w:rsidRPr="008344AB">
        <w:rPr>
          <w:sz w:val="24"/>
          <w:szCs w:val="24"/>
        </w:rPr>
        <w:t>:</w:t>
      </w:r>
      <w:bookmarkEnd w:id="1212"/>
    </w:p>
    <w:p w14:paraId="3B42AABB" w14:textId="77777777" w:rsidR="002F21F3" w:rsidRDefault="002F21F3" w:rsidP="002D617D">
      <w:pPr>
        <w:suppressAutoHyphens/>
        <w:spacing w:line="276" w:lineRule="auto"/>
        <w:ind w:left="567"/>
        <w:jc w:val="both"/>
        <w:rPr>
          <w:sz w:val="24"/>
          <w:szCs w:val="24"/>
        </w:rPr>
      </w:pPr>
      <w:r w:rsidRPr="00DF6015">
        <w:rPr>
          <w:sz w:val="24"/>
          <w:szCs w:val="24"/>
        </w:rPr>
        <w:t>Состав, содержание, сроки исполнения и результаты работ указаны в приложении 2 к настоящему ТЗ</w:t>
      </w:r>
      <w:r>
        <w:rPr>
          <w:sz w:val="24"/>
          <w:szCs w:val="24"/>
        </w:rPr>
        <w:t>:</w:t>
      </w:r>
    </w:p>
    <w:p w14:paraId="079CA213" w14:textId="77777777" w:rsidR="002F21F3" w:rsidRPr="00707450" w:rsidRDefault="002F21F3" w:rsidP="002D617D">
      <w:pPr>
        <w:suppressAutoHyphens/>
        <w:spacing w:line="276" w:lineRule="auto"/>
        <w:ind w:left="567"/>
        <w:jc w:val="both"/>
        <w:rPr>
          <w:sz w:val="24"/>
          <w:szCs w:val="24"/>
        </w:rPr>
      </w:pPr>
      <w:r w:rsidRPr="00707450">
        <w:rPr>
          <w:sz w:val="24"/>
          <w:szCs w:val="24"/>
        </w:rPr>
        <w:t>Этап 1 – Проведение обследования объекта автоматизации и проектирование СЭД ИПУ РАН на базе программ линейки «1С:Предприятие 8» имеющихся у Заказчика, разработка частного технического задания на модификацию, адаптацию и конфигурирование типовой конфигурации ПП «1С:Документооборот государственного учреждения 8, редакция 3.0» (далее – ЧТЗ).</w:t>
      </w:r>
    </w:p>
    <w:p w14:paraId="1F027A16" w14:textId="77777777" w:rsidR="002F21F3" w:rsidRPr="00707450" w:rsidRDefault="002F21F3" w:rsidP="002D617D">
      <w:pPr>
        <w:suppressAutoHyphens/>
        <w:spacing w:line="276" w:lineRule="auto"/>
        <w:ind w:left="567"/>
        <w:jc w:val="both"/>
        <w:rPr>
          <w:sz w:val="24"/>
          <w:szCs w:val="24"/>
        </w:rPr>
      </w:pPr>
      <w:r w:rsidRPr="00707450">
        <w:rPr>
          <w:sz w:val="24"/>
          <w:szCs w:val="24"/>
        </w:rPr>
        <w:t>Этап 2 - Создание Системы в соответствии с согласованным ЧТЗ, проведение первоначальной миграции данных на согласованную с Заказчиком дату в разработанный прототип СЭД ИПУ РАН и ее проверку.</w:t>
      </w:r>
    </w:p>
    <w:p w14:paraId="3D1266E6" w14:textId="77777777" w:rsidR="002F21F3" w:rsidRPr="00605573" w:rsidRDefault="002F21F3" w:rsidP="002D617D">
      <w:pPr>
        <w:suppressAutoHyphens/>
        <w:spacing w:line="276" w:lineRule="auto"/>
        <w:ind w:left="567"/>
        <w:jc w:val="both"/>
        <w:rPr>
          <w:sz w:val="24"/>
          <w:szCs w:val="24"/>
        </w:rPr>
      </w:pPr>
      <w:r w:rsidRPr="00707450">
        <w:rPr>
          <w:sz w:val="24"/>
          <w:szCs w:val="24"/>
        </w:rPr>
        <w:t>Этап 3 – Подготовка и проверка готовности пользователей к работе в СЭД ИПУ РАН, Проведение предварительных испытаний СЭД ИПУ РАН на соответствие ТЗ и ЧТЗ, опытная эксплуатация, анализ результатов ОЭ и доработка Системы по результатам опытной эксплуатации. Проведение итоговой миграции данных в модернизированную СЭД ИПУ РАН. Приемочные испытания. Перевод Системы в промышленную эксплуатацию.</w:t>
      </w:r>
    </w:p>
    <w:p w14:paraId="06025548" w14:textId="77777777" w:rsidR="002F21F3" w:rsidRPr="009B3166" w:rsidRDefault="002F21F3" w:rsidP="002D617D">
      <w:pPr>
        <w:pStyle w:val="2f2"/>
        <w:keepNext w:val="0"/>
        <w:numPr>
          <w:ilvl w:val="1"/>
          <w:numId w:val="98"/>
        </w:numPr>
        <w:tabs>
          <w:tab w:val="clear" w:pos="4590"/>
        </w:tabs>
        <w:spacing w:line="276" w:lineRule="auto"/>
        <w:ind w:left="567" w:firstLine="0"/>
        <w:rPr>
          <w:sz w:val="24"/>
          <w:szCs w:val="24"/>
        </w:rPr>
      </w:pPr>
      <w:bookmarkStart w:id="1213" w:name="_Toc58237537"/>
      <w:bookmarkStart w:id="1214" w:name="_Toc58601351"/>
      <w:bookmarkStart w:id="1215" w:name="_Toc58853437"/>
      <w:bookmarkStart w:id="1216" w:name="_Toc136511502"/>
      <w:bookmarkStart w:id="1217" w:name="_Toc212167715"/>
      <w:bookmarkStart w:id="1218" w:name="_Toc215583275"/>
      <w:r w:rsidRPr="009B3166">
        <w:rPr>
          <w:sz w:val="24"/>
          <w:szCs w:val="24"/>
        </w:rPr>
        <w:t>Методология</w:t>
      </w:r>
      <w:bookmarkEnd w:id="1213"/>
      <w:bookmarkEnd w:id="1214"/>
      <w:bookmarkEnd w:id="1215"/>
      <w:bookmarkEnd w:id="1216"/>
      <w:bookmarkEnd w:id="1217"/>
      <w:bookmarkEnd w:id="1218"/>
      <w:r w:rsidRPr="009B3166">
        <w:rPr>
          <w:sz w:val="24"/>
          <w:szCs w:val="24"/>
        </w:rPr>
        <w:t xml:space="preserve"> </w:t>
      </w:r>
    </w:p>
    <w:p w14:paraId="228E68D3" w14:textId="77777777" w:rsidR="002F21F3" w:rsidRPr="009B3166" w:rsidRDefault="002F21F3" w:rsidP="002D617D">
      <w:pPr>
        <w:widowControl w:val="0"/>
        <w:suppressAutoHyphens/>
        <w:spacing w:line="276" w:lineRule="auto"/>
        <w:ind w:left="567"/>
        <w:jc w:val="both"/>
        <w:rPr>
          <w:sz w:val="24"/>
          <w:szCs w:val="24"/>
        </w:rPr>
      </w:pPr>
      <w:r w:rsidRPr="009B3166">
        <w:rPr>
          <w:sz w:val="24"/>
          <w:szCs w:val="24"/>
        </w:rPr>
        <w:t xml:space="preserve">Методология </w:t>
      </w:r>
      <w:r w:rsidRPr="00707450">
        <w:rPr>
          <w:sz w:val="24"/>
          <w:szCs w:val="24"/>
        </w:rPr>
        <w:t xml:space="preserve">создания и ввода в действие </w:t>
      </w:r>
      <w:r w:rsidRPr="00707450">
        <w:rPr>
          <w:strike/>
          <w:color w:val="FF0000"/>
          <w:sz w:val="24"/>
          <w:szCs w:val="24"/>
        </w:rPr>
        <w:t xml:space="preserve"> </w:t>
      </w:r>
      <w:r w:rsidRPr="00707450">
        <w:rPr>
          <w:sz w:val="24"/>
          <w:szCs w:val="24"/>
        </w:rPr>
        <w:t>Системы должна учитывать требования ГОСТ Р 59793-2021, ГОСТ</w:t>
      </w:r>
      <w:r w:rsidRPr="009B3166">
        <w:rPr>
          <w:sz w:val="24"/>
          <w:szCs w:val="24"/>
        </w:rPr>
        <w:t xml:space="preserve"> 34 – «Информационные технологии. Комплекс стандартов на автоматизированные системы» и ГОСТ 19 – «Единая система программной документации (ЕСПД), а также рекомендации лучших практик внедрения информационных систем.</w:t>
      </w:r>
    </w:p>
    <w:p w14:paraId="4C582CEF" w14:textId="77777777" w:rsidR="002F21F3" w:rsidRPr="009B3166" w:rsidRDefault="002F21F3" w:rsidP="002D617D">
      <w:pPr>
        <w:pStyle w:val="2f2"/>
        <w:keepNext w:val="0"/>
        <w:numPr>
          <w:ilvl w:val="1"/>
          <w:numId w:val="98"/>
        </w:numPr>
        <w:tabs>
          <w:tab w:val="clear" w:pos="4590"/>
        </w:tabs>
        <w:spacing w:line="276" w:lineRule="auto"/>
        <w:ind w:left="567" w:firstLine="0"/>
        <w:rPr>
          <w:sz w:val="24"/>
          <w:szCs w:val="24"/>
        </w:rPr>
      </w:pPr>
      <w:bookmarkStart w:id="1219" w:name="_Toc58601352"/>
      <w:bookmarkStart w:id="1220" w:name="_Toc58853438"/>
      <w:bookmarkStart w:id="1221" w:name="_Toc136511503"/>
      <w:bookmarkStart w:id="1222" w:name="_Toc212167716"/>
      <w:bookmarkStart w:id="1223" w:name="_Toc215583276"/>
      <w:r w:rsidRPr="009B3166">
        <w:rPr>
          <w:sz w:val="24"/>
          <w:szCs w:val="24"/>
        </w:rPr>
        <w:t xml:space="preserve">Требования к </w:t>
      </w:r>
      <w:bookmarkEnd w:id="1219"/>
      <w:bookmarkEnd w:id="1220"/>
      <w:r w:rsidRPr="009B3166">
        <w:rPr>
          <w:sz w:val="24"/>
          <w:szCs w:val="24"/>
        </w:rPr>
        <w:t>Исполнителю</w:t>
      </w:r>
      <w:bookmarkEnd w:id="1221"/>
      <w:bookmarkEnd w:id="1222"/>
      <w:bookmarkEnd w:id="1223"/>
    </w:p>
    <w:p w14:paraId="6DC0B532" w14:textId="77777777" w:rsidR="002F21F3" w:rsidRPr="00536869" w:rsidRDefault="002F21F3" w:rsidP="002D617D">
      <w:pPr>
        <w:pStyle w:val="afff9"/>
        <w:numPr>
          <w:ilvl w:val="2"/>
          <w:numId w:val="98"/>
        </w:numPr>
        <w:tabs>
          <w:tab w:val="left" w:pos="1134"/>
        </w:tabs>
        <w:suppressAutoHyphens/>
        <w:spacing w:line="276" w:lineRule="auto"/>
        <w:ind w:left="567" w:firstLine="0"/>
        <w:jc w:val="both"/>
        <w:rPr>
          <w:sz w:val="24"/>
          <w:szCs w:val="24"/>
        </w:rPr>
      </w:pPr>
      <w:r w:rsidRPr="009B3166">
        <w:rPr>
          <w:sz w:val="24"/>
          <w:szCs w:val="24"/>
        </w:rPr>
        <w:t xml:space="preserve">Исполнитель должен обеспечивать качественное выполнения работ в соответствии с требованиями настоящего </w:t>
      </w:r>
      <w:r>
        <w:rPr>
          <w:sz w:val="24"/>
          <w:szCs w:val="24"/>
        </w:rPr>
        <w:t>ТЗ</w:t>
      </w:r>
      <w:r w:rsidRPr="009B3166">
        <w:rPr>
          <w:sz w:val="24"/>
          <w:szCs w:val="24"/>
        </w:rPr>
        <w:t xml:space="preserve">. Работы должны быть </w:t>
      </w:r>
      <w:r w:rsidRPr="00536869">
        <w:rPr>
          <w:sz w:val="24"/>
          <w:szCs w:val="24"/>
        </w:rPr>
        <w:t>выполнены</w:t>
      </w:r>
      <w:r w:rsidRPr="00367F40">
        <w:rPr>
          <w:color w:val="FF0000"/>
          <w:sz w:val="24"/>
          <w:szCs w:val="24"/>
        </w:rPr>
        <w:t xml:space="preserve"> </w:t>
      </w:r>
      <w:r w:rsidRPr="009B3166">
        <w:rPr>
          <w:sz w:val="24"/>
          <w:szCs w:val="24"/>
        </w:rPr>
        <w:t xml:space="preserve">Исполнителем (его обученным и квалифицированным персоналом, имеющим право выполнять работы, соответствующие </w:t>
      </w:r>
      <w:r w:rsidRPr="00536869">
        <w:rPr>
          <w:sz w:val="24"/>
          <w:szCs w:val="24"/>
        </w:rPr>
        <w:t>предмету настоящего ТЗ),</w:t>
      </w:r>
      <w:r w:rsidRPr="009B3166">
        <w:rPr>
          <w:sz w:val="24"/>
          <w:szCs w:val="24"/>
        </w:rPr>
        <w:t xml:space="preserve"> с возможным привлечением третьих лиц к выполнению работ. Допуск третьих лиц возможен после </w:t>
      </w:r>
      <w:r w:rsidRPr="00536869">
        <w:rPr>
          <w:sz w:val="24"/>
          <w:szCs w:val="24"/>
        </w:rPr>
        <w:t xml:space="preserve">письменного уведомления и согласования с Заказчиком. </w:t>
      </w:r>
    </w:p>
    <w:p w14:paraId="14F44058" w14:textId="77777777" w:rsidR="002F21F3" w:rsidRPr="009B3166" w:rsidRDefault="002F21F3" w:rsidP="002D617D">
      <w:pPr>
        <w:pStyle w:val="2f2"/>
        <w:keepNext w:val="0"/>
        <w:numPr>
          <w:ilvl w:val="1"/>
          <w:numId w:val="98"/>
        </w:numPr>
        <w:tabs>
          <w:tab w:val="clear" w:pos="4590"/>
        </w:tabs>
        <w:spacing w:line="276" w:lineRule="auto"/>
        <w:ind w:left="567" w:firstLine="0"/>
        <w:rPr>
          <w:sz w:val="24"/>
          <w:szCs w:val="24"/>
        </w:rPr>
      </w:pPr>
      <w:bookmarkStart w:id="1224" w:name="_Toc58601353"/>
      <w:bookmarkStart w:id="1225" w:name="_Toc58853439"/>
      <w:bookmarkStart w:id="1226" w:name="_Toc136511504"/>
      <w:bookmarkStart w:id="1227" w:name="_Toc212167717"/>
      <w:bookmarkStart w:id="1228" w:name="_Toc215583277"/>
      <w:r w:rsidRPr="009B3166">
        <w:rPr>
          <w:sz w:val="24"/>
          <w:szCs w:val="24"/>
        </w:rPr>
        <w:t>Требования к работам</w:t>
      </w:r>
      <w:bookmarkStart w:id="1229" w:name="_Toc58601354"/>
      <w:bookmarkStart w:id="1230" w:name="_Toc58853440"/>
      <w:bookmarkEnd w:id="1224"/>
      <w:bookmarkEnd w:id="1225"/>
      <w:bookmarkEnd w:id="1226"/>
      <w:bookmarkEnd w:id="1227"/>
      <w:bookmarkEnd w:id="1228"/>
    </w:p>
    <w:p w14:paraId="79552923" w14:textId="77777777" w:rsidR="002F21F3" w:rsidRPr="00DA1EC8" w:rsidRDefault="002F21F3" w:rsidP="002D617D">
      <w:pPr>
        <w:pStyle w:val="3d"/>
        <w:keepNext w:val="0"/>
        <w:numPr>
          <w:ilvl w:val="2"/>
          <w:numId w:val="98"/>
        </w:numPr>
        <w:tabs>
          <w:tab w:val="clear" w:pos="1260"/>
          <w:tab w:val="clear" w:pos="1865"/>
          <w:tab w:val="clear" w:pos="2700"/>
          <w:tab w:val="clear" w:pos="4140"/>
          <w:tab w:val="left" w:pos="142"/>
        </w:tabs>
        <w:spacing w:line="276" w:lineRule="auto"/>
        <w:ind w:left="567" w:firstLine="0"/>
        <w:rPr>
          <w:sz w:val="24"/>
          <w:szCs w:val="24"/>
        </w:rPr>
      </w:pPr>
      <w:bookmarkStart w:id="1231" w:name="_Toc136511505"/>
      <w:bookmarkStart w:id="1232" w:name="_Toc212167718"/>
      <w:bookmarkStart w:id="1233" w:name="_Toc215583278"/>
      <w:r w:rsidRPr="00DA1EC8">
        <w:rPr>
          <w:sz w:val="24"/>
          <w:szCs w:val="24"/>
        </w:rPr>
        <w:t>Требования к видам и содержанию выполняемых работ</w:t>
      </w:r>
      <w:bookmarkEnd w:id="1229"/>
      <w:bookmarkEnd w:id="1230"/>
      <w:bookmarkEnd w:id="1231"/>
      <w:bookmarkEnd w:id="1232"/>
      <w:bookmarkEnd w:id="1233"/>
    </w:p>
    <w:p w14:paraId="53181442" w14:textId="77777777" w:rsidR="002F21F3" w:rsidRPr="009B3166" w:rsidRDefault="002F21F3" w:rsidP="002D617D">
      <w:pPr>
        <w:pStyle w:val="1fffff8"/>
        <w:suppressAutoHyphens/>
        <w:ind w:left="567" w:firstLine="0"/>
        <w:rPr>
          <w:sz w:val="24"/>
          <w:szCs w:val="24"/>
        </w:rPr>
      </w:pPr>
      <w:r w:rsidRPr="009B3166">
        <w:rPr>
          <w:sz w:val="24"/>
          <w:szCs w:val="24"/>
        </w:rPr>
        <w:t xml:space="preserve">В ходе исполнения обязательств по </w:t>
      </w:r>
      <w:r w:rsidRPr="00761969">
        <w:rPr>
          <w:sz w:val="24"/>
          <w:szCs w:val="24"/>
          <w:lang w:val="ru-RU"/>
        </w:rPr>
        <w:t>Контракту</w:t>
      </w:r>
      <w:r w:rsidRPr="009B3166">
        <w:rPr>
          <w:color w:val="FF0000"/>
          <w:sz w:val="24"/>
          <w:szCs w:val="24"/>
        </w:rPr>
        <w:t xml:space="preserve"> </w:t>
      </w:r>
      <w:r w:rsidRPr="009B3166">
        <w:rPr>
          <w:sz w:val="24"/>
          <w:szCs w:val="24"/>
        </w:rPr>
        <w:t xml:space="preserve">Исполнитель должен выполнить работы в соответствии с </w:t>
      </w:r>
      <w:r>
        <w:rPr>
          <w:sz w:val="24"/>
          <w:szCs w:val="24"/>
          <w:lang w:val="ru-RU"/>
        </w:rPr>
        <w:t xml:space="preserve">настоящим ТЗ </w:t>
      </w:r>
      <w:bookmarkStart w:id="1234" w:name="_Hlk215130046"/>
      <w:r>
        <w:rPr>
          <w:sz w:val="24"/>
          <w:szCs w:val="24"/>
          <w:lang w:val="ru-RU"/>
        </w:rPr>
        <w:t xml:space="preserve">и </w:t>
      </w:r>
      <w:r w:rsidRPr="00707450">
        <w:rPr>
          <w:sz w:val="24"/>
          <w:szCs w:val="24"/>
          <w:lang w:val="ru-RU"/>
        </w:rPr>
        <w:t>согласованным Заказчиком ЧТЗ</w:t>
      </w:r>
      <w:bookmarkEnd w:id="1234"/>
      <w:r w:rsidRPr="009B3166">
        <w:rPr>
          <w:sz w:val="24"/>
          <w:szCs w:val="24"/>
        </w:rPr>
        <w:t>, которое должно быть разработано и согласовано на этапе разработки проектного решения</w:t>
      </w:r>
      <w:r w:rsidRPr="005E0C88">
        <w:rPr>
          <w:sz w:val="24"/>
          <w:szCs w:val="24"/>
        </w:rPr>
        <w:t>.</w:t>
      </w:r>
    </w:p>
    <w:p w14:paraId="5DCDFB38" w14:textId="77777777" w:rsidR="002F21F3" w:rsidRPr="00DA1EC8" w:rsidRDefault="002F21F3" w:rsidP="002D617D">
      <w:pPr>
        <w:pStyle w:val="3d"/>
        <w:keepNext w:val="0"/>
        <w:numPr>
          <w:ilvl w:val="2"/>
          <w:numId w:val="98"/>
        </w:numPr>
        <w:tabs>
          <w:tab w:val="clear" w:pos="1260"/>
          <w:tab w:val="clear" w:pos="1865"/>
          <w:tab w:val="clear" w:pos="2700"/>
          <w:tab w:val="clear" w:pos="4140"/>
          <w:tab w:val="left" w:pos="142"/>
        </w:tabs>
        <w:spacing w:line="276" w:lineRule="auto"/>
        <w:ind w:left="567" w:firstLine="0"/>
        <w:rPr>
          <w:sz w:val="24"/>
          <w:szCs w:val="24"/>
        </w:rPr>
      </w:pPr>
      <w:bookmarkStart w:id="1235" w:name="_Ref58524687"/>
      <w:bookmarkStart w:id="1236" w:name="_Toc58601356"/>
      <w:bookmarkStart w:id="1237" w:name="_Toc58853442"/>
      <w:bookmarkStart w:id="1238" w:name="_Toc136511507"/>
      <w:bookmarkStart w:id="1239" w:name="_Toc212167720"/>
      <w:bookmarkStart w:id="1240" w:name="_Toc215583279"/>
      <w:r w:rsidRPr="00DA1EC8">
        <w:rPr>
          <w:sz w:val="24"/>
          <w:szCs w:val="24"/>
        </w:rPr>
        <w:t xml:space="preserve">Требования к порядку </w:t>
      </w:r>
      <w:bookmarkEnd w:id="1235"/>
      <w:bookmarkEnd w:id="1236"/>
      <w:bookmarkEnd w:id="1237"/>
      <w:bookmarkEnd w:id="1238"/>
      <w:bookmarkEnd w:id="1239"/>
      <w:r w:rsidRPr="00DA1EC8">
        <w:rPr>
          <w:sz w:val="24"/>
          <w:szCs w:val="24"/>
        </w:rPr>
        <w:t>выполнения работ</w:t>
      </w:r>
      <w:bookmarkEnd w:id="1240"/>
    </w:p>
    <w:p w14:paraId="422B8BFA" w14:textId="77777777" w:rsidR="002F21F3" w:rsidRPr="00707450" w:rsidRDefault="002F21F3" w:rsidP="002D617D">
      <w:pPr>
        <w:pStyle w:val="1fffff8"/>
        <w:numPr>
          <w:ilvl w:val="3"/>
          <w:numId w:val="98"/>
        </w:numPr>
        <w:suppressAutoHyphens/>
        <w:ind w:left="567" w:firstLine="0"/>
        <w:rPr>
          <w:sz w:val="24"/>
          <w:szCs w:val="24"/>
        </w:rPr>
      </w:pPr>
      <w:r w:rsidRPr="00707450">
        <w:rPr>
          <w:sz w:val="24"/>
          <w:szCs w:val="24"/>
          <w:lang w:val="ru-RU"/>
        </w:rPr>
        <w:t>Все работы в соответствии с нестоящим ТЗ выполняются</w:t>
      </w:r>
      <w:r w:rsidRPr="00707450">
        <w:t xml:space="preserve"> </w:t>
      </w:r>
      <w:r w:rsidRPr="00707450">
        <w:rPr>
          <w:sz w:val="24"/>
          <w:szCs w:val="24"/>
          <w:lang w:val="ru-RU"/>
        </w:rPr>
        <w:t xml:space="preserve">и согласованным Заказчиком ЧТЗ (далее – работы) выполняются Исполнителем самостоятельно с привлечением собственного штатного квалифицированного персонала. </w:t>
      </w:r>
      <w:r w:rsidRPr="00707450">
        <w:rPr>
          <w:sz w:val="24"/>
          <w:szCs w:val="24"/>
        </w:rPr>
        <w:t xml:space="preserve">В случае привлечения Исполнителем </w:t>
      </w:r>
      <w:r w:rsidRPr="00707450">
        <w:rPr>
          <w:sz w:val="24"/>
          <w:szCs w:val="24"/>
          <w:lang w:val="ru-RU"/>
        </w:rPr>
        <w:t xml:space="preserve">по согласованию с Заказчиком </w:t>
      </w:r>
      <w:r w:rsidRPr="00707450">
        <w:rPr>
          <w:sz w:val="24"/>
          <w:szCs w:val="24"/>
        </w:rPr>
        <w:t xml:space="preserve">третьих лиц для выполнения </w:t>
      </w:r>
      <w:r w:rsidRPr="00707450">
        <w:rPr>
          <w:sz w:val="24"/>
          <w:szCs w:val="24"/>
          <w:lang w:val="ru-RU"/>
        </w:rPr>
        <w:t xml:space="preserve">данных работ, работа указанных лиц </w:t>
      </w:r>
      <w:r w:rsidRPr="00707450">
        <w:rPr>
          <w:sz w:val="24"/>
          <w:szCs w:val="24"/>
        </w:rPr>
        <w:t>оплачива</w:t>
      </w:r>
      <w:r w:rsidRPr="00707450">
        <w:rPr>
          <w:sz w:val="24"/>
          <w:szCs w:val="24"/>
          <w:lang w:val="ru-RU"/>
        </w:rPr>
        <w:t>ется</w:t>
      </w:r>
      <w:r w:rsidRPr="00707450">
        <w:rPr>
          <w:sz w:val="24"/>
          <w:szCs w:val="24"/>
        </w:rPr>
        <w:t xml:space="preserve"> за счёт Исполнителя. </w:t>
      </w:r>
    </w:p>
    <w:p w14:paraId="1BA5E098" w14:textId="77777777" w:rsidR="002F21F3" w:rsidRPr="00707450" w:rsidRDefault="002F21F3" w:rsidP="002D617D">
      <w:pPr>
        <w:pStyle w:val="1fffff8"/>
        <w:numPr>
          <w:ilvl w:val="3"/>
          <w:numId w:val="98"/>
        </w:numPr>
        <w:suppressAutoHyphens/>
        <w:ind w:left="567" w:firstLine="0"/>
        <w:rPr>
          <w:color w:val="FF0000"/>
          <w:sz w:val="24"/>
          <w:szCs w:val="24"/>
        </w:rPr>
      </w:pPr>
      <w:r w:rsidRPr="00707450">
        <w:rPr>
          <w:sz w:val="24"/>
          <w:szCs w:val="24"/>
          <w:lang w:val="ru-RU"/>
        </w:rPr>
        <w:t xml:space="preserve">Выполнение </w:t>
      </w:r>
      <w:r w:rsidRPr="00707450">
        <w:rPr>
          <w:sz w:val="24"/>
          <w:szCs w:val="24"/>
        </w:rPr>
        <w:t>Исполнител</w:t>
      </w:r>
      <w:r w:rsidRPr="00707450">
        <w:rPr>
          <w:sz w:val="24"/>
          <w:szCs w:val="24"/>
          <w:lang w:val="ru-RU"/>
        </w:rPr>
        <w:t>ем работ</w:t>
      </w:r>
      <w:r w:rsidRPr="00707450">
        <w:rPr>
          <w:sz w:val="24"/>
          <w:szCs w:val="24"/>
        </w:rPr>
        <w:t xml:space="preserve"> по реализации существующих функциональных </w:t>
      </w:r>
      <w:r w:rsidRPr="00707450">
        <w:rPr>
          <w:sz w:val="24"/>
          <w:szCs w:val="24"/>
          <w:lang w:val="ru-RU"/>
        </w:rPr>
        <w:t>решений</w:t>
      </w:r>
      <w:r w:rsidRPr="00707450">
        <w:rPr>
          <w:sz w:val="24"/>
          <w:szCs w:val="24"/>
        </w:rPr>
        <w:t xml:space="preserve"> в составе Системы не должно быть связано с увеличением трудоёмкости выполнения регулярных технологических функций Заказчика, реализуемых с использованием существующего функционала Системы (в том числе временным).</w:t>
      </w:r>
    </w:p>
    <w:p w14:paraId="45A5FAD7" w14:textId="77777777" w:rsidR="002F21F3" w:rsidRPr="009B3166" w:rsidRDefault="002F21F3" w:rsidP="002D617D">
      <w:pPr>
        <w:pStyle w:val="1fffff8"/>
        <w:numPr>
          <w:ilvl w:val="3"/>
          <w:numId w:val="98"/>
        </w:numPr>
        <w:suppressAutoHyphens/>
        <w:ind w:left="567" w:firstLine="0"/>
        <w:rPr>
          <w:sz w:val="24"/>
          <w:szCs w:val="24"/>
        </w:rPr>
      </w:pPr>
      <w:r w:rsidRPr="009F5FA6">
        <w:rPr>
          <w:sz w:val="24"/>
          <w:szCs w:val="24"/>
        </w:rPr>
        <w:t>Работы Исполнитель должен выполнять поэтапно.</w:t>
      </w:r>
    </w:p>
    <w:p w14:paraId="0B94D8DC" w14:textId="77777777" w:rsidR="002F21F3" w:rsidRPr="00707450" w:rsidRDefault="002F21F3" w:rsidP="002D617D">
      <w:pPr>
        <w:pStyle w:val="1fffff8"/>
        <w:numPr>
          <w:ilvl w:val="3"/>
          <w:numId w:val="98"/>
        </w:numPr>
        <w:suppressAutoHyphens/>
        <w:ind w:left="567" w:firstLine="0"/>
        <w:rPr>
          <w:sz w:val="24"/>
          <w:szCs w:val="24"/>
        </w:rPr>
      </w:pPr>
      <w:r w:rsidRPr="009B3166">
        <w:rPr>
          <w:sz w:val="24"/>
          <w:szCs w:val="24"/>
        </w:rPr>
        <w:t xml:space="preserve">Сроки начала и окончания этапов </w:t>
      </w:r>
      <w:r w:rsidRPr="009F5FA6">
        <w:rPr>
          <w:sz w:val="24"/>
          <w:szCs w:val="24"/>
        </w:rPr>
        <w:t>выполнения работ</w:t>
      </w:r>
      <w:r w:rsidRPr="009B3166">
        <w:rPr>
          <w:sz w:val="24"/>
          <w:szCs w:val="24"/>
        </w:rPr>
        <w:t xml:space="preserve"> указаны в Календарном плане</w:t>
      </w:r>
      <w:r w:rsidRPr="009B3166">
        <w:rPr>
          <w:sz w:val="24"/>
          <w:szCs w:val="24"/>
        </w:rPr>
        <w:noBreakHyphen/>
        <w:t xml:space="preserve">графике </w:t>
      </w:r>
      <w:r w:rsidRPr="009F5FA6">
        <w:rPr>
          <w:sz w:val="24"/>
          <w:szCs w:val="24"/>
        </w:rPr>
        <w:t>выполнения работ</w:t>
      </w:r>
      <w:r>
        <w:rPr>
          <w:sz w:val="24"/>
          <w:szCs w:val="24"/>
          <w:lang w:val="ru-RU"/>
        </w:rPr>
        <w:t xml:space="preserve"> </w:t>
      </w:r>
      <w:r w:rsidRPr="00707450">
        <w:rPr>
          <w:sz w:val="24"/>
          <w:szCs w:val="24"/>
          <w:lang w:val="ru-RU"/>
        </w:rPr>
        <w:t>в соответствии с приложением 2 к настоящему ТЗ</w:t>
      </w:r>
      <w:r w:rsidRPr="00707450">
        <w:rPr>
          <w:sz w:val="24"/>
          <w:szCs w:val="24"/>
        </w:rPr>
        <w:t xml:space="preserve">. </w:t>
      </w:r>
    </w:p>
    <w:p w14:paraId="68501FB9" w14:textId="77777777" w:rsidR="002F21F3" w:rsidRPr="009B3166" w:rsidRDefault="002F21F3" w:rsidP="002D617D">
      <w:pPr>
        <w:pStyle w:val="3d"/>
        <w:keepNext w:val="0"/>
        <w:numPr>
          <w:ilvl w:val="2"/>
          <w:numId w:val="98"/>
        </w:numPr>
        <w:tabs>
          <w:tab w:val="clear" w:pos="1260"/>
          <w:tab w:val="clear" w:pos="1865"/>
          <w:tab w:val="clear" w:pos="2700"/>
          <w:tab w:val="clear" w:pos="4140"/>
          <w:tab w:val="left" w:pos="142"/>
        </w:tabs>
        <w:spacing w:line="276" w:lineRule="auto"/>
        <w:ind w:left="567" w:firstLine="0"/>
        <w:rPr>
          <w:sz w:val="24"/>
          <w:szCs w:val="24"/>
        </w:rPr>
      </w:pPr>
      <w:bookmarkStart w:id="1241" w:name="_Ref58522128"/>
      <w:bookmarkStart w:id="1242" w:name="_Toc58601357"/>
      <w:bookmarkStart w:id="1243" w:name="_Toc58853443"/>
      <w:bookmarkStart w:id="1244" w:name="_Toc136511508"/>
      <w:bookmarkStart w:id="1245" w:name="_Toc212167721"/>
      <w:bookmarkStart w:id="1246" w:name="_Toc215583280"/>
      <w:r w:rsidRPr="009B3166">
        <w:rPr>
          <w:sz w:val="24"/>
          <w:szCs w:val="24"/>
        </w:rPr>
        <w:t>Требования к составу отчётных документов</w:t>
      </w:r>
      <w:bookmarkEnd w:id="1241"/>
      <w:bookmarkEnd w:id="1242"/>
      <w:bookmarkEnd w:id="1243"/>
      <w:bookmarkEnd w:id="1244"/>
      <w:bookmarkEnd w:id="1245"/>
      <w:bookmarkEnd w:id="1246"/>
    </w:p>
    <w:p w14:paraId="64DDF810" w14:textId="77777777" w:rsidR="002F21F3" w:rsidRPr="009B3166" w:rsidRDefault="002F21F3" w:rsidP="002D617D">
      <w:pPr>
        <w:pStyle w:val="1fffff8"/>
        <w:suppressAutoHyphens/>
        <w:ind w:left="567" w:firstLine="0"/>
        <w:rPr>
          <w:sz w:val="24"/>
          <w:szCs w:val="24"/>
        </w:rPr>
      </w:pPr>
      <w:r w:rsidRPr="009B3166">
        <w:rPr>
          <w:sz w:val="24"/>
          <w:szCs w:val="24"/>
        </w:rPr>
        <w:t xml:space="preserve">В ходе </w:t>
      </w:r>
      <w:r w:rsidRPr="009B3166">
        <w:rPr>
          <w:sz w:val="24"/>
          <w:szCs w:val="24"/>
          <w:lang w:val="ru-RU"/>
        </w:rPr>
        <w:t>выполнения работ</w:t>
      </w:r>
      <w:r w:rsidRPr="009B3166">
        <w:rPr>
          <w:sz w:val="24"/>
          <w:szCs w:val="24"/>
        </w:rPr>
        <w:t xml:space="preserve"> Исполнитель должен представить следующие отчётные документы, которые должны быть согласованы ответственными представителями Заказчика (для разных этапов предоставляется разный набор отчетных документов):</w:t>
      </w:r>
    </w:p>
    <w:p w14:paraId="32826152" w14:textId="77777777" w:rsidR="002F21F3" w:rsidRPr="009B3166" w:rsidRDefault="002F21F3" w:rsidP="002D617D">
      <w:pPr>
        <w:pStyle w:val="afffff0"/>
        <w:tabs>
          <w:tab w:val="left" w:pos="1134"/>
        </w:tabs>
        <w:suppressAutoHyphens/>
        <w:spacing w:line="276" w:lineRule="auto"/>
        <w:ind w:left="567"/>
        <w:jc w:val="both"/>
        <w:rPr>
          <w:sz w:val="24"/>
          <w:szCs w:val="24"/>
        </w:rPr>
      </w:pPr>
      <w:r w:rsidRPr="009B3166">
        <w:rPr>
          <w:sz w:val="24"/>
          <w:szCs w:val="24"/>
        </w:rPr>
        <w:t>Протокол начала этапа;</w:t>
      </w:r>
    </w:p>
    <w:p w14:paraId="4EDC42A8" w14:textId="77777777" w:rsidR="002F21F3" w:rsidRPr="009B3166" w:rsidRDefault="002F21F3" w:rsidP="00603235">
      <w:pPr>
        <w:pStyle w:val="afffff0"/>
        <w:tabs>
          <w:tab w:val="left" w:pos="1134"/>
        </w:tabs>
        <w:suppressAutoHyphens/>
        <w:spacing w:line="276" w:lineRule="auto"/>
        <w:ind w:left="567"/>
        <w:rPr>
          <w:sz w:val="24"/>
          <w:szCs w:val="24"/>
        </w:rPr>
      </w:pPr>
      <w:r>
        <w:rPr>
          <w:sz w:val="24"/>
          <w:szCs w:val="24"/>
        </w:rPr>
        <w:t>ЧТЗ</w:t>
      </w:r>
      <w:r w:rsidRPr="009B3166">
        <w:rPr>
          <w:sz w:val="24"/>
          <w:szCs w:val="24"/>
        </w:rPr>
        <w:t xml:space="preserve">; </w:t>
      </w:r>
    </w:p>
    <w:p w14:paraId="72F605E3" w14:textId="77777777" w:rsidR="002F21F3" w:rsidRPr="00C8018A" w:rsidRDefault="002F21F3" w:rsidP="00603235">
      <w:pPr>
        <w:pStyle w:val="afffff0"/>
        <w:tabs>
          <w:tab w:val="left" w:pos="1134"/>
        </w:tabs>
        <w:suppressAutoHyphens/>
        <w:spacing w:line="276" w:lineRule="auto"/>
        <w:ind w:left="567"/>
        <w:rPr>
          <w:sz w:val="24"/>
          <w:szCs w:val="24"/>
        </w:rPr>
      </w:pPr>
      <w:r w:rsidRPr="00C8018A">
        <w:rPr>
          <w:sz w:val="24"/>
          <w:szCs w:val="24"/>
        </w:rPr>
        <w:t>Общее описание системы;</w:t>
      </w:r>
    </w:p>
    <w:p w14:paraId="634CD404" w14:textId="77777777" w:rsidR="002F21F3" w:rsidRPr="00C8018A" w:rsidRDefault="002F21F3" w:rsidP="00603235">
      <w:pPr>
        <w:pStyle w:val="afffff0"/>
        <w:tabs>
          <w:tab w:val="left" w:pos="1134"/>
        </w:tabs>
        <w:suppressAutoHyphens/>
        <w:spacing w:line="276" w:lineRule="auto"/>
        <w:ind w:left="567"/>
        <w:rPr>
          <w:sz w:val="24"/>
          <w:szCs w:val="24"/>
        </w:rPr>
      </w:pPr>
      <w:r w:rsidRPr="00C8018A">
        <w:rPr>
          <w:sz w:val="24"/>
          <w:szCs w:val="24"/>
        </w:rPr>
        <w:t>Программа и методика испытаний Системы;</w:t>
      </w:r>
    </w:p>
    <w:p w14:paraId="156E95B7" w14:textId="77777777" w:rsidR="002F21F3" w:rsidRPr="00C8018A" w:rsidRDefault="002F21F3" w:rsidP="00603235">
      <w:pPr>
        <w:pStyle w:val="afffff0"/>
        <w:tabs>
          <w:tab w:val="left" w:pos="1134"/>
        </w:tabs>
        <w:suppressAutoHyphens/>
        <w:spacing w:line="276" w:lineRule="auto"/>
        <w:ind w:left="567"/>
        <w:rPr>
          <w:sz w:val="24"/>
          <w:szCs w:val="24"/>
        </w:rPr>
      </w:pPr>
      <w:r w:rsidRPr="00C8018A">
        <w:rPr>
          <w:sz w:val="24"/>
          <w:szCs w:val="24"/>
        </w:rPr>
        <w:t>Руководство (инструкция) пользователя (оператора);</w:t>
      </w:r>
    </w:p>
    <w:p w14:paraId="4E725569" w14:textId="77777777" w:rsidR="002F21F3" w:rsidRPr="00C8018A" w:rsidRDefault="002F21F3" w:rsidP="00603235">
      <w:pPr>
        <w:pStyle w:val="afffff0"/>
        <w:tabs>
          <w:tab w:val="left" w:pos="1134"/>
        </w:tabs>
        <w:suppressAutoHyphens/>
        <w:spacing w:line="276" w:lineRule="auto"/>
        <w:ind w:left="567"/>
        <w:rPr>
          <w:sz w:val="24"/>
          <w:szCs w:val="24"/>
        </w:rPr>
      </w:pPr>
      <w:r w:rsidRPr="00C8018A">
        <w:rPr>
          <w:sz w:val="24"/>
          <w:szCs w:val="24"/>
        </w:rPr>
        <w:t>Ведомость эксплуатационных документов;</w:t>
      </w:r>
    </w:p>
    <w:p w14:paraId="1343855F" w14:textId="77777777" w:rsidR="002F21F3" w:rsidRPr="00C8018A" w:rsidRDefault="002F21F3" w:rsidP="00603235">
      <w:pPr>
        <w:pStyle w:val="afffff0"/>
        <w:tabs>
          <w:tab w:val="left" w:pos="1134"/>
        </w:tabs>
        <w:suppressAutoHyphens/>
        <w:spacing w:line="276" w:lineRule="auto"/>
        <w:ind w:left="567"/>
        <w:rPr>
          <w:sz w:val="24"/>
          <w:szCs w:val="24"/>
        </w:rPr>
      </w:pPr>
      <w:r w:rsidRPr="00C8018A">
        <w:rPr>
          <w:sz w:val="24"/>
          <w:szCs w:val="24"/>
        </w:rPr>
        <w:t>Спецификация оборудования;</w:t>
      </w:r>
    </w:p>
    <w:p w14:paraId="20605A64" w14:textId="77777777" w:rsidR="002F21F3" w:rsidRPr="00C8018A" w:rsidRDefault="002F21F3" w:rsidP="00603235">
      <w:pPr>
        <w:pStyle w:val="afffff0"/>
        <w:tabs>
          <w:tab w:val="left" w:pos="1134"/>
        </w:tabs>
        <w:suppressAutoHyphens/>
        <w:spacing w:line="276" w:lineRule="auto"/>
        <w:ind w:left="567"/>
        <w:rPr>
          <w:sz w:val="24"/>
          <w:szCs w:val="24"/>
        </w:rPr>
      </w:pPr>
      <w:r w:rsidRPr="00C8018A">
        <w:rPr>
          <w:sz w:val="24"/>
          <w:szCs w:val="24"/>
        </w:rPr>
        <w:t>Протокол(ы) испытаний Системы;</w:t>
      </w:r>
    </w:p>
    <w:p w14:paraId="2B786FBE" w14:textId="77777777" w:rsidR="002F21F3" w:rsidRPr="00C8018A" w:rsidRDefault="002F21F3" w:rsidP="00603235">
      <w:pPr>
        <w:pStyle w:val="afffff0"/>
        <w:tabs>
          <w:tab w:val="left" w:pos="1134"/>
        </w:tabs>
        <w:suppressAutoHyphens/>
        <w:spacing w:line="276" w:lineRule="auto"/>
        <w:ind w:left="567"/>
        <w:rPr>
          <w:sz w:val="24"/>
          <w:szCs w:val="24"/>
        </w:rPr>
      </w:pPr>
      <w:r w:rsidRPr="00C8018A">
        <w:rPr>
          <w:sz w:val="24"/>
          <w:szCs w:val="24"/>
        </w:rPr>
        <w:t>Программа подготовки пользователей;</w:t>
      </w:r>
    </w:p>
    <w:p w14:paraId="46639574" w14:textId="77777777" w:rsidR="002F21F3" w:rsidRPr="00C8018A" w:rsidRDefault="002F21F3" w:rsidP="00603235">
      <w:pPr>
        <w:pStyle w:val="afffff0"/>
        <w:tabs>
          <w:tab w:val="left" w:pos="1134"/>
        </w:tabs>
        <w:suppressAutoHyphens/>
        <w:spacing w:line="276" w:lineRule="auto"/>
        <w:ind w:left="567"/>
        <w:rPr>
          <w:sz w:val="24"/>
          <w:szCs w:val="24"/>
        </w:rPr>
      </w:pPr>
      <w:r w:rsidRPr="00C8018A">
        <w:rPr>
          <w:sz w:val="24"/>
          <w:szCs w:val="24"/>
        </w:rPr>
        <w:t>Протоколы подготовки пользователей;</w:t>
      </w:r>
    </w:p>
    <w:p w14:paraId="75695D47" w14:textId="77777777" w:rsidR="002F21F3" w:rsidRPr="00C8018A" w:rsidRDefault="002F21F3" w:rsidP="00603235">
      <w:pPr>
        <w:pStyle w:val="afffff0"/>
        <w:tabs>
          <w:tab w:val="left" w:pos="1134"/>
        </w:tabs>
        <w:suppressAutoHyphens/>
        <w:spacing w:line="276" w:lineRule="auto"/>
        <w:ind w:left="567"/>
        <w:rPr>
          <w:sz w:val="24"/>
          <w:szCs w:val="24"/>
        </w:rPr>
      </w:pPr>
      <w:r w:rsidRPr="00C8018A">
        <w:rPr>
          <w:sz w:val="24"/>
          <w:szCs w:val="24"/>
        </w:rPr>
        <w:t>Протокол завершения этапа;</w:t>
      </w:r>
    </w:p>
    <w:p w14:paraId="662C5A56" w14:textId="77777777" w:rsidR="002F21F3" w:rsidRPr="00C8018A" w:rsidRDefault="002F21F3" w:rsidP="00603235">
      <w:pPr>
        <w:pStyle w:val="afffff0"/>
        <w:tabs>
          <w:tab w:val="left" w:pos="1134"/>
        </w:tabs>
        <w:suppressAutoHyphens/>
        <w:spacing w:line="276" w:lineRule="auto"/>
        <w:ind w:left="567"/>
        <w:rPr>
          <w:sz w:val="24"/>
          <w:szCs w:val="24"/>
        </w:rPr>
      </w:pPr>
      <w:r w:rsidRPr="00C8018A">
        <w:rPr>
          <w:sz w:val="24"/>
          <w:szCs w:val="24"/>
        </w:rPr>
        <w:t>Акт выполненных работ по этапу;</w:t>
      </w:r>
    </w:p>
    <w:p w14:paraId="4E9284A9" w14:textId="77777777" w:rsidR="002F21F3" w:rsidRPr="00C8018A" w:rsidRDefault="002F21F3" w:rsidP="00603235">
      <w:pPr>
        <w:pStyle w:val="afffff0"/>
        <w:tabs>
          <w:tab w:val="left" w:pos="1134"/>
        </w:tabs>
        <w:suppressAutoHyphens/>
        <w:spacing w:line="276" w:lineRule="auto"/>
        <w:ind w:left="567"/>
        <w:rPr>
          <w:sz w:val="24"/>
          <w:szCs w:val="24"/>
        </w:rPr>
      </w:pPr>
      <w:r w:rsidRPr="00C8018A">
        <w:rPr>
          <w:sz w:val="24"/>
          <w:szCs w:val="24"/>
        </w:rPr>
        <w:t xml:space="preserve">Акт завершения работ; </w:t>
      </w:r>
    </w:p>
    <w:p w14:paraId="65F8250E" w14:textId="77777777" w:rsidR="002F21F3" w:rsidRPr="00C8018A" w:rsidRDefault="002F21F3" w:rsidP="00603235">
      <w:pPr>
        <w:pStyle w:val="afffff0"/>
        <w:tabs>
          <w:tab w:val="left" w:pos="1134"/>
        </w:tabs>
        <w:suppressAutoHyphens/>
        <w:spacing w:line="276" w:lineRule="auto"/>
        <w:ind w:left="567"/>
        <w:rPr>
          <w:sz w:val="24"/>
          <w:szCs w:val="24"/>
        </w:rPr>
      </w:pPr>
      <w:r w:rsidRPr="00C8018A">
        <w:rPr>
          <w:sz w:val="24"/>
          <w:szCs w:val="24"/>
        </w:rPr>
        <w:t>Акт приемки в опытную эксплуатацию;</w:t>
      </w:r>
    </w:p>
    <w:p w14:paraId="7BB265DF" w14:textId="77777777" w:rsidR="002F21F3" w:rsidRPr="00C8018A" w:rsidRDefault="002F21F3" w:rsidP="00603235">
      <w:pPr>
        <w:pStyle w:val="afffff0"/>
        <w:tabs>
          <w:tab w:val="left" w:pos="1134"/>
        </w:tabs>
        <w:suppressAutoHyphens/>
        <w:spacing w:line="276" w:lineRule="auto"/>
        <w:ind w:left="567"/>
        <w:rPr>
          <w:sz w:val="24"/>
          <w:szCs w:val="24"/>
        </w:rPr>
      </w:pPr>
      <w:r w:rsidRPr="00C8018A">
        <w:rPr>
          <w:sz w:val="24"/>
          <w:szCs w:val="24"/>
        </w:rPr>
        <w:t>Акт приемки в постоянную эксплуатацию.</w:t>
      </w:r>
    </w:p>
    <w:p w14:paraId="05FB0969" w14:textId="77777777" w:rsidR="002F21F3" w:rsidRPr="009B3166" w:rsidRDefault="002F21F3" w:rsidP="00603235">
      <w:pPr>
        <w:pStyle w:val="3d"/>
        <w:keepNext w:val="0"/>
        <w:numPr>
          <w:ilvl w:val="2"/>
          <w:numId w:val="98"/>
        </w:numPr>
        <w:tabs>
          <w:tab w:val="clear" w:pos="1260"/>
          <w:tab w:val="clear" w:pos="1865"/>
          <w:tab w:val="clear" w:pos="2700"/>
          <w:tab w:val="clear" w:pos="4140"/>
          <w:tab w:val="left" w:pos="283"/>
        </w:tabs>
        <w:spacing w:line="276" w:lineRule="auto"/>
        <w:ind w:left="567" w:firstLine="0"/>
        <w:rPr>
          <w:sz w:val="24"/>
          <w:szCs w:val="24"/>
        </w:rPr>
      </w:pPr>
      <w:bookmarkStart w:id="1247" w:name="_Toc58237540"/>
      <w:bookmarkStart w:id="1248" w:name="_Toc58601360"/>
      <w:bookmarkStart w:id="1249" w:name="_Toc58853446"/>
      <w:bookmarkStart w:id="1250" w:name="_Toc136511510"/>
      <w:bookmarkStart w:id="1251" w:name="_Toc212167723"/>
      <w:bookmarkStart w:id="1252" w:name="_Toc215583281"/>
      <w:r w:rsidRPr="009B3166">
        <w:rPr>
          <w:sz w:val="24"/>
          <w:szCs w:val="24"/>
        </w:rPr>
        <w:t>Ведение нормативно-справочной информации</w:t>
      </w:r>
      <w:bookmarkEnd w:id="1247"/>
      <w:bookmarkEnd w:id="1248"/>
      <w:bookmarkEnd w:id="1249"/>
      <w:bookmarkEnd w:id="1250"/>
      <w:bookmarkEnd w:id="1251"/>
      <w:bookmarkEnd w:id="1252"/>
    </w:p>
    <w:p w14:paraId="0AA4BC1E" w14:textId="77777777" w:rsidR="002F21F3" w:rsidRPr="009B3166" w:rsidRDefault="002F21F3" w:rsidP="00603235">
      <w:pPr>
        <w:pStyle w:val="1fffff8"/>
        <w:suppressAutoHyphens/>
        <w:ind w:left="567" w:firstLine="0"/>
        <w:rPr>
          <w:sz w:val="24"/>
          <w:szCs w:val="24"/>
        </w:rPr>
      </w:pPr>
      <w:r w:rsidRPr="009B3166">
        <w:rPr>
          <w:sz w:val="24"/>
          <w:szCs w:val="24"/>
        </w:rPr>
        <w:t xml:space="preserve">Детальные требования, а также план действий и ответственные по подготовке НСИ должны быть уточнены и описаны Исполнителем </w:t>
      </w:r>
      <w:r>
        <w:rPr>
          <w:sz w:val="24"/>
          <w:szCs w:val="24"/>
          <w:lang w:val="ru-RU"/>
        </w:rPr>
        <w:t>в ЧТЗ</w:t>
      </w:r>
      <w:r w:rsidRPr="0074306B">
        <w:rPr>
          <w:color w:val="FF0000"/>
          <w:sz w:val="24"/>
          <w:szCs w:val="24"/>
        </w:rPr>
        <w:t>.</w:t>
      </w:r>
    </w:p>
    <w:p w14:paraId="6CD17C80" w14:textId="77777777" w:rsidR="002F21F3" w:rsidRPr="009B3166" w:rsidRDefault="002F21F3" w:rsidP="00603235">
      <w:pPr>
        <w:pStyle w:val="1fffff8"/>
        <w:suppressAutoHyphens/>
        <w:ind w:left="567" w:firstLine="0"/>
        <w:rPr>
          <w:sz w:val="24"/>
          <w:szCs w:val="24"/>
        </w:rPr>
      </w:pPr>
      <w:r w:rsidRPr="009B3166">
        <w:rPr>
          <w:sz w:val="24"/>
          <w:szCs w:val="24"/>
        </w:rPr>
        <w:t>Форматы и инструменты для загрузки начальных данных из текущей версии Системы разрабатываются Исполнителем. Данные для загрузки предоставляются Заказчиком в согласованном формате.</w:t>
      </w:r>
    </w:p>
    <w:p w14:paraId="3BA21DC8" w14:textId="77777777" w:rsidR="002F21F3" w:rsidRPr="009B3166" w:rsidRDefault="002F21F3" w:rsidP="00603235">
      <w:pPr>
        <w:pStyle w:val="3d"/>
        <w:keepNext w:val="0"/>
        <w:numPr>
          <w:ilvl w:val="2"/>
          <w:numId w:val="98"/>
        </w:numPr>
        <w:tabs>
          <w:tab w:val="clear" w:pos="1260"/>
          <w:tab w:val="clear" w:pos="1865"/>
          <w:tab w:val="clear" w:pos="2700"/>
          <w:tab w:val="clear" w:pos="4140"/>
          <w:tab w:val="left" w:pos="142"/>
        </w:tabs>
        <w:spacing w:line="276" w:lineRule="auto"/>
        <w:ind w:left="567" w:firstLine="0"/>
        <w:rPr>
          <w:sz w:val="24"/>
          <w:szCs w:val="24"/>
        </w:rPr>
      </w:pPr>
      <w:bookmarkStart w:id="1253" w:name="_Toc462395785"/>
      <w:bookmarkStart w:id="1254" w:name="_Toc462396489"/>
      <w:bookmarkStart w:id="1255" w:name="_Toc462397174"/>
      <w:bookmarkStart w:id="1256" w:name="_Toc58601361"/>
      <w:bookmarkStart w:id="1257" w:name="_Toc58853447"/>
      <w:bookmarkStart w:id="1258" w:name="_Toc136511511"/>
      <w:bookmarkStart w:id="1259" w:name="_Toc212167724"/>
      <w:bookmarkStart w:id="1260" w:name="_Toc215583282"/>
      <w:r w:rsidRPr="009B3166">
        <w:rPr>
          <w:sz w:val="24"/>
          <w:szCs w:val="24"/>
        </w:rPr>
        <w:t xml:space="preserve">Порядок сдачи-приёмки </w:t>
      </w:r>
      <w:bookmarkEnd w:id="1253"/>
      <w:bookmarkEnd w:id="1254"/>
      <w:bookmarkEnd w:id="1255"/>
      <w:r w:rsidRPr="009B3166">
        <w:rPr>
          <w:sz w:val="24"/>
          <w:szCs w:val="24"/>
        </w:rPr>
        <w:t>выполненных работ</w:t>
      </w:r>
      <w:bookmarkStart w:id="1261" w:name="_Toc453178200"/>
      <w:bookmarkEnd w:id="1256"/>
      <w:bookmarkEnd w:id="1257"/>
      <w:bookmarkEnd w:id="1258"/>
      <w:bookmarkEnd w:id="1259"/>
      <w:bookmarkEnd w:id="1260"/>
      <w:r w:rsidRPr="009B3166">
        <w:rPr>
          <w:sz w:val="24"/>
          <w:szCs w:val="24"/>
        </w:rPr>
        <w:t xml:space="preserve"> </w:t>
      </w:r>
    </w:p>
    <w:p w14:paraId="555D4F0E" w14:textId="77777777" w:rsidR="002F21F3" w:rsidRDefault="002F21F3" w:rsidP="00603235">
      <w:pPr>
        <w:pStyle w:val="1fffff8"/>
        <w:numPr>
          <w:ilvl w:val="3"/>
          <w:numId w:val="98"/>
        </w:numPr>
        <w:suppressAutoHyphens/>
        <w:ind w:left="567" w:firstLine="0"/>
        <w:rPr>
          <w:sz w:val="24"/>
          <w:szCs w:val="24"/>
          <w:lang w:val="ru-RU"/>
        </w:rPr>
      </w:pPr>
      <w:r w:rsidRPr="008E5833">
        <w:rPr>
          <w:sz w:val="24"/>
          <w:szCs w:val="24"/>
          <w:lang w:val="ru-RU"/>
        </w:rPr>
        <w:t>Приемка выполненных работ осуществляется в соответствии с требованиями, установленными Контрактом.</w:t>
      </w:r>
    </w:p>
    <w:p w14:paraId="77AEBE46" w14:textId="77777777" w:rsidR="002F21F3" w:rsidRPr="002B206A" w:rsidRDefault="002F21F3" w:rsidP="00603235">
      <w:pPr>
        <w:pStyle w:val="1fffff8"/>
        <w:numPr>
          <w:ilvl w:val="3"/>
          <w:numId w:val="98"/>
        </w:numPr>
        <w:suppressAutoHyphens/>
        <w:ind w:left="567" w:firstLine="0"/>
        <w:rPr>
          <w:sz w:val="24"/>
          <w:szCs w:val="24"/>
          <w:lang w:val="ru-RU"/>
        </w:rPr>
      </w:pPr>
      <w:r w:rsidRPr="002B206A">
        <w:rPr>
          <w:sz w:val="24"/>
          <w:szCs w:val="24"/>
          <w:lang w:val="ru-RU"/>
        </w:rPr>
        <w:t>Заказчик назначает ответственного представителя по контролю и согласованию задач текущего ТЗ, который отвечает за обеспечение своевременного предоставления информации Исполнителю, направление запросов Исполнителю, осуществление приемки результатов работ, согласование ЧТЗ, утверждение и подписание Протоколов работ, иные согласования и утверждения. Заказчик обеспечивает своих представителей всеми необходимыми доверенностями в соответствии со ст. 185 ГК РФ, кроме этого полномочия представителя Заказчика, направившего запрос Исполнителю и/или принявшего этап работ (подписавшего Протоколы) считаются явствующими из обстановки в соответствии с п. 1</w:t>
      </w:r>
      <w:r w:rsidRPr="002B206A">
        <w:rPr>
          <w:sz w:val="24"/>
          <w:szCs w:val="24"/>
        </w:rPr>
        <w:t xml:space="preserve"> ст. 182 ГК РФ.</w:t>
      </w:r>
    </w:p>
    <w:p w14:paraId="05C67CBE" w14:textId="77777777" w:rsidR="002F21F3" w:rsidRPr="002B206A" w:rsidRDefault="002F21F3" w:rsidP="00603235">
      <w:pPr>
        <w:pStyle w:val="1fffff8"/>
        <w:numPr>
          <w:ilvl w:val="3"/>
          <w:numId w:val="98"/>
        </w:numPr>
        <w:suppressAutoHyphens/>
        <w:ind w:left="567" w:firstLine="0"/>
        <w:rPr>
          <w:sz w:val="24"/>
          <w:szCs w:val="24"/>
          <w:lang w:val="ru-RU"/>
        </w:rPr>
      </w:pPr>
      <w:r w:rsidRPr="002B206A">
        <w:rPr>
          <w:sz w:val="24"/>
          <w:szCs w:val="24"/>
        </w:rPr>
        <w:t xml:space="preserve">После подписания Исполнителем и Заказчиком протокола начала этапа Исполнитель формирует и согласует с Заказчиком программу и методику испытаний для осуществления проверки работ по этапу. После утверждения и подписания Заказчиком программы и методики испытаний Исполнитель осуществляет комплекс работ согласно условиям и требованиям настоящего ТЗ. </w:t>
      </w:r>
    </w:p>
    <w:p w14:paraId="2AAC3B7F" w14:textId="77777777" w:rsidR="002F21F3" w:rsidRPr="002B206A" w:rsidRDefault="002F21F3" w:rsidP="00603235">
      <w:pPr>
        <w:pStyle w:val="1fffff8"/>
        <w:numPr>
          <w:ilvl w:val="3"/>
          <w:numId w:val="98"/>
        </w:numPr>
        <w:suppressAutoHyphens/>
        <w:ind w:left="567" w:firstLine="0"/>
        <w:rPr>
          <w:sz w:val="24"/>
          <w:szCs w:val="24"/>
          <w:lang w:val="ru-RU"/>
        </w:rPr>
      </w:pPr>
      <w:r w:rsidRPr="002B206A">
        <w:rPr>
          <w:sz w:val="24"/>
          <w:szCs w:val="24"/>
          <w:lang w:val="ru-RU"/>
        </w:rPr>
        <w:t>Перед</w:t>
      </w:r>
      <w:r w:rsidRPr="002B206A">
        <w:rPr>
          <w:sz w:val="24"/>
          <w:szCs w:val="24"/>
        </w:rPr>
        <w:t xml:space="preserve"> переводом </w:t>
      </w:r>
      <w:r w:rsidRPr="002B206A">
        <w:rPr>
          <w:sz w:val="24"/>
          <w:szCs w:val="24"/>
          <w:lang w:val="ru-RU"/>
        </w:rPr>
        <w:t>Системы</w:t>
      </w:r>
      <w:r w:rsidRPr="002B206A">
        <w:rPr>
          <w:color w:val="FF0000"/>
          <w:sz w:val="24"/>
          <w:szCs w:val="24"/>
          <w:lang w:val="ru-RU"/>
        </w:rPr>
        <w:t xml:space="preserve"> </w:t>
      </w:r>
      <w:r w:rsidRPr="002B206A">
        <w:rPr>
          <w:sz w:val="24"/>
          <w:szCs w:val="24"/>
        </w:rPr>
        <w:t>в опытн</w:t>
      </w:r>
      <w:r w:rsidRPr="002B206A">
        <w:rPr>
          <w:sz w:val="24"/>
          <w:szCs w:val="24"/>
          <w:lang w:val="ru-RU"/>
        </w:rPr>
        <w:t>ую и постоянную</w:t>
      </w:r>
      <w:r w:rsidRPr="002B206A">
        <w:rPr>
          <w:sz w:val="24"/>
          <w:szCs w:val="24"/>
        </w:rPr>
        <w:t xml:space="preserve"> эксплуатацию Заказчик утверждает (подписывает) протокол</w:t>
      </w:r>
      <w:r w:rsidRPr="002B206A">
        <w:rPr>
          <w:sz w:val="24"/>
          <w:szCs w:val="24"/>
          <w:lang w:val="ru-RU"/>
        </w:rPr>
        <w:t>ы</w:t>
      </w:r>
      <w:r w:rsidRPr="002B206A">
        <w:rPr>
          <w:sz w:val="24"/>
          <w:szCs w:val="24"/>
        </w:rPr>
        <w:t xml:space="preserve"> испытани</w:t>
      </w:r>
      <w:r w:rsidRPr="002B206A">
        <w:rPr>
          <w:sz w:val="24"/>
          <w:szCs w:val="24"/>
          <w:lang w:val="ru-RU"/>
        </w:rPr>
        <w:t>й</w:t>
      </w:r>
      <w:r w:rsidRPr="002B206A">
        <w:rPr>
          <w:sz w:val="24"/>
          <w:szCs w:val="24"/>
        </w:rPr>
        <w:t xml:space="preserve"> Системы согласно утвержденной ранее Программе и методике испытаний.</w:t>
      </w:r>
      <w:r w:rsidRPr="002B206A">
        <w:rPr>
          <w:color w:val="FF0000"/>
          <w:sz w:val="24"/>
          <w:szCs w:val="24"/>
        </w:rPr>
        <w:t xml:space="preserve"> </w:t>
      </w:r>
      <w:r w:rsidRPr="002B206A">
        <w:rPr>
          <w:color w:val="000000"/>
          <w:sz w:val="24"/>
          <w:szCs w:val="24"/>
        </w:rPr>
        <w:t>Более подробн</w:t>
      </w:r>
      <w:r w:rsidRPr="002B206A">
        <w:rPr>
          <w:color w:val="000000"/>
          <w:sz w:val="24"/>
          <w:szCs w:val="24"/>
          <w:lang w:val="ru-RU"/>
        </w:rPr>
        <w:t>о</w:t>
      </w:r>
      <w:r w:rsidRPr="002B206A">
        <w:rPr>
          <w:color w:val="000000"/>
          <w:sz w:val="24"/>
          <w:szCs w:val="24"/>
        </w:rPr>
        <w:t xml:space="preserve"> этапы опытно</w:t>
      </w:r>
      <w:r w:rsidRPr="002B206A">
        <w:rPr>
          <w:color w:val="000000"/>
          <w:sz w:val="24"/>
          <w:szCs w:val="24"/>
          <w:lang w:val="ru-RU"/>
        </w:rPr>
        <w:t xml:space="preserve">й </w:t>
      </w:r>
      <w:r w:rsidRPr="002B206A">
        <w:rPr>
          <w:color w:val="000000"/>
          <w:sz w:val="24"/>
          <w:szCs w:val="24"/>
        </w:rPr>
        <w:t xml:space="preserve">эксплуатации описаны </w:t>
      </w:r>
      <w:r w:rsidRPr="002B206A">
        <w:rPr>
          <w:sz w:val="24"/>
          <w:szCs w:val="24"/>
        </w:rPr>
        <w:t xml:space="preserve">в </w:t>
      </w:r>
      <w:r w:rsidRPr="002B206A">
        <w:rPr>
          <w:color w:val="000000"/>
          <w:sz w:val="24"/>
          <w:szCs w:val="24"/>
          <w:lang w:val="ru-RU"/>
        </w:rPr>
        <w:t>разделе 7</w:t>
      </w:r>
      <w:r w:rsidRPr="002B206A">
        <w:rPr>
          <w:color w:val="000000"/>
          <w:sz w:val="24"/>
          <w:szCs w:val="24"/>
        </w:rPr>
        <w:t xml:space="preserve"> </w:t>
      </w:r>
      <w:r w:rsidRPr="002B206A">
        <w:rPr>
          <w:color w:val="000000"/>
          <w:sz w:val="24"/>
          <w:szCs w:val="24"/>
          <w:lang w:val="ru-RU"/>
        </w:rPr>
        <w:t>настоящего</w:t>
      </w:r>
      <w:r w:rsidRPr="002B206A">
        <w:rPr>
          <w:color w:val="000000"/>
          <w:sz w:val="24"/>
          <w:szCs w:val="24"/>
        </w:rPr>
        <w:t xml:space="preserve"> ТЗ. Согласно п.</w:t>
      </w:r>
      <w:r w:rsidRPr="002B206A">
        <w:rPr>
          <w:color w:val="000000"/>
          <w:sz w:val="24"/>
          <w:szCs w:val="24"/>
          <w:lang w:val="ru-RU"/>
        </w:rPr>
        <w:t>6.2</w:t>
      </w:r>
      <w:r w:rsidRPr="002B206A">
        <w:rPr>
          <w:color w:val="000000"/>
          <w:sz w:val="24"/>
          <w:szCs w:val="24"/>
        </w:rPr>
        <w:t xml:space="preserve"> и </w:t>
      </w:r>
      <w:r w:rsidRPr="002B206A">
        <w:rPr>
          <w:color w:val="000000"/>
          <w:sz w:val="24"/>
          <w:szCs w:val="24"/>
          <w:lang w:val="ru-RU"/>
        </w:rPr>
        <w:t>7.2.3</w:t>
      </w:r>
      <w:r w:rsidRPr="002B206A">
        <w:rPr>
          <w:color w:val="000000"/>
          <w:sz w:val="24"/>
          <w:szCs w:val="24"/>
        </w:rPr>
        <w:t xml:space="preserve"> текущего ТЗ Исполнитель проводит обучение пользователей с предоставлением разработанных или модифицированных методических материалов. </w:t>
      </w:r>
    </w:p>
    <w:p w14:paraId="2C735300" w14:textId="77777777" w:rsidR="002F21F3" w:rsidRPr="002B206A" w:rsidRDefault="002F21F3" w:rsidP="00603235">
      <w:pPr>
        <w:pStyle w:val="1fffff8"/>
        <w:numPr>
          <w:ilvl w:val="3"/>
          <w:numId w:val="98"/>
        </w:numPr>
        <w:suppressAutoHyphens/>
        <w:ind w:left="567" w:firstLine="0"/>
        <w:rPr>
          <w:sz w:val="24"/>
          <w:szCs w:val="24"/>
          <w:lang w:val="ru-RU"/>
        </w:rPr>
      </w:pPr>
      <w:r w:rsidRPr="002B206A">
        <w:rPr>
          <w:color w:val="000000"/>
          <w:sz w:val="24"/>
          <w:szCs w:val="24"/>
        </w:rPr>
        <w:t>После утверждения и подписания Протокола испытания Системы, Протокола подготовки пользователей (для этапов автоматизации исключая этапы вида проектирования, прототипирования, анализа и т.п.) Исполнитель предоставляет Заказчику на утверждение и подпись Протокол завершения этапа. Протокол завершения этапа подписывается на основании подписанных ранее Протокола испытания Системы и Протокола подготовки пользователей (при наличии).</w:t>
      </w:r>
    </w:p>
    <w:p w14:paraId="5F43F500" w14:textId="77777777" w:rsidR="002F21F3" w:rsidRDefault="002F21F3" w:rsidP="00603235">
      <w:pPr>
        <w:pStyle w:val="1fffff8"/>
        <w:numPr>
          <w:ilvl w:val="3"/>
          <w:numId w:val="98"/>
        </w:numPr>
        <w:suppressAutoHyphens/>
        <w:ind w:left="567" w:firstLine="0"/>
        <w:rPr>
          <w:sz w:val="24"/>
          <w:szCs w:val="24"/>
          <w:lang w:val="ru-RU"/>
        </w:rPr>
      </w:pPr>
      <w:r w:rsidRPr="002B206A">
        <w:rPr>
          <w:color w:val="000000"/>
          <w:sz w:val="24"/>
          <w:szCs w:val="24"/>
        </w:rPr>
        <w:t xml:space="preserve">В случае досрочного завершения этапа </w:t>
      </w:r>
      <w:r w:rsidRPr="002B206A">
        <w:rPr>
          <w:color w:val="000000"/>
          <w:sz w:val="24"/>
          <w:szCs w:val="24"/>
          <w:lang w:val="ru-RU"/>
        </w:rPr>
        <w:t>выполнения работ</w:t>
      </w:r>
      <w:r w:rsidRPr="002B206A">
        <w:rPr>
          <w:color w:val="000000"/>
          <w:sz w:val="24"/>
          <w:szCs w:val="24"/>
        </w:rPr>
        <w:t xml:space="preserve"> Исполнитель вправе предоставить отчётные документы (итоговые Протоколы) по этапу на согласование и утверждение Заказчику досрочно. </w:t>
      </w:r>
    </w:p>
    <w:p w14:paraId="4D1ADE36" w14:textId="77777777" w:rsidR="00603235" w:rsidRPr="00603235" w:rsidRDefault="00603235" w:rsidP="00603235">
      <w:pPr>
        <w:pStyle w:val="1fffff8"/>
        <w:suppressAutoHyphens/>
        <w:ind w:left="567" w:firstLine="0"/>
        <w:rPr>
          <w:sz w:val="24"/>
          <w:szCs w:val="24"/>
          <w:lang w:val="ru-RU"/>
        </w:rPr>
      </w:pPr>
    </w:p>
    <w:p w14:paraId="1ACB95F6" w14:textId="77777777" w:rsidR="002F21F3" w:rsidRPr="009B3166" w:rsidRDefault="002F21F3" w:rsidP="002F21F3">
      <w:pPr>
        <w:pStyle w:val="1f6"/>
        <w:keepNext w:val="0"/>
        <w:numPr>
          <w:ilvl w:val="0"/>
          <w:numId w:val="98"/>
        </w:numPr>
        <w:tabs>
          <w:tab w:val="clear" w:pos="0"/>
          <w:tab w:val="left" w:pos="426"/>
        </w:tabs>
        <w:spacing w:line="360" w:lineRule="exact"/>
        <w:ind w:left="0" w:firstLine="0"/>
        <w:rPr>
          <w:bCs/>
          <w:sz w:val="24"/>
          <w:szCs w:val="24"/>
        </w:rPr>
      </w:pPr>
      <w:bookmarkStart w:id="1262" w:name="_Toc287011367"/>
      <w:bookmarkStart w:id="1263" w:name="_Toc58237542"/>
      <w:bookmarkStart w:id="1264" w:name="_Toc58601362"/>
      <w:bookmarkStart w:id="1265" w:name="_Toc58853448"/>
      <w:bookmarkStart w:id="1266" w:name="_Toc136511512"/>
      <w:bookmarkStart w:id="1267" w:name="_Toc212167725"/>
      <w:bookmarkStart w:id="1268" w:name="_Toc215583283"/>
      <w:bookmarkEnd w:id="1261"/>
      <w:r w:rsidRPr="009B3166">
        <w:rPr>
          <w:bCs/>
          <w:sz w:val="24"/>
          <w:szCs w:val="24"/>
        </w:rPr>
        <w:t>ПОРЯДОК КОНТРОЛЯ И ПРИЁМКИ СИСТЕМЫ</w:t>
      </w:r>
      <w:bookmarkEnd w:id="1262"/>
      <w:bookmarkEnd w:id="1263"/>
      <w:bookmarkEnd w:id="1264"/>
      <w:bookmarkEnd w:id="1265"/>
      <w:bookmarkEnd w:id="1266"/>
      <w:bookmarkEnd w:id="1267"/>
      <w:bookmarkEnd w:id="1268"/>
    </w:p>
    <w:p w14:paraId="0F44B7C4" w14:textId="77777777" w:rsidR="002F21F3" w:rsidRPr="00603235" w:rsidRDefault="002F21F3" w:rsidP="00603235">
      <w:pPr>
        <w:pStyle w:val="2f2"/>
        <w:keepNext w:val="0"/>
        <w:numPr>
          <w:ilvl w:val="1"/>
          <w:numId w:val="98"/>
        </w:numPr>
        <w:tabs>
          <w:tab w:val="clear" w:pos="4590"/>
          <w:tab w:val="left" w:pos="1134"/>
        </w:tabs>
        <w:spacing w:line="276" w:lineRule="auto"/>
        <w:ind w:left="567" w:firstLine="0"/>
        <w:rPr>
          <w:sz w:val="24"/>
          <w:szCs w:val="24"/>
        </w:rPr>
      </w:pPr>
      <w:bookmarkStart w:id="1269" w:name="_Toc287011368"/>
      <w:bookmarkStart w:id="1270" w:name="_Toc58237543"/>
      <w:bookmarkStart w:id="1271" w:name="_Toc58601363"/>
      <w:bookmarkStart w:id="1272" w:name="_Toc58853449"/>
      <w:bookmarkStart w:id="1273" w:name="_Toc136511513"/>
      <w:bookmarkStart w:id="1274" w:name="_Toc212167726"/>
      <w:bookmarkStart w:id="1275" w:name="_Toc215583284"/>
      <w:r w:rsidRPr="00603235">
        <w:rPr>
          <w:sz w:val="24"/>
          <w:szCs w:val="24"/>
        </w:rPr>
        <w:t>Виды, состав, объём и методы испытаний</w:t>
      </w:r>
      <w:bookmarkEnd w:id="1269"/>
      <w:bookmarkEnd w:id="1270"/>
      <w:bookmarkEnd w:id="1271"/>
      <w:bookmarkEnd w:id="1272"/>
      <w:bookmarkEnd w:id="1273"/>
      <w:bookmarkEnd w:id="1274"/>
      <w:bookmarkEnd w:id="1275"/>
    </w:p>
    <w:p w14:paraId="5A4A92EC" w14:textId="77777777" w:rsidR="002F21F3" w:rsidRPr="00603235" w:rsidRDefault="002F21F3" w:rsidP="00603235">
      <w:pPr>
        <w:pStyle w:val="1fffff8"/>
        <w:numPr>
          <w:ilvl w:val="2"/>
          <w:numId w:val="98"/>
        </w:numPr>
        <w:tabs>
          <w:tab w:val="left" w:pos="1134"/>
        </w:tabs>
        <w:suppressAutoHyphens/>
        <w:ind w:left="567" w:firstLine="0"/>
        <w:rPr>
          <w:sz w:val="24"/>
          <w:szCs w:val="24"/>
        </w:rPr>
      </w:pPr>
      <w:r w:rsidRPr="00603235">
        <w:rPr>
          <w:sz w:val="24"/>
          <w:szCs w:val="24"/>
        </w:rPr>
        <w:t>Приёмка Системы должна осуществляться на основании результатов проведения тестирования. Для Системы должны быть проведены следующие виды тестирования:</w:t>
      </w:r>
    </w:p>
    <w:p w14:paraId="79F354D4" w14:textId="77777777" w:rsidR="002F21F3" w:rsidRPr="00603235" w:rsidRDefault="002F21F3" w:rsidP="00603235">
      <w:pPr>
        <w:pStyle w:val="affffe"/>
        <w:numPr>
          <w:ilvl w:val="0"/>
          <w:numId w:val="99"/>
        </w:numPr>
        <w:tabs>
          <w:tab w:val="clear" w:pos="360"/>
          <w:tab w:val="left" w:pos="1134"/>
        </w:tabs>
        <w:suppressAutoHyphens/>
        <w:spacing w:before="0" w:beforeAutospacing="0" w:after="0" w:afterAutospacing="0" w:line="276" w:lineRule="auto"/>
        <w:ind w:left="567" w:firstLine="0"/>
        <w:rPr>
          <w:rFonts w:ascii="Times New Roman" w:hAnsi="Times New Roman"/>
          <w:szCs w:val="24"/>
        </w:rPr>
      </w:pPr>
      <w:r w:rsidRPr="00603235">
        <w:rPr>
          <w:rFonts w:ascii="Times New Roman" w:hAnsi="Times New Roman"/>
          <w:szCs w:val="24"/>
        </w:rPr>
        <w:t>предварительные испытания (тестовая эксплуатация);</w:t>
      </w:r>
    </w:p>
    <w:p w14:paraId="070A34D7" w14:textId="77777777" w:rsidR="002F21F3" w:rsidRPr="00603235" w:rsidRDefault="002F21F3" w:rsidP="00603235">
      <w:pPr>
        <w:pStyle w:val="affffe"/>
        <w:numPr>
          <w:ilvl w:val="0"/>
          <w:numId w:val="99"/>
        </w:numPr>
        <w:tabs>
          <w:tab w:val="clear" w:pos="360"/>
          <w:tab w:val="left" w:pos="1134"/>
        </w:tabs>
        <w:suppressAutoHyphens/>
        <w:spacing w:before="0" w:beforeAutospacing="0" w:after="0" w:afterAutospacing="0" w:line="276" w:lineRule="auto"/>
        <w:ind w:left="567" w:firstLine="0"/>
        <w:rPr>
          <w:rFonts w:ascii="Times New Roman" w:hAnsi="Times New Roman"/>
          <w:szCs w:val="24"/>
        </w:rPr>
      </w:pPr>
      <w:r w:rsidRPr="00603235">
        <w:rPr>
          <w:rFonts w:ascii="Times New Roman" w:hAnsi="Times New Roman"/>
          <w:szCs w:val="24"/>
        </w:rPr>
        <w:t>опытная эксплуатация (ОЭ);</w:t>
      </w:r>
    </w:p>
    <w:p w14:paraId="2D99DE45" w14:textId="77777777" w:rsidR="002F21F3" w:rsidRPr="00603235" w:rsidRDefault="002F21F3" w:rsidP="00603235">
      <w:pPr>
        <w:pStyle w:val="affffe"/>
        <w:numPr>
          <w:ilvl w:val="0"/>
          <w:numId w:val="99"/>
        </w:numPr>
        <w:tabs>
          <w:tab w:val="clear" w:pos="360"/>
          <w:tab w:val="left" w:pos="1134"/>
        </w:tabs>
        <w:suppressAutoHyphens/>
        <w:spacing w:before="0" w:beforeAutospacing="0" w:after="0" w:afterAutospacing="0" w:line="276" w:lineRule="auto"/>
        <w:ind w:left="567" w:firstLine="0"/>
        <w:rPr>
          <w:rFonts w:ascii="Times New Roman" w:hAnsi="Times New Roman"/>
          <w:szCs w:val="24"/>
        </w:rPr>
      </w:pPr>
      <w:r w:rsidRPr="00603235">
        <w:rPr>
          <w:rFonts w:ascii="Times New Roman" w:hAnsi="Times New Roman"/>
          <w:szCs w:val="24"/>
        </w:rPr>
        <w:t>приемочные испытания.</w:t>
      </w:r>
    </w:p>
    <w:p w14:paraId="02F0BF75" w14:textId="77777777" w:rsidR="002F21F3" w:rsidRPr="00603235" w:rsidRDefault="002F21F3" w:rsidP="00603235">
      <w:pPr>
        <w:pStyle w:val="1fffff8"/>
        <w:numPr>
          <w:ilvl w:val="2"/>
          <w:numId w:val="98"/>
        </w:numPr>
        <w:tabs>
          <w:tab w:val="left" w:pos="1134"/>
        </w:tabs>
        <w:suppressAutoHyphens/>
        <w:ind w:left="567" w:firstLine="0"/>
        <w:rPr>
          <w:sz w:val="24"/>
          <w:szCs w:val="24"/>
        </w:rPr>
      </w:pPr>
      <w:r w:rsidRPr="00603235">
        <w:rPr>
          <w:sz w:val="24"/>
          <w:szCs w:val="24"/>
        </w:rPr>
        <w:t>Испытания должны проводиться в соответствии с разработанными программами и методиками проведения соответствующих испытаний. Программы и методики проведения испытаний, а также сценарии проведения испытаний разрабатываются Исполнителем и согласовываются Заказчиком.</w:t>
      </w:r>
    </w:p>
    <w:p w14:paraId="68ED9C6E" w14:textId="77777777" w:rsidR="002F21F3" w:rsidRPr="00603235" w:rsidRDefault="002F21F3" w:rsidP="00603235">
      <w:pPr>
        <w:pStyle w:val="1fffff8"/>
        <w:numPr>
          <w:ilvl w:val="2"/>
          <w:numId w:val="98"/>
        </w:numPr>
        <w:tabs>
          <w:tab w:val="left" w:pos="1134"/>
        </w:tabs>
        <w:suppressAutoHyphens/>
        <w:ind w:left="567" w:firstLine="0"/>
        <w:rPr>
          <w:sz w:val="24"/>
          <w:szCs w:val="24"/>
        </w:rPr>
      </w:pPr>
      <w:r w:rsidRPr="00603235">
        <w:rPr>
          <w:sz w:val="24"/>
          <w:szCs w:val="24"/>
        </w:rPr>
        <w:t>Результаты проведения испытаний Системы фиксируются в протоколах проведения испытаний. Протоколы проведения испытаний должны содержать заключение о возможности (невозможности) перехода к следующему этапу разработки и внедрения Системы, а также перечень необходимых доработок и рекомендуемые сроки их выполнения.</w:t>
      </w:r>
    </w:p>
    <w:p w14:paraId="7E971940" w14:textId="77777777" w:rsidR="002F21F3" w:rsidRPr="00603235" w:rsidRDefault="002F21F3" w:rsidP="00603235">
      <w:pPr>
        <w:pStyle w:val="2f2"/>
        <w:keepNext w:val="0"/>
        <w:numPr>
          <w:ilvl w:val="1"/>
          <w:numId w:val="98"/>
        </w:numPr>
        <w:tabs>
          <w:tab w:val="clear" w:pos="4590"/>
          <w:tab w:val="left" w:pos="1134"/>
        </w:tabs>
        <w:spacing w:line="276" w:lineRule="auto"/>
        <w:ind w:left="567" w:firstLine="0"/>
        <w:rPr>
          <w:sz w:val="24"/>
          <w:szCs w:val="24"/>
        </w:rPr>
      </w:pPr>
      <w:bookmarkStart w:id="1276" w:name="_Toc212167728"/>
      <w:bookmarkStart w:id="1277" w:name="_Toc215583285"/>
      <w:r w:rsidRPr="00603235">
        <w:rPr>
          <w:sz w:val="24"/>
          <w:szCs w:val="24"/>
        </w:rPr>
        <w:t>Требования к формату подготовки сотрудников</w:t>
      </w:r>
      <w:bookmarkEnd w:id="1276"/>
      <w:bookmarkEnd w:id="1277"/>
    </w:p>
    <w:p w14:paraId="05B0B5AC" w14:textId="77777777" w:rsidR="002F21F3" w:rsidRPr="00603235" w:rsidRDefault="002F21F3" w:rsidP="00603235">
      <w:pPr>
        <w:numPr>
          <w:ilvl w:val="2"/>
          <w:numId w:val="98"/>
        </w:numPr>
        <w:suppressLineNumbers/>
        <w:tabs>
          <w:tab w:val="left" w:pos="1134"/>
        </w:tabs>
        <w:suppressAutoHyphens/>
        <w:spacing w:line="276" w:lineRule="auto"/>
        <w:ind w:left="567" w:firstLine="0"/>
        <w:jc w:val="both"/>
        <w:rPr>
          <w:sz w:val="24"/>
          <w:szCs w:val="24"/>
        </w:rPr>
      </w:pPr>
      <w:r w:rsidRPr="00603235">
        <w:rPr>
          <w:sz w:val="24"/>
          <w:szCs w:val="24"/>
        </w:rPr>
        <w:t>Исполнитель формирует порядок и протокол подготовки, который согласуется с ответственным представителем Заказчика. Полный перечень ролей пользователей, перечень ответственных ролей, ролей руководителей формируется на этапе создания Системы. Протокол подготовки детализируется по ролям пользователей, детализация по конкретным сотрудникам Заказчика не планируется. Подготовка по ролям сотрудников предполагается в виде единоразового обучения с предоставлением обучающих материалов. Для успешного проведения подготовки Исполнителем по ролям пользователей Заказчика необходимо провести подготовку не менее 5 (пяти) пользователей каждой роли.</w:t>
      </w:r>
    </w:p>
    <w:p w14:paraId="6736400E" w14:textId="77777777" w:rsidR="002F21F3" w:rsidRPr="00603235" w:rsidRDefault="002F21F3" w:rsidP="00603235">
      <w:pPr>
        <w:numPr>
          <w:ilvl w:val="2"/>
          <w:numId w:val="98"/>
        </w:numPr>
        <w:suppressLineNumbers/>
        <w:tabs>
          <w:tab w:val="left" w:pos="1134"/>
        </w:tabs>
        <w:suppressAutoHyphens/>
        <w:spacing w:line="276" w:lineRule="auto"/>
        <w:ind w:left="567" w:firstLine="0"/>
        <w:jc w:val="both"/>
        <w:rPr>
          <w:sz w:val="24"/>
          <w:szCs w:val="24"/>
        </w:rPr>
      </w:pPr>
      <w:r w:rsidRPr="00603235">
        <w:rPr>
          <w:sz w:val="24"/>
          <w:szCs w:val="24"/>
        </w:rPr>
        <w:t>В ходе осуществления задачи подготовки пользователей (сотрудников) ИС Заказчика Исполнитель обязан:</w:t>
      </w:r>
    </w:p>
    <w:p w14:paraId="2744383F" w14:textId="77777777" w:rsidR="002F21F3" w:rsidRPr="00603235" w:rsidRDefault="002F21F3" w:rsidP="00603235">
      <w:pPr>
        <w:pStyle w:val="afffff0"/>
        <w:numPr>
          <w:ilvl w:val="0"/>
          <w:numId w:val="100"/>
        </w:numPr>
        <w:tabs>
          <w:tab w:val="left" w:pos="1134"/>
        </w:tabs>
        <w:suppressAutoHyphens/>
        <w:spacing w:line="276" w:lineRule="auto"/>
        <w:ind w:left="567" w:firstLine="0"/>
        <w:contextualSpacing/>
        <w:jc w:val="both"/>
        <w:rPr>
          <w:sz w:val="24"/>
          <w:szCs w:val="24"/>
        </w:rPr>
      </w:pPr>
      <w:r w:rsidRPr="00603235">
        <w:rPr>
          <w:sz w:val="24"/>
          <w:szCs w:val="24"/>
        </w:rPr>
        <w:t>для всех ролей разработать печатные методические материалы для раздачи пользователям по ролям, включая текстовые описания и скриншоты программы. Передача материалов ответственным сотрудникам Заказчика производится в электронном варианте в редактируемом формате rtf/word или не редактируемом формате pdf по согласованию с ответственным представителем Заказчика;</w:t>
      </w:r>
    </w:p>
    <w:p w14:paraId="7F2E9695" w14:textId="77777777" w:rsidR="002F21F3" w:rsidRPr="00603235" w:rsidRDefault="002F21F3" w:rsidP="00603235">
      <w:pPr>
        <w:pStyle w:val="afffff0"/>
        <w:numPr>
          <w:ilvl w:val="0"/>
          <w:numId w:val="100"/>
        </w:numPr>
        <w:tabs>
          <w:tab w:val="left" w:pos="1134"/>
        </w:tabs>
        <w:suppressAutoHyphens/>
        <w:spacing w:line="276" w:lineRule="auto"/>
        <w:ind w:left="567" w:firstLine="0"/>
        <w:contextualSpacing/>
        <w:jc w:val="both"/>
        <w:rPr>
          <w:sz w:val="24"/>
          <w:szCs w:val="24"/>
        </w:rPr>
      </w:pPr>
      <w:r w:rsidRPr="00603235">
        <w:rPr>
          <w:sz w:val="24"/>
          <w:szCs w:val="24"/>
        </w:rPr>
        <w:t>для согласованного перечня значимых ролей, включая роли руководителей, дополнительно к печатным материалам разработать обучающие видеоматериалы по ролям ответственных сотрудников, предоставить видеоматериалы в электронном формате типа mp4 или аналогичных;</w:t>
      </w:r>
    </w:p>
    <w:p w14:paraId="3953E032" w14:textId="77777777" w:rsidR="002F21F3" w:rsidRPr="002E332F" w:rsidRDefault="002F21F3" w:rsidP="00603235">
      <w:pPr>
        <w:pStyle w:val="afffff0"/>
        <w:numPr>
          <w:ilvl w:val="0"/>
          <w:numId w:val="100"/>
        </w:numPr>
        <w:tabs>
          <w:tab w:val="left" w:pos="1134"/>
        </w:tabs>
        <w:suppressAutoHyphens/>
        <w:spacing w:line="276" w:lineRule="auto"/>
        <w:ind w:left="567" w:firstLine="0"/>
        <w:contextualSpacing/>
        <w:jc w:val="both"/>
        <w:rPr>
          <w:sz w:val="24"/>
          <w:szCs w:val="24"/>
        </w:rPr>
      </w:pPr>
      <w:r w:rsidRPr="00603235">
        <w:rPr>
          <w:sz w:val="24"/>
          <w:szCs w:val="24"/>
        </w:rPr>
        <w:t>по запросу Заказчика провести дистанционное групповую подготовку сотрудников Заказчика по ролям, предварительно планируется однократная подготовка работе с программой по каждой соответствующей роли пользователей.</w:t>
      </w:r>
    </w:p>
    <w:p w14:paraId="61CCA0A0" w14:textId="77777777" w:rsidR="002F21F3" w:rsidRPr="009B3166" w:rsidRDefault="002F21F3" w:rsidP="002F21F3">
      <w:pPr>
        <w:pStyle w:val="1f6"/>
        <w:keepNext w:val="0"/>
        <w:numPr>
          <w:ilvl w:val="0"/>
          <w:numId w:val="98"/>
        </w:numPr>
        <w:tabs>
          <w:tab w:val="clear" w:pos="0"/>
        </w:tabs>
        <w:spacing w:line="360" w:lineRule="exact"/>
        <w:ind w:left="0" w:firstLine="567"/>
        <w:rPr>
          <w:bCs/>
          <w:sz w:val="24"/>
          <w:szCs w:val="24"/>
        </w:rPr>
      </w:pPr>
      <w:bookmarkStart w:id="1278" w:name="_Toc287011370"/>
      <w:bookmarkStart w:id="1279" w:name="_Toc58237545"/>
      <w:bookmarkStart w:id="1280" w:name="_Toc58601365"/>
      <w:bookmarkStart w:id="1281" w:name="_Toc58853451"/>
      <w:bookmarkStart w:id="1282" w:name="_Toc136511515"/>
      <w:bookmarkStart w:id="1283" w:name="_Toc212167729"/>
      <w:bookmarkStart w:id="1284" w:name="_Toc215583286"/>
      <w:r w:rsidRPr="009B3166">
        <w:rPr>
          <w:bCs/>
          <w:sz w:val="24"/>
          <w:szCs w:val="24"/>
        </w:rPr>
        <w:t xml:space="preserve">СОСТАВ И СОДЕРЖАНИЕ </w:t>
      </w:r>
      <w:bookmarkEnd w:id="1278"/>
      <w:r w:rsidRPr="009B3166">
        <w:rPr>
          <w:bCs/>
          <w:sz w:val="24"/>
          <w:szCs w:val="24"/>
        </w:rPr>
        <w:t>РАБОТ ПО ПОДГОТОВКЕ К ОПЫТНОЙ ЭКСПЛУАТАЦИИ</w:t>
      </w:r>
      <w:bookmarkEnd w:id="1279"/>
      <w:bookmarkEnd w:id="1280"/>
      <w:bookmarkEnd w:id="1281"/>
      <w:bookmarkEnd w:id="1282"/>
      <w:bookmarkEnd w:id="1283"/>
      <w:bookmarkEnd w:id="1284"/>
    </w:p>
    <w:p w14:paraId="023AF864" w14:textId="77777777" w:rsidR="002F21F3" w:rsidRPr="00603235" w:rsidRDefault="002F21F3" w:rsidP="00603235">
      <w:pPr>
        <w:pStyle w:val="2f2"/>
        <w:keepNext w:val="0"/>
        <w:numPr>
          <w:ilvl w:val="1"/>
          <w:numId w:val="98"/>
        </w:numPr>
        <w:tabs>
          <w:tab w:val="clear" w:pos="4590"/>
          <w:tab w:val="left" w:pos="993"/>
        </w:tabs>
        <w:spacing w:line="276" w:lineRule="auto"/>
        <w:ind w:left="567" w:firstLine="0"/>
        <w:rPr>
          <w:sz w:val="24"/>
          <w:szCs w:val="24"/>
        </w:rPr>
      </w:pPr>
      <w:bookmarkStart w:id="1285" w:name="_Toc287011371"/>
      <w:bookmarkStart w:id="1286" w:name="_Toc58237546"/>
      <w:bookmarkStart w:id="1287" w:name="_Toc58601366"/>
      <w:bookmarkStart w:id="1288" w:name="_Toc58853452"/>
      <w:bookmarkStart w:id="1289" w:name="_Toc136511516"/>
      <w:bookmarkStart w:id="1290" w:name="_Toc212167730"/>
      <w:bookmarkStart w:id="1291" w:name="_Toc215583287"/>
      <w:r w:rsidRPr="00603235">
        <w:rPr>
          <w:sz w:val="24"/>
          <w:szCs w:val="24"/>
        </w:rPr>
        <w:t>Состав подготовительных работ</w:t>
      </w:r>
      <w:bookmarkEnd w:id="1285"/>
      <w:bookmarkEnd w:id="1286"/>
      <w:bookmarkEnd w:id="1287"/>
      <w:bookmarkEnd w:id="1288"/>
      <w:bookmarkEnd w:id="1289"/>
      <w:bookmarkEnd w:id="1290"/>
      <w:bookmarkEnd w:id="1291"/>
    </w:p>
    <w:p w14:paraId="2B57B4C6" w14:textId="77777777" w:rsidR="00603235" w:rsidRDefault="002F21F3" w:rsidP="00603235">
      <w:pPr>
        <w:widowControl w:val="0"/>
        <w:tabs>
          <w:tab w:val="left" w:pos="1134"/>
        </w:tabs>
        <w:suppressAutoHyphens/>
        <w:spacing w:line="276" w:lineRule="auto"/>
        <w:ind w:left="567"/>
        <w:rPr>
          <w:sz w:val="24"/>
          <w:szCs w:val="24"/>
        </w:rPr>
      </w:pPr>
      <w:r w:rsidRPr="00603235">
        <w:rPr>
          <w:sz w:val="24"/>
          <w:szCs w:val="24"/>
        </w:rPr>
        <w:t>Для подготовки Системы к вводу в опытную эксплуатацию выполняется следующий комплекс мероприятий:</w:t>
      </w:r>
    </w:p>
    <w:p w14:paraId="5EBEDC5B" w14:textId="77777777" w:rsidR="002F21F3" w:rsidRPr="00603235" w:rsidRDefault="002F21F3" w:rsidP="00603235">
      <w:pPr>
        <w:widowControl w:val="0"/>
        <w:tabs>
          <w:tab w:val="left" w:pos="1134"/>
        </w:tabs>
        <w:suppressAutoHyphens/>
        <w:spacing w:line="276" w:lineRule="auto"/>
        <w:ind w:left="567"/>
        <w:rPr>
          <w:sz w:val="24"/>
          <w:szCs w:val="24"/>
        </w:rPr>
      </w:pPr>
      <w:r w:rsidRPr="00603235">
        <w:rPr>
          <w:sz w:val="24"/>
          <w:szCs w:val="24"/>
        </w:rPr>
        <w:t>подготовка информации для заполнения комплекса справочных данных;</w:t>
      </w:r>
    </w:p>
    <w:p w14:paraId="5B188A64" w14:textId="77777777" w:rsidR="002F21F3" w:rsidRPr="00603235" w:rsidRDefault="002F21F3" w:rsidP="00603235">
      <w:pPr>
        <w:pStyle w:val="afffff0"/>
        <w:widowControl w:val="0"/>
        <w:tabs>
          <w:tab w:val="left" w:pos="1134"/>
        </w:tabs>
        <w:suppressAutoHyphens/>
        <w:spacing w:line="276" w:lineRule="auto"/>
        <w:ind w:left="567"/>
        <w:rPr>
          <w:sz w:val="24"/>
          <w:szCs w:val="24"/>
        </w:rPr>
      </w:pPr>
      <w:r w:rsidRPr="00603235">
        <w:rPr>
          <w:sz w:val="24"/>
          <w:szCs w:val="24"/>
        </w:rPr>
        <w:t xml:space="preserve">подготовка объекта автоматизации для ввода Системы в эксплуатацию; </w:t>
      </w:r>
    </w:p>
    <w:p w14:paraId="5781F76B" w14:textId="77777777" w:rsidR="002F21F3" w:rsidRPr="00603235" w:rsidRDefault="002F21F3" w:rsidP="00603235">
      <w:pPr>
        <w:pStyle w:val="afffff0"/>
        <w:widowControl w:val="0"/>
        <w:tabs>
          <w:tab w:val="left" w:pos="1134"/>
        </w:tabs>
        <w:suppressAutoHyphens/>
        <w:spacing w:line="276" w:lineRule="auto"/>
        <w:ind w:left="567"/>
        <w:rPr>
          <w:sz w:val="24"/>
          <w:szCs w:val="24"/>
        </w:rPr>
      </w:pPr>
      <w:r w:rsidRPr="00603235">
        <w:rPr>
          <w:sz w:val="24"/>
          <w:szCs w:val="24"/>
        </w:rPr>
        <w:t>определение ответственных лиц по работе с Системой.</w:t>
      </w:r>
    </w:p>
    <w:p w14:paraId="2FFD9C96" w14:textId="77777777" w:rsidR="002F21F3" w:rsidRPr="00603235" w:rsidRDefault="002F21F3" w:rsidP="008516FB">
      <w:pPr>
        <w:pStyle w:val="2f2"/>
        <w:keepNext w:val="0"/>
        <w:numPr>
          <w:ilvl w:val="1"/>
          <w:numId w:val="98"/>
        </w:numPr>
        <w:tabs>
          <w:tab w:val="clear" w:pos="4590"/>
          <w:tab w:val="left" w:pos="1134"/>
        </w:tabs>
        <w:spacing w:after="240" w:line="276" w:lineRule="auto"/>
        <w:ind w:left="567" w:firstLine="0"/>
        <w:rPr>
          <w:sz w:val="24"/>
          <w:szCs w:val="24"/>
        </w:rPr>
      </w:pPr>
      <w:bookmarkStart w:id="1292" w:name="_Toc287011372"/>
      <w:bookmarkStart w:id="1293" w:name="_Toc58237547"/>
      <w:bookmarkStart w:id="1294" w:name="_Toc58601367"/>
      <w:bookmarkStart w:id="1295" w:name="_Toc58853453"/>
      <w:bookmarkStart w:id="1296" w:name="_Toc136511517"/>
      <w:bookmarkStart w:id="1297" w:name="_Toc212167731"/>
      <w:bookmarkStart w:id="1298" w:name="_Toc215583288"/>
      <w:r w:rsidRPr="00603235">
        <w:rPr>
          <w:sz w:val="24"/>
          <w:szCs w:val="24"/>
        </w:rPr>
        <w:t>Содержание подготовительных работ</w:t>
      </w:r>
      <w:bookmarkStart w:id="1299" w:name="_Toc58237548"/>
      <w:bookmarkEnd w:id="1292"/>
      <w:bookmarkEnd w:id="1293"/>
      <w:bookmarkEnd w:id="1294"/>
      <w:bookmarkEnd w:id="1295"/>
      <w:bookmarkEnd w:id="1296"/>
      <w:bookmarkEnd w:id="1297"/>
      <w:bookmarkEnd w:id="1298"/>
    </w:p>
    <w:p w14:paraId="2F6D02BB" w14:textId="77777777" w:rsidR="002F21F3" w:rsidRPr="00603235" w:rsidRDefault="002F21F3" w:rsidP="008516FB">
      <w:pPr>
        <w:pStyle w:val="affffe"/>
        <w:numPr>
          <w:ilvl w:val="2"/>
          <w:numId w:val="98"/>
        </w:numPr>
        <w:tabs>
          <w:tab w:val="left" w:pos="851"/>
        </w:tabs>
        <w:suppressAutoHyphens/>
        <w:spacing w:before="0" w:beforeAutospacing="0" w:after="240" w:afterAutospacing="0" w:line="276" w:lineRule="auto"/>
        <w:ind w:left="567" w:firstLine="0"/>
        <w:contextualSpacing/>
        <w:rPr>
          <w:rFonts w:ascii="Times New Roman" w:hAnsi="Times New Roman"/>
          <w:b/>
          <w:szCs w:val="24"/>
          <w:lang w:val="ru-RU"/>
        </w:rPr>
      </w:pPr>
      <w:bookmarkStart w:id="1300" w:name="_Toc116361853"/>
      <w:bookmarkStart w:id="1301" w:name="_Toc287011373"/>
      <w:r w:rsidRPr="00603235">
        <w:rPr>
          <w:rFonts w:ascii="Times New Roman" w:hAnsi="Times New Roman"/>
          <w:b/>
          <w:szCs w:val="24"/>
          <w:lang w:val="ru-RU"/>
        </w:rPr>
        <w:t>Подготовка информации для заполнения комплекса справочных данных</w:t>
      </w:r>
      <w:bookmarkEnd w:id="1300"/>
      <w:bookmarkEnd w:id="1301"/>
    </w:p>
    <w:p w14:paraId="040E8A6B" w14:textId="77777777" w:rsidR="002F21F3" w:rsidRPr="00603235" w:rsidRDefault="002F21F3" w:rsidP="008516FB">
      <w:pPr>
        <w:pStyle w:val="affffe"/>
        <w:tabs>
          <w:tab w:val="left" w:pos="1134"/>
        </w:tabs>
        <w:suppressAutoHyphens/>
        <w:spacing w:after="240" w:afterAutospacing="0" w:line="276" w:lineRule="auto"/>
        <w:ind w:left="567"/>
        <w:rPr>
          <w:rFonts w:ascii="Times New Roman" w:hAnsi="Times New Roman"/>
          <w:szCs w:val="24"/>
          <w:lang w:val="ru-RU"/>
        </w:rPr>
      </w:pPr>
      <w:r w:rsidRPr="00603235">
        <w:rPr>
          <w:rFonts w:ascii="Times New Roman" w:hAnsi="Times New Roman"/>
          <w:szCs w:val="24"/>
          <w:lang w:val="ru-RU"/>
        </w:rPr>
        <w:t>Перечень мероприятий по подготовке информации для заполнения комплекса справочных данных:</w:t>
      </w: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71"/>
        <w:gridCol w:w="5803"/>
        <w:gridCol w:w="3428"/>
      </w:tblGrid>
      <w:tr w:rsidR="002F21F3" w:rsidRPr="009B3166" w14:paraId="2D120CB4" w14:textId="77777777" w:rsidTr="002D617D">
        <w:trPr>
          <w:trHeight w:val="432"/>
          <w:jc w:val="center"/>
        </w:trPr>
        <w:tc>
          <w:tcPr>
            <w:tcW w:w="571" w:type="dxa"/>
            <w:vAlign w:val="center"/>
          </w:tcPr>
          <w:p w14:paraId="3CE0CD1D" w14:textId="77777777" w:rsidR="002F21F3" w:rsidRPr="009B3166" w:rsidRDefault="002F21F3" w:rsidP="00536CBA">
            <w:pPr>
              <w:pStyle w:val="affffffffffffff"/>
              <w:tabs>
                <w:tab w:val="left" w:pos="41"/>
                <w:tab w:val="left" w:pos="1134"/>
              </w:tabs>
              <w:suppressAutoHyphens/>
              <w:spacing w:after="0" w:line="360" w:lineRule="exact"/>
              <w:ind w:left="-79" w:hanging="33"/>
              <w:jc w:val="center"/>
              <w:rPr>
                <w:rFonts w:ascii="Times New Roman" w:hAnsi="Times New Roman"/>
                <w:b/>
                <w:sz w:val="24"/>
              </w:rPr>
            </w:pPr>
            <w:r w:rsidRPr="009B3166">
              <w:rPr>
                <w:rFonts w:ascii="Times New Roman" w:hAnsi="Times New Roman"/>
                <w:b/>
                <w:sz w:val="24"/>
              </w:rPr>
              <w:t>№</w:t>
            </w:r>
          </w:p>
        </w:tc>
        <w:tc>
          <w:tcPr>
            <w:tcW w:w="5803" w:type="dxa"/>
            <w:vAlign w:val="center"/>
          </w:tcPr>
          <w:p w14:paraId="1729ABC0" w14:textId="77777777" w:rsidR="002F21F3" w:rsidRPr="009B3166" w:rsidRDefault="002F21F3" w:rsidP="00536CBA">
            <w:pPr>
              <w:pStyle w:val="affffffffffffff"/>
              <w:tabs>
                <w:tab w:val="left" w:pos="41"/>
                <w:tab w:val="left" w:pos="1134"/>
              </w:tabs>
              <w:suppressAutoHyphens/>
              <w:spacing w:after="0" w:line="360" w:lineRule="exact"/>
              <w:ind w:firstLine="0"/>
              <w:rPr>
                <w:rFonts w:ascii="Times New Roman" w:hAnsi="Times New Roman"/>
                <w:b/>
                <w:sz w:val="24"/>
              </w:rPr>
            </w:pPr>
            <w:r w:rsidRPr="009B3166">
              <w:rPr>
                <w:rFonts w:ascii="Times New Roman" w:hAnsi="Times New Roman"/>
                <w:b/>
                <w:sz w:val="24"/>
              </w:rPr>
              <w:t>Наименование мероприятия</w:t>
            </w:r>
          </w:p>
        </w:tc>
        <w:tc>
          <w:tcPr>
            <w:tcW w:w="3428" w:type="dxa"/>
            <w:vAlign w:val="center"/>
          </w:tcPr>
          <w:p w14:paraId="34AEB2E7" w14:textId="77777777" w:rsidR="002F21F3" w:rsidRPr="009B3166" w:rsidRDefault="002F21F3" w:rsidP="00536CBA">
            <w:pPr>
              <w:pStyle w:val="affffffffffffff"/>
              <w:tabs>
                <w:tab w:val="left" w:pos="41"/>
                <w:tab w:val="left" w:pos="1134"/>
              </w:tabs>
              <w:suppressAutoHyphens/>
              <w:spacing w:after="0" w:line="360" w:lineRule="exact"/>
              <w:ind w:left="567" w:hanging="679"/>
              <w:rPr>
                <w:rFonts w:ascii="Times New Roman" w:hAnsi="Times New Roman"/>
                <w:b/>
                <w:sz w:val="24"/>
              </w:rPr>
            </w:pPr>
            <w:r w:rsidRPr="009B3166">
              <w:rPr>
                <w:rFonts w:ascii="Times New Roman" w:hAnsi="Times New Roman"/>
                <w:b/>
                <w:sz w:val="24"/>
              </w:rPr>
              <w:t>Ответственный</w:t>
            </w:r>
          </w:p>
        </w:tc>
      </w:tr>
      <w:tr w:rsidR="002F21F3" w:rsidRPr="009B3166" w14:paraId="3A6A8565" w14:textId="77777777" w:rsidTr="002D617D">
        <w:trPr>
          <w:trHeight w:val="570"/>
          <w:jc w:val="center"/>
        </w:trPr>
        <w:tc>
          <w:tcPr>
            <w:tcW w:w="571" w:type="dxa"/>
            <w:vAlign w:val="center"/>
          </w:tcPr>
          <w:p w14:paraId="287E257E" w14:textId="77777777" w:rsidR="002F21F3" w:rsidRPr="009B3166" w:rsidRDefault="002F21F3" w:rsidP="00536CBA">
            <w:pPr>
              <w:pStyle w:val="affffffffffffff0"/>
              <w:tabs>
                <w:tab w:val="left" w:pos="41"/>
                <w:tab w:val="left" w:pos="1134"/>
              </w:tabs>
              <w:suppressAutoHyphens/>
              <w:spacing w:after="0" w:line="360" w:lineRule="exact"/>
              <w:ind w:left="567" w:hanging="679"/>
              <w:jc w:val="center"/>
              <w:rPr>
                <w:rFonts w:ascii="Times New Roman" w:hAnsi="Times New Roman"/>
                <w:sz w:val="24"/>
                <w:szCs w:val="24"/>
              </w:rPr>
            </w:pPr>
            <w:r w:rsidRPr="009B3166">
              <w:rPr>
                <w:rFonts w:ascii="Times New Roman" w:hAnsi="Times New Roman"/>
                <w:sz w:val="24"/>
                <w:szCs w:val="24"/>
              </w:rPr>
              <w:t>1.</w:t>
            </w:r>
          </w:p>
        </w:tc>
        <w:tc>
          <w:tcPr>
            <w:tcW w:w="5803" w:type="dxa"/>
            <w:vAlign w:val="center"/>
          </w:tcPr>
          <w:p w14:paraId="0A710CEC" w14:textId="77777777" w:rsidR="002F21F3" w:rsidRPr="009B3166" w:rsidRDefault="002F21F3" w:rsidP="002D617D">
            <w:pPr>
              <w:pStyle w:val="affffffffffffff0"/>
              <w:tabs>
                <w:tab w:val="left" w:pos="41"/>
                <w:tab w:val="left" w:pos="1134"/>
              </w:tabs>
              <w:suppressAutoHyphens/>
              <w:spacing w:after="0" w:line="240" w:lineRule="auto"/>
              <w:ind w:left="-89" w:hanging="23"/>
              <w:jc w:val="left"/>
              <w:rPr>
                <w:rFonts w:ascii="Times New Roman" w:hAnsi="Times New Roman"/>
                <w:sz w:val="24"/>
                <w:szCs w:val="24"/>
              </w:rPr>
            </w:pPr>
            <w:r w:rsidRPr="009B3166">
              <w:rPr>
                <w:rFonts w:ascii="Times New Roman" w:hAnsi="Times New Roman"/>
                <w:sz w:val="24"/>
                <w:szCs w:val="24"/>
              </w:rPr>
              <w:t>Формирование списка объектов комплекса справочных данных, которые необходимо заполнить для проверки функционала Системы, Первоначальная настройка Системы</w:t>
            </w:r>
          </w:p>
        </w:tc>
        <w:tc>
          <w:tcPr>
            <w:tcW w:w="3428" w:type="dxa"/>
            <w:vAlign w:val="center"/>
          </w:tcPr>
          <w:p w14:paraId="2E096B6A" w14:textId="77777777" w:rsidR="002F21F3" w:rsidRPr="009B3166" w:rsidRDefault="002F21F3" w:rsidP="002D617D">
            <w:pPr>
              <w:pStyle w:val="affffffffffffff0"/>
              <w:tabs>
                <w:tab w:val="left" w:pos="41"/>
                <w:tab w:val="left" w:pos="1134"/>
              </w:tabs>
              <w:suppressAutoHyphens/>
              <w:spacing w:after="0" w:line="240" w:lineRule="auto"/>
              <w:ind w:left="567" w:hanging="679"/>
              <w:rPr>
                <w:rFonts w:ascii="Times New Roman" w:hAnsi="Times New Roman"/>
                <w:sz w:val="24"/>
                <w:szCs w:val="24"/>
              </w:rPr>
            </w:pPr>
            <w:r w:rsidRPr="009B3166">
              <w:rPr>
                <w:rFonts w:ascii="Times New Roman" w:hAnsi="Times New Roman"/>
                <w:sz w:val="24"/>
                <w:szCs w:val="24"/>
              </w:rPr>
              <w:t>Исполнитель</w:t>
            </w:r>
          </w:p>
        </w:tc>
      </w:tr>
      <w:tr w:rsidR="002F21F3" w:rsidRPr="009B3166" w14:paraId="0F67723F" w14:textId="77777777" w:rsidTr="002D617D">
        <w:trPr>
          <w:trHeight w:val="741"/>
          <w:jc w:val="center"/>
        </w:trPr>
        <w:tc>
          <w:tcPr>
            <w:tcW w:w="571" w:type="dxa"/>
            <w:vAlign w:val="center"/>
          </w:tcPr>
          <w:p w14:paraId="238C3CE6" w14:textId="77777777" w:rsidR="002F21F3" w:rsidRPr="009B3166" w:rsidRDefault="002F21F3" w:rsidP="00536CBA">
            <w:pPr>
              <w:pStyle w:val="affffffffffffff0"/>
              <w:tabs>
                <w:tab w:val="left" w:pos="41"/>
                <w:tab w:val="left" w:pos="1134"/>
              </w:tabs>
              <w:suppressAutoHyphens/>
              <w:spacing w:after="0" w:line="360" w:lineRule="exact"/>
              <w:ind w:left="567" w:hanging="679"/>
              <w:jc w:val="center"/>
              <w:rPr>
                <w:rFonts w:ascii="Times New Roman" w:hAnsi="Times New Roman"/>
                <w:sz w:val="24"/>
                <w:szCs w:val="24"/>
              </w:rPr>
            </w:pPr>
            <w:r w:rsidRPr="009B3166">
              <w:rPr>
                <w:rFonts w:ascii="Times New Roman" w:hAnsi="Times New Roman"/>
                <w:sz w:val="24"/>
                <w:szCs w:val="24"/>
              </w:rPr>
              <w:t>2.</w:t>
            </w:r>
          </w:p>
        </w:tc>
        <w:tc>
          <w:tcPr>
            <w:tcW w:w="5803" w:type="dxa"/>
            <w:vAlign w:val="center"/>
          </w:tcPr>
          <w:p w14:paraId="560908CA" w14:textId="77777777" w:rsidR="002F21F3" w:rsidRPr="009B3166" w:rsidRDefault="002F21F3" w:rsidP="002D617D">
            <w:pPr>
              <w:pStyle w:val="affffffffffffff0"/>
              <w:tabs>
                <w:tab w:val="left" w:pos="41"/>
                <w:tab w:val="left" w:pos="1134"/>
              </w:tabs>
              <w:suppressAutoHyphens/>
              <w:spacing w:after="0" w:line="240" w:lineRule="auto"/>
              <w:ind w:left="567" w:hanging="679"/>
              <w:jc w:val="left"/>
              <w:rPr>
                <w:rFonts w:ascii="Times New Roman" w:hAnsi="Times New Roman"/>
                <w:sz w:val="24"/>
                <w:szCs w:val="24"/>
              </w:rPr>
            </w:pPr>
            <w:r w:rsidRPr="009B3166">
              <w:rPr>
                <w:rFonts w:ascii="Times New Roman" w:hAnsi="Times New Roman"/>
                <w:sz w:val="24"/>
                <w:szCs w:val="24"/>
              </w:rPr>
              <w:t>Формирование</w:t>
            </w:r>
            <w:r w:rsidR="002D617D">
              <w:rPr>
                <w:rFonts w:ascii="Times New Roman" w:hAnsi="Times New Roman"/>
                <w:sz w:val="24"/>
                <w:szCs w:val="24"/>
              </w:rPr>
              <w:t xml:space="preserve"> данных для заполнения объектов </w:t>
            </w:r>
            <w:r w:rsidRPr="009B3166">
              <w:rPr>
                <w:rFonts w:ascii="Times New Roman" w:hAnsi="Times New Roman"/>
                <w:sz w:val="24"/>
                <w:szCs w:val="24"/>
              </w:rPr>
              <w:t>комплексных справочных данных</w:t>
            </w:r>
          </w:p>
        </w:tc>
        <w:tc>
          <w:tcPr>
            <w:tcW w:w="3428" w:type="dxa"/>
            <w:vAlign w:val="center"/>
          </w:tcPr>
          <w:p w14:paraId="33A300EE" w14:textId="77777777" w:rsidR="002F21F3" w:rsidRPr="009B3166" w:rsidRDefault="002F21F3" w:rsidP="002D617D">
            <w:pPr>
              <w:pStyle w:val="affffffffffffff0"/>
              <w:tabs>
                <w:tab w:val="left" w:pos="41"/>
                <w:tab w:val="left" w:pos="1134"/>
              </w:tabs>
              <w:suppressAutoHyphens/>
              <w:spacing w:after="0" w:line="240" w:lineRule="auto"/>
              <w:ind w:left="567" w:hanging="679"/>
              <w:rPr>
                <w:rFonts w:ascii="Times New Roman" w:hAnsi="Times New Roman"/>
                <w:sz w:val="24"/>
                <w:szCs w:val="24"/>
              </w:rPr>
            </w:pPr>
            <w:r w:rsidRPr="009B3166">
              <w:rPr>
                <w:rFonts w:ascii="Times New Roman" w:hAnsi="Times New Roman"/>
                <w:sz w:val="24"/>
                <w:szCs w:val="24"/>
              </w:rPr>
              <w:t>Исполнитель/Заказчик</w:t>
            </w:r>
          </w:p>
        </w:tc>
      </w:tr>
      <w:tr w:rsidR="002F21F3" w:rsidRPr="009B3166" w14:paraId="04C78CA3" w14:textId="77777777" w:rsidTr="002D617D">
        <w:trPr>
          <w:trHeight w:val="741"/>
          <w:jc w:val="center"/>
        </w:trPr>
        <w:tc>
          <w:tcPr>
            <w:tcW w:w="571" w:type="dxa"/>
            <w:vAlign w:val="center"/>
          </w:tcPr>
          <w:p w14:paraId="0E968ED1" w14:textId="77777777" w:rsidR="002F21F3" w:rsidRPr="009B3166" w:rsidRDefault="002F21F3" w:rsidP="00536CBA">
            <w:pPr>
              <w:pStyle w:val="affffffffffffff0"/>
              <w:tabs>
                <w:tab w:val="left" w:pos="41"/>
                <w:tab w:val="left" w:pos="1134"/>
              </w:tabs>
              <w:suppressAutoHyphens/>
              <w:spacing w:after="0" w:line="360" w:lineRule="exact"/>
              <w:ind w:left="567" w:hanging="679"/>
              <w:jc w:val="center"/>
              <w:rPr>
                <w:rFonts w:ascii="Times New Roman" w:hAnsi="Times New Roman"/>
                <w:sz w:val="24"/>
                <w:szCs w:val="24"/>
              </w:rPr>
            </w:pPr>
            <w:r w:rsidRPr="009B3166">
              <w:rPr>
                <w:rFonts w:ascii="Times New Roman" w:hAnsi="Times New Roman"/>
                <w:sz w:val="24"/>
                <w:szCs w:val="24"/>
              </w:rPr>
              <w:t>3</w:t>
            </w:r>
          </w:p>
        </w:tc>
        <w:tc>
          <w:tcPr>
            <w:tcW w:w="5803" w:type="dxa"/>
            <w:vAlign w:val="center"/>
          </w:tcPr>
          <w:p w14:paraId="40F196AE" w14:textId="77777777" w:rsidR="002F21F3" w:rsidRPr="009B3166" w:rsidRDefault="002F21F3" w:rsidP="002D617D">
            <w:pPr>
              <w:pStyle w:val="affffffffffffff0"/>
              <w:tabs>
                <w:tab w:val="left" w:pos="41"/>
                <w:tab w:val="left" w:pos="1134"/>
              </w:tabs>
              <w:suppressAutoHyphens/>
              <w:spacing w:after="0" w:line="240" w:lineRule="auto"/>
              <w:ind w:left="567" w:hanging="679"/>
              <w:jc w:val="left"/>
              <w:rPr>
                <w:rFonts w:ascii="Times New Roman" w:hAnsi="Times New Roman"/>
                <w:sz w:val="24"/>
                <w:szCs w:val="24"/>
              </w:rPr>
            </w:pPr>
            <w:r w:rsidRPr="009B3166">
              <w:rPr>
                <w:rFonts w:ascii="Times New Roman" w:hAnsi="Times New Roman"/>
                <w:sz w:val="24"/>
                <w:szCs w:val="24"/>
              </w:rPr>
              <w:t>Утверждение данных для заполнения объектов комплексных справочных данных</w:t>
            </w:r>
          </w:p>
        </w:tc>
        <w:tc>
          <w:tcPr>
            <w:tcW w:w="3428" w:type="dxa"/>
            <w:vAlign w:val="center"/>
          </w:tcPr>
          <w:p w14:paraId="0F2E783E" w14:textId="77777777" w:rsidR="002F21F3" w:rsidRPr="009B3166" w:rsidRDefault="002F21F3" w:rsidP="002D617D">
            <w:pPr>
              <w:pStyle w:val="affffffffffffff0"/>
              <w:tabs>
                <w:tab w:val="left" w:pos="41"/>
                <w:tab w:val="left" w:pos="1134"/>
              </w:tabs>
              <w:suppressAutoHyphens/>
              <w:spacing w:after="0" w:line="240" w:lineRule="auto"/>
              <w:ind w:left="567" w:hanging="679"/>
              <w:rPr>
                <w:rFonts w:ascii="Times New Roman" w:hAnsi="Times New Roman"/>
                <w:sz w:val="24"/>
                <w:szCs w:val="24"/>
              </w:rPr>
            </w:pPr>
            <w:r w:rsidRPr="009B3166">
              <w:rPr>
                <w:rFonts w:ascii="Times New Roman" w:hAnsi="Times New Roman"/>
                <w:sz w:val="24"/>
                <w:szCs w:val="24"/>
              </w:rPr>
              <w:t>Заказчик</w:t>
            </w:r>
          </w:p>
        </w:tc>
      </w:tr>
    </w:tbl>
    <w:p w14:paraId="766AFFD6" w14:textId="77777777" w:rsidR="002F21F3" w:rsidRPr="00603235" w:rsidRDefault="002F21F3" w:rsidP="00603235">
      <w:pPr>
        <w:pStyle w:val="affffe"/>
        <w:tabs>
          <w:tab w:val="left" w:pos="1134"/>
        </w:tabs>
        <w:suppressAutoHyphens/>
        <w:spacing w:before="0" w:beforeAutospacing="0" w:after="0" w:afterAutospacing="0" w:line="276" w:lineRule="auto"/>
        <w:ind w:left="567"/>
        <w:rPr>
          <w:rFonts w:ascii="Times New Roman" w:hAnsi="Times New Roman"/>
          <w:lang w:val="ru-RU"/>
        </w:rPr>
      </w:pPr>
      <w:bookmarkStart w:id="1302" w:name="_Toc116361854"/>
      <w:bookmarkStart w:id="1303" w:name="_Toc287011374"/>
      <w:r w:rsidRPr="00603235">
        <w:rPr>
          <w:rFonts w:ascii="Times New Roman" w:hAnsi="Times New Roman"/>
          <w:lang w:val="ru-RU"/>
        </w:rPr>
        <w:t>Следует предусмотреть загрузку первоначальных данных квалифицированными сотрудниками Исполнителя (при наличии технической возможности загрузки).</w:t>
      </w:r>
    </w:p>
    <w:p w14:paraId="01E59E8C" w14:textId="77777777" w:rsidR="002F21F3" w:rsidRPr="00603235" w:rsidRDefault="002F21F3" w:rsidP="00603235">
      <w:pPr>
        <w:pStyle w:val="affffe"/>
        <w:numPr>
          <w:ilvl w:val="2"/>
          <w:numId w:val="98"/>
        </w:numPr>
        <w:suppressAutoHyphens/>
        <w:spacing w:before="0" w:beforeAutospacing="0" w:after="0" w:afterAutospacing="0" w:line="276" w:lineRule="auto"/>
        <w:ind w:left="567" w:firstLine="0"/>
        <w:rPr>
          <w:rFonts w:ascii="Times New Roman" w:hAnsi="Times New Roman"/>
          <w:b/>
          <w:lang w:val="ru-RU"/>
        </w:rPr>
      </w:pPr>
      <w:r w:rsidRPr="00603235">
        <w:rPr>
          <w:rFonts w:ascii="Times New Roman" w:hAnsi="Times New Roman"/>
          <w:b/>
          <w:lang w:val="ru-RU"/>
        </w:rPr>
        <w:t>Подготовка объекта автоматизации для ввода Системы в опытную эксплуатацию</w:t>
      </w:r>
      <w:bookmarkEnd w:id="1302"/>
      <w:bookmarkEnd w:id="1303"/>
    </w:p>
    <w:p w14:paraId="61000041" w14:textId="77777777" w:rsidR="002F21F3" w:rsidRPr="00603235" w:rsidRDefault="002F21F3" w:rsidP="00603235">
      <w:pPr>
        <w:pStyle w:val="affffe"/>
        <w:suppressAutoHyphens/>
        <w:spacing w:before="0" w:beforeAutospacing="0" w:after="0" w:afterAutospacing="0" w:line="276" w:lineRule="auto"/>
        <w:ind w:left="567"/>
        <w:rPr>
          <w:rFonts w:ascii="Times New Roman" w:hAnsi="Times New Roman"/>
          <w:lang w:val="ru-RU"/>
        </w:rPr>
      </w:pPr>
      <w:r w:rsidRPr="00603235">
        <w:rPr>
          <w:rFonts w:ascii="Times New Roman" w:hAnsi="Times New Roman"/>
          <w:lang w:val="ru-RU"/>
        </w:rPr>
        <w:t>Перечень мероприятий по подготовке объекта автоматизации для ввода Системы в эксплуатацию:</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603"/>
        <w:gridCol w:w="3554"/>
        <w:gridCol w:w="1938"/>
        <w:gridCol w:w="3668"/>
      </w:tblGrid>
      <w:tr w:rsidR="002F21F3" w:rsidRPr="009B3166" w14:paraId="0B4AF3D2" w14:textId="77777777" w:rsidTr="008516FB">
        <w:trPr>
          <w:tblHeader/>
          <w:jc w:val="center"/>
        </w:trPr>
        <w:tc>
          <w:tcPr>
            <w:tcW w:w="603" w:type="dxa"/>
            <w:vAlign w:val="center"/>
          </w:tcPr>
          <w:p w14:paraId="58169B93" w14:textId="77777777" w:rsidR="002F21F3" w:rsidRPr="009B3166" w:rsidRDefault="002F21F3" w:rsidP="00536CBA">
            <w:pPr>
              <w:pStyle w:val="affffffffffffff"/>
              <w:tabs>
                <w:tab w:val="left" w:pos="0"/>
              </w:tabs>
              <w:suppressAutoHyphens/>
              <w:spacing w:after="0" w:line="360" w:lineRule="exact"/>
              <w:ind w:firstLine="0"/>
              <w:jc w:val="center"/>
              <w:rPr>
                <w:rFonts w:ascii="Times New Roman" w:hAnsi="Times New Roman"/>
                <w:b/>
                <w:sz w:val="24"/>
              </w:rPr>
            </w:pPr>
            <w:r w:rsidRPr="009B3166">
              <w:rPr>
                <w:rFonts w:ascii="Times New Roman" w:hAnsi="Times New Roman"/>
                <w:b/>
                <w:sz w:val="24"/>
              </w:rPr>
              <w:t>№</w:t>
            </w:r>
          </w:p>
        </w:tc>
        <w:tc>
          <w:tcPr>
            <w:tcW w:w="3554" w:type="dxa"/>
          </w:tcPr>
          <w:p w14:paraId="765B3EB3" w14:textId="77777777" w:rsidR="002F21F3" w:rsidRPr="009B3166" w:rsidRDefault="002F21F3" w:rsidP="00536CBA">
            <w:pPr>
              <w:pStyle w:val="affffffffffffff"/>
              <w:suppressAutoHyphens/>
              <w:spacing w:after="0" w:line="360" w:lineRule="exact"/>
              <w:ind w:firstLine="0"/>
              <w:jc w:val="center"/>
              <w:rPr>
                <w:rFonts w:ascii="Times New Roman" w:hAnsi="Times New Roman"/>
                <w:b/>
                <w:sz w:val="24"/>
              </w:rPr>
            </w:pPr>
            <w:r w:rsidRPr="009B3166">
              <w:rPr>
                <w:rFonts w:ascii="Times New Roman" w:hAnsi="Times New Roman"/>
                <w:b/>
                <w:sz w:val="24"/>
              </w:rPr>
              <w:t>Наименование мероприятия</w:t>
            </w:r>
          </w:p>
        </w:tc>
        <w:tc>
          <w:tcPr>
            <w:tcW w:w="1938" w:type="dxa"/>
          </w:tcPr>
          <w:p w14:paraId="2581533D" w14:textId="77777777" w:rsidR="002F21F3" w:rsidRPr="009B3166" w:rsidRDefault="002F21F3" w:rsidP="00536CBA">
            <w:pPr>
              <w:pStyle w:val="affffffffffffff"/>
              <w:suppressAutoHyphens/>
              <w:spacing w:after="0" w:line="360" w:lineRule="exact"/>
              <w:ind w:firstLine="0"/>
              <w:jc w:val="center"/>
              <w:rPr>
                <w:rFonts w:ascii="Times New Roman" w:hAnsi="Times New Roman"/>
                <w:b/>
                <w:sz w:val="24"/>
              </w:rPr>
            </w:pPr>
            <w:r w:rsidRPr="009B3166">
              <w:rPr>
                <w:rFonts w:ascii="Times New Roman" w:hAnsi="Times New Roman"/>
                <w:b/>
                <w:sz w:val="24"/>
              </w:rPr>
              <w:t>Ответственный</w:t>
            </w:r>
          </w:p>
        </w:tc>
        <w:tc>
          <w:tcPr>
            <w:tcW w:w="3668" w:type="dxa"/>
          </w:tcPr>
          <w:p w14:paraId="6D630886" w14:textId="77777777" w:rsidR="002F21F3" w:rsidRPr="009B3166" w:rsidRDefault="002F21F3" w:rsidP="00536CBA">
            <w:pPr>
              <w:pStyle w:val="affffffffffffff"/>
              <w:suppressAutoHyphens/>
              <w:spacing w:after="0" w:line="360" w:lineRule="exact"/>
              <w:ind w:firstLine="0"/>
              <w:jc w:val="center"/>
              <w:rPr>
                <w:rFonts w:ascii="Times New Roman" w:hAnsi="Times New Roman"/>
                <w:b/>
                <w:sz w:val="24"/>
              </w:rPr>
            </w:pPr>
            <w:r w:rsidRPr="009B3166">
              <w:rPr>
                <w:rFonts w:ascii="Times New Roman" w:hAnsi="Times New Roman"/>
                <w:b/>
                <w:sz w:val="24"/>
              </w:rPr>
              <w:t>Примечание</w:t>
            </w:r>
          </w:p>
        </w:tc>
      </w:tr>
      <w:tr w:rsidR="002F21F3" w:rsidRPr="009B3166" w14:paraId="7C061949" w14:textId="77777777" w:rsidTr="008516FB">
        <w:trPr>
          <w:jc w:val="center"/>
        </w:trPr>
        <w:tc>
          <w:tcPr>
            <w:tcW w:w="603" w:type="dxa"/>
            <w:vAlign w:val="center"/>
          </w:tcPr>
          <w:p w14:paraId="55786B92" w14:textId="77777777" w:rsidR="002F21F3" w:rsidRPr="009B3166" w:rsidRDefault="002F21F3" w:rsidP="00536CBA">
            <w:pPr>
              <w:pStyle w:val="affffffffffffff0"/>
              <w:tabs>
                <w:tab w:val="left" w:pos="0"/>
              </w:tabs>
              <w:suppressAutoHyphens/>
              <w:spacing w:after="0" w:line="360" w:lineRule="exact"/>
              <w:ind w:left="-46" w:firstLine="46"/>
              <w:jc w:val="center"/>
              <w:rPr>
                <w:rFonts w:ascii="Times New Roman" w:hAnsi="Times New Roman"/>
                <w:sz w:val="24"/>
                <w:szCs w:val="24"/>
              </w:rPr>
            </w:pPr>
            <w:r w:rsidRPr="009B3166">
              <w:rPr>
                <w:rFonts w:ascii="Times New Roman" w:hAnsi="Times New Roman"/>
                <w:sz w:val="24"/>
                <w:szCs w:val="24"/>
              </w:rPr>
              <w:t>1.</w:t>
            </w:r>
          </w:p>
        </w:tc>
        <w:tc>
          <w:tcPr>
            <w:tcW w:w="3554" w:type="dxa"/>
          </w:tcPr>
          <w:p w14:paraId="07C3A74B" w14:textId="77777777" w:rsidR="002F21F3" w:rsidRPr="009B3166" w:rsidRDefault="002F21F3" w:rsidP="002D617D">
            <w:pPr>
              <w:pStyle w:val="affffffffffffff0"/>
              <w:suppressAutoHyphens/>
              <w:spacing w:after="0" w:line="240" w:lineRule="auto"/>
              <w:ind w:left="-46" w:firstLine="46"/>
              <w:rPr>
                <w:rFonts w:ascii="Times New Roman" w:hAnsi="Times New Roman"/>
                <w:sz w:val="24"/>
                <w:szCs w:val="24"/>
              </w:rPr>
            </w:pPr>
            <w:r w:rsidRPr="009B3166">
              <w:rPr>
                <w:rFonts w:ascii="Times New Roman" w:hAnsi="Times New Roman"/>
                <w:sz w:val="24"/>
                <w:szCs w:val="24"/>
              </w:rPr>
              <w:t xml:space="preserve">Обеспечение стандартных условий функционирования Системы в соответствии с общепринятыми нормами и стандартами </w:t>
            </w:r>
          </w:p>
        </w:tc>
        <w:tc>
          <w:tcPr>
            <w:tcW w:w="1938" w:type="dxa"/>
          </w:tcPr>
          <w:p w14:paraId="77F5A742" w14:textId="77777777" w:rsidR="002F21F3" w:rsidRPr="009B3166" w:rsidRDefault="002F21F3" w:rsidP="00536CBA">
            <w:pPr>
              <w:pStyle w:val="affffffffffffff0"/>
              <w:suppressAutoHyphens/>
              <w:spacing w:after="0" w:line="360" w:lineRule="exact"/>
              <w:ind w:left="-46" w:firstLine="46"/>
              <w:jc w:val="center"/>
              <w:rPr>
                <w:rFonts w:ascii="Times New Roman" w:hAnsi="Times New Roman"/>
                <w:sz w:val="24"/>
                <w:szCs w:val="24"/>
              </w:rPr>
            </w:pPr>
            <w:r w:rsidRPr="009B3166">
              <w:rPr>
                <w:rFonts w:ascii="Times New Roman" w:hAnsi="Times New Roman"/>
                <w:sz w:val="24"/>
                <w:szCs w:val="24"/>
              </w:rPr>
              <w:t>Заказчик</w:t>
            </w:r>
          </w:p>
        </w:tc>
        <w:tc>
          <w:tcPr>
            <w:tcW w:w="3668" w:type="dxa"/>
          </w:tcPr>
          <w:p w14:paraId="261E85F7" w14:textId="77777777" w:rsidR="002F21F3" w:rsidRPr="009B3166" w:rsidRDefault="002F21F3" w:rsidP="002D617D">
            <w:pPr>
              <w:pStyle w:val="affffffffffffff0"/>
              <w:suppressAutoHyphens/>
              <w:spacing w:after="0" w:line="240" w:lineRule="auto"/>
              <w:ind w:left="-46" w:firstLine="46"/>
              <w:rPr>
                <w:rFonts w:ascii="Times New Roman" w:hAnsi="Times New Roman"/>
                <w:sz w:val="24"/>
                <w:szCs w:val="24"/>
              </w:rPr>
            </w:pPr>
            <w:r w:rsidRPr="009B3166">
              <w:rPr>
                <w:rFonts w:ascii="Times New Roman" w:hAnsi="Times New Roman"/>
                <w:sz w:val="24"/>
                <w:szCs w:val="24"/>
              </w:rPr>
              <w:t xml:space="preserve">Наличие материально-технической базы </w:t>
            </w:r>
            <w:r>
              <w:rPr>
                <w:rFonts w:ascii="Times New Roman" w:hAnsi="Times New Roman"/>
                <w:sz w:val="24"/>
                <w:szCs w:val="24"/>
                <w:lang w:val="en-US"/>
              </w:rPr>
              <w:t>c</w:t>
            </w:r>
            <w:r w:rsidRPr="00B45DB8">
              <w:rPr>
                <w:rFonts w:ascii="Times New Roman" w:hAnsi="Times New Roman"/>
                <w:sz w:val="24"/>
                <w:szCs w:val="24"/>
              </w:rPr>
              <w:t xml:space="preserve"> </w:t>
            </w:r>
            <w:r>
              <w:rPr>
                <w:rFonts w:ascii="Times New Roman" w:hAnsi="Times New Roman"/>
                <w:sz w:val="24"/>
                <w:szCs w:val="24"/>
              </w:rPr>
              <w:t>предустановленным и настроенным общесистемным ПО</w:t>
            </w:r>
            <w:r w:rsidRPr="009B3166">
              <w:rPr>
                <w:rFonts w:ascii="Times New Roman" w:hAnsi="Times New Roman"/>
                <w:sz w:val="24"/>
                <w:szCs w:val="24"/>
              </w:rPr>
              <w:t xml:space="preserve"> для инсталляции программ</w:t>
            </w:r>
          </w:p>
        </w:tc>
      </w:tr>
      <w:tr w:rsidR="002F21F3" w:rsidRPr="009B3166" w14:paraId="27AAB126" w14:textId="77777777" w:rsidTr="008516FB">
        <w:trPr>
          <w:jc w:val="center"/>
        </w:trPr>
        <w:tc>
          <w:tcPr>
            <w:tcW w:w="603" w:type="dxa"/>
            <w:vAlign w:val="center"/>
          </w:tcPr>
          <w:p w14:paraId="11050D71" w14:textId="77777777" w:rsidR="002F21F3" w:rsidRPr="009B3166" w:rsidRDefault="002F21F3" w:rsidP="00536CBA">
            <w:pPr>
              <w:pStyle w:val="affffffffffffff0"/>
              <w:tabs>
                <w:tab w:val="left" w:pos="0"/>
              </w:tabs>
              <w:suppressAutoHyphens/>
              <w:spacing w:after="0" w:line="360" w:lineRule="exact"/>
              <w:ind w:left="-46" w:firstLine="46"/>
              <w:jc w:val="center"/>
              <w:rPr>
                <w:rFonts w:ascii="Times New Roman" w:hAnsi="Times New Roman"/>
                <w:sz w:val="24"/>
                <w:szCs w:val="24"/>
              </w:rPr>
            </w:pPr>
            <w:r w:rsidRPr="009B3166">
              <w:rPr>
                <w:rFonts w:ascii="Times New Roman" w:hAnsi="Times New Roman"/>
                <w:sz w:val="24"/>
                <w:szCs w:val="24"/>
              </w:rPr>
              <w:t>2</w:t>
            </w:r>
          </w:p>
        </w:tc>
        <w:tc>
          <w:tcPr>
            <w:tcW w:w="3554" w:type="dxa"/>
          </w:tcPr>
          <w:p w14:paraId="09E16EB6" w14:textId="77777777" w:rsidR="002F21F3" w:rsidRPr="009B3166" w:rsidRDefault="002F21F3" w:rsidP="002D617D">
            <w:pPr>
              <w:pStyle w:val="affffffffffffff0"/>
              <w:suppressAutoHyphens/>
              <w:spacing w:after="0" w:line="240" w:lineRule="auto"/>
              <w:ind w:left="-46" w:firstLine="46"/>
              <w:rPr>
                <w:rFonts w:ascii="Times New Roman" w:hAnsi="Times New Roman"/>
                <w:sz w:val="24"/>
                <w:szCs w:val="24"/>
              </w:rPr>
            </w:pPr>
            <w:r w:rsidRPr="009B3166">
              <w:rPr>
                <w:rFonts w:ascii="Times New Roman" w:hAnsi="Times New Roman"/>
                <w:sz w:val="24"/>
                <w:szCs w:val="24"/>
              </w:rPr>
              <w:t>Развертывание Системы</w:t>
            </w:r>
          </w:p>
        </w:tc>
        <w:tc>
          <w:tcPr>
            <w:tcW w:w="1938" w:type="dxa"/>
          </w:tcPr>
          <w:p w14:paraId="2860FA9C" w14:textId="77777777" w:rsidR="002F21F3" w:rsidRPr="009B3166" w:rsidRDefault="002F21F3" w:rsidP="00536CBA">
            <w:pPr>
              <w:pStyle w:val="affffffffffffff0"/>
              <w:suppressAutoHyphens/>
              <w:spacing w:after="0" w:line="360" w:lineRule="exact"/>
              <w:ind w:left="-46" w:firstLine="46"/>
              <w:jc w:val="center"/>
              <w:rPr>
                <w:rFonts w:ascii="Times New Roman" w:hAnsi="Times New Roman"/>
                <w:sz w:val="24"/>
                <w:szCs w:val="24"/>
              </w:rPr>
            </w:pPr>
            <w:r w:rsidRPr="009B3166">
              <w:rPr>
                <w:rFonts w:ascii="Times New Roman" w:hAnsi="Times New Roman"/>
                <w:sz w:val="24"/>
                <w:szCs w:val="24"/>
              </w:rPr>
              <w:t>Исполнитель</w:t>
            </w:r>
          </w:p>
        </w:tc>
        <w:tc>
          <w:tcPr>
            <w:tcW w:w="3668" w:type="dxa"/>
          </w:tcPr>
          <w:p w14:paraId="2B7AF8E2" w14:textId="77777777" w:rsidR="002F21F3" w:rsidRPr="009B3166" w:rsidRDefault="002F21F3" w:rsidP="002D617D">
            <w:pPr>
              <w:pStyle w:val="affffffffffffff0"/>
              <w:suppressAutoHyphens/>
              <w:spacing w:after="0" w:line="240" w:lineRule="auto"/>
              <w:ind w:left="-46" w:firstLine="46"/>
              <w:rPr>
                <w:rFonts w:ascii="Times New Roman" w:hAnsi="Times New Roman"/>
                <w:sz w:val="24"/>
                <w:szCs w:val="24"/>
              </w:rPr>
            </w:pPr>
            <w:r w:rsidRPr="009B3166">
              <w:rPr>
                <w:rFonts w:ascii="Times New Roman" w:hAnsi="Times New Roman"/>
                <w:sz w:val="24"/>
                <w:szCs w:val="24"/>
              </w:rPr>
              <w:t>На аппаратно-технических средствах, предоставленных Заказчиком.</w:t>
            </w:r>
          </w:p>
        </w:tc>
      </w:tr>
    </w:tbl>
    <w:p w14:paraId="5A5AB760" w14:textId="77777777" w:rsidR="002F21F3" w:rsidRPr="008516FB" w:rsidRDefault="002F21F3" w:rsidP="008516FB">
      <w:pPr>
        <w:pStyle w:val="affffe"/>
        <w:numPr>
          <w:ilvl w:val="2"/>
          <w:numId w:val="98"/>
        </w:numPr>
        <w:suppressAutoHyphens/>
        <w:spacing w:before="0" w:beforeAutospacing="0" w:after="0" w:afterAutospacing="0" w:line="276" w:lineRule="auto"/>
        <w:ind w:left="567" w:firstLine="0"/>
        <w:rPr>
          <w:rFonts w:ascii="Times New Roman" w:hAnsi="Times New Roman"/>
          <w:b/>
          <w:lang w:val="ru-RU"/>
        </w:rPr>
      </w:pPr>
      <w:bookmarkStart w:id="1304" w:name="_Toc116361856"/>
      <w:bookmarkStart w:id="1305" w:name="_Toc287011376"/>
      <w:r w:rsidRPr="008516FB">
        <w:rPr>
          <w:rFonts w:ascii="Times New Roman" w:hAnsi="Times New Roman"/>
          <w:b/>
          <w:lang w:val="ru-RU"/>
        </w:rPr>
        <w:t>Срок и порядок подготовки пользователей работе с Системой</w:t>
      </w:r>
      <w:bookmarkEnd w:id="1304"/>
      <w:bookmarkEnd w:id="1305"/>
    </w:p>
    <w:p w14:paraId="6539BD08" w14:textId="77777777" w:rsidR="002F21F3" w:rsidRPr="008516FB" w:rsidRDefault="002F21F3" w:rsidP="008516FB">
      <w:pPr>
        <w:widowControl w:val="0"/>
        <w:suppressAutoHyphens/>
        <w:spacing w:line="276" w:lineRule="auto"/>
        <w:ind w:left="567"/>
        <w:jc w:val="both"/>
        <w:rPr>
          <w:sz w:val="24"/>
          <w:szCs w:val="24"/>
        </w:rPr>
      </w:pPr>
      <w:r w:rsidRPr="008516FB">
        <w:rPr>
          <w:sz w:val="24"/>
          <w:szCs w:val="24"/>
        </w:rPr>
        <w:t>Исполнитель должен провести подготовку персонала Заказчика к работе с разработанным (модернизированным) функционалом Системы. Перед проведением подготовки Исполнитель должен подготовить комплект операционных и технологических инструкций для пользователей Системы, примеры для подготовки (при необходимости).</w:t>
      </w:r>
    </w:p>
    <w:p w14:paraId="7315CFF8" w14:textId="77777777" w:rsidR="002F21F3" w:rsidRPr="008516FB" w:rsidRDefault="002F21F3" w:rsidP="008516FB">
      <w:pPr>
        <w:widowControl w:val="0"/>
        <w:suppressAutoHyphens/>
        <w:spacing w:line="276" w:lineRule="auto"/>
        <w:ind w:left="567"/>
        <w:jc w:val="both"/>
        <w:rPr>
          <w:sz w:val="24"/>
          <w:szCs w:val="24"/>
        </w:rPr>
      </w:pPr>
      <w:r w:rsidRPr="008516FB">
        <w:rPr>
          <w:sz w:val="24"/>
          <w:szCs w:val="24"/>
        </w:rPr>
        <w:t>Исполнитель должен предоставить Заказчику программу подготовки ключевых пользователей. Заказчик должен организовать проведение подготовки по программе, подготовленной Исполнителем. План-график проведения подготовки должен быть подготовлен Исполнителем и утвержден Заказчиком после представления Исполнителем программы подготовки ключевых пользователей. Непосредственная подготовка ключевых пользователей Системы выполняется силами Исполнителя. Подготовка остальных пользователей Системы выполняется силами Заказчика.</w:t>
      </w:r>
    </w:p>
    <w:p w14:paraId="26D844CC" w14:textId="77777777" w:rsidR="002F21F3" w:rsidRPr="008516FB" w:rsidRDefault="002F21F3" w:rsidP="008516FB">
      <w:pPr>
        <w:widowControl w:val="0"/>
        <w:suppressAutoHyphens/>
        <w:spacing w:line="276" w:lineRule="auto"/>
        <w:ind w:left="567"/>
        <w:jc w:val="both"/>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02"/>
        <w:gridCol w:w="3700"/>
        <w:gridCol w:w="2505"/>
        <w:gridCol w:w="3494"/>
      </w:tblGrid>
      <w:tr w:rsidR="002F21F3" w:rsidRPr="009B3166" w14:paraId="7336ADF5" w14:textId="77777777" w:rsidTr="00726F89">
        <w:trPr>
          <w:trHeight w:val="573"/>
          <w:jc w:val="center"/>
        </w:trPr>
        <w:tc>
          <w:tcPr>
            <w:tcW w:w="502" w:type="dxa"/>
            <w:vAlign w:val="center"/>
          </w:tcPr>
          <w:p w14:paraId="51D40892" w14:textId="77777777" w:rsidR="002F21F3" w:rsidRPr="009B3166" w:rsidRDefault="002F21F3" w:rsidP="00536CBA">
            <w:pPr>
              <w:pStyle w:val="affffffffffffff"/>
              <w:suppressAutoHyphens/>
              <w:spacing w:after="0" w:line="360" w:lineRule="exact"/>
              <w:ind w:firstLine="0"/>
              <w:jc w:val="center"/>
              <w:rPr>
                <w:rFonts w:ascii="Times New Roman" w:hAnsi="Times New Roman"/>
                <w:b/>
                <w:sz w:val="24"/>
              </w:rPr>
            </w:pPr>
            <w:r w:rsidRPr="009B3166">
              <w:rPr>
                <w:rFonts w:ascii="Times New Roman" w:hAnsi="Times New Roman"/>
                <w:b/>
                <w:sz w:val="24"/>
              </w:rPr>
              <w:t>№</w:t>
            </w:r>
          </w:p>
        </w:tc>
        <w:tc>
          <w:tcPr>
            <w:tcW w:w="3700" w:type="dxa"/>
            <w:vAlign w:val="center"/>
          </w:tcPr>
          <w:p w14:paraId="4E59A74C" w14:textId="77777777" w:rsidR="002F21F3" w:rsidRPr="009B3166" w:rsidRDefault="002F21F3" w:rsidP="00536CBA">
            <w:pPr>
              <w:pStyle w:val="affffffffffffff"/>
              <w:suppressAutoHyphens/>
              <w:spacing w:after="0" w:line="360" w:lineRule="exact"/>
              <w:ind w:firstLine="0"/>
              <w:jc w:val="center"/>
              <w:rPr>
                <w:rFonts w:ascii="Times New Roman" w:hAnsi="Times New Roman"/>
                <w:b/>
                <w:sz w:val="24"/>
              </w:rPr>
            </w:pPr>
            <w:r w:rsidRPr="009B3166">
              <w:rPr>
                <w:rFonts w:ascii="Times New Roman" w:hAnsi="Times New Roman"/>
                <w:b/>
                <w:sz w:val="24"/>
              </w:rPr>
              <w:t>Наименование мероприятия</w:t>
            </w:r>
          </w:p>
        </w:tc>
        <w:tc>
          <w:tcPr>
            <w:tcW w:w="2505" w:type="dxa"/>
            <w:vAlign w:val="center"/>
          </w:tcPr>
          <w:p w14:paraId="6073FBC7" w14:textId="77777777" w:rsidR="002F21F3" w:rsidRPr="009B3166" w:rsidRDefault="002F21F3" w:rsidP="00536CBA">
            <w:pPr>
              <w:pStyle w:val="affffffffffffff"/>
              <w:suppressAutoHyphens/>
              <w:spacing w:after="0" w:line="360" w:lineRule="exact"/>
              <w:ind w:left="567" w:firstLine="0"/>
              <w:jc w:val="center"/>
              <w:rPr>
                <w:rFonts w:ascii="Times New Roman" w:hAnsi="Times New Roman"/>
                <w:b/>
                <w:sz w:val="24"/>
              </w:rPr>
            </w:pPr>
            <w:r w:rsidRPr="009B3166">
              <w:rPr>
                <w:rFonts w:ascii="Times New Roman" w:hAnsi="Times New Roman"/>
                <w:b/>
                <w:sz w:val="24"/>
              </w:rPr>
              <w:t>Ответственный</w:t>
            </w:r>
          </w:p>
        </w:tc>
        <w:tc>
          <w:tcPr>
            <w:tcW w:w="3494" w:type="dxa"/>
            <w:vAlign w:val="center"/>
          </w:tcPr>
          <w:p w14:paraId="5C8EF415" w14:textId="77777777" w:rsidR="002F21F3" w:rsidRPr="009B3166" w:rsidRDefault="002F21F3" w:rsidP="00536CBA">
            <w:pPr>
              <w:pStyle w:val="affffffffffffff"/>
              <w:suppressAutoHyphens/>
              <w:spacing w:after="0" w:line="360" w:lineRule="exact"/>
              <w:ind w:left="567" w:firstLine="0"/>
              <w:jc w:val="center"/>
              <w:rPr>
                <w:rFonts w:ascii="Times New Roman" w:hAnsi="Times New Roman"/>
                <w:b/>
                <w:sz w:val="24"/>
              </w:rPr>
            </w:pPr>
            <w:r w:rsidRPr="009B3166">
              <w:rPr>
                <w:rFonts w:ascii="Times New Roman" w:hAnsi="Times New Roman"/>
                <w:b/>
                <w:sz w:val="24"/>
              </w:rPr>
              <w:t>Примечание</w:t>
            </w:r>
          </w:p>
        </w:tc>
      </w:tr>
      <w:tr w:rsidR="002F21F3" w:rsidRPr="009B3166" w14:paraId="5912A27B" w14:textId="77777777" w:rsidTr="00726F89">
        <w:trPr>
          <w:trHeight w:val="852"/>
          <w:jc w:val="center"/>
        </w:trPr>
        <w:tc>
          <w:tcPr>
            <w:tcW w:w="502" w:type="dxa"/>
            <w:vAlign w:val="center"/>
          </w:tcPr>
          <w:p w14:paraId="13BC722A" w14:textId="77777777" w:rsidR="002F21F3" w:rsidRPr="009B3166" w:rsidRDefault="002F21F3" w:rsidP="00536CBA">
            <w:pPr>
              <w:pStyle w:val="affffffffffffff0"/>
              <w:suppressAutoHyphens/>
              <w:spacing w:after="0" w:line="360" w:lineRule="exact"/>
              <w:ind w:left="-55" w:firstLine="55"/>
              <w:jc w:val="center"/>
              <w:rPr>
                <w:rFonts w:ascii="Times New Roman" w:hAnsi="Times New Roman"/>
                <w:sz w:val="24"/>
                <w:szCs w:val="24"/>
              </w:rPr>
            </w:pPr>
            <w:r w:rsidRPr="009B3166">
              <w:rPr>
                <w:rFonts w:ascii="Times New Roman" w:hAnsi="Times New Roman"/>
                <w:sz w:val="24"/>
                <w:szCs w:val="24"/>
              </w:rPr>
              <w:t>1.</w:t>
            </w:r>
          </w:p>
        </w:tc>
        <w:tc>
          <w:tcPr>
            <w:tcW w:w="3700" w:type="dxa"/>
            <w:vAlign w:val="center"/>
          </w:tcPr>
          <w:p w14:paraId="3F7466F0" w14:textId="77777777" w:rsidR="002F21F3" w:rsidRPr="009B3166" w:rsidRDefault="002F21F3" w:rsidP="00EF067F">
            <w:pPr>
              <w:pStyle w:val="affffffffffffff0"/>
              <w:suppressAutoHyphens/>
              <w:spacing w:after="0" w:line="240" w:lineRule="auto"/>
              <w:ind w:left="-55" w:firstLine="55"/>
              <w:rPr>
                <w:rFonts w:ascii="Times New Roman" w:hAnsi="Times New Roman"/>
                <w:sz w:val="24"/>
                <w:szCs w:val="24"/>
              </w:rPr>
            </w:pPr>
            <w:r w:rsidRPr="009B3166">
              <w:rPr>
                <w:rFonts w:ascii="Times New Roman" w:hAnsi="Times New Roman"/>
                <w:sz w:val="24"/>
                <w:szCs w:val="24"/>
              </w:rPr>
              <w:t>Формирование списков для подготовки пользователей</w:t>
            </w:r>
          </w:p>
        </w:tc>
        <w:tc>
          <w:tcPr>
            <w:tcW w:w="2505" w:type="dxa"/>
            <w:vAlign w:val="center"/>
          </w:tcPr>
          <w:p w14:paraId="6F9DC912" w14:textId="77777777" w:rsidR="002F21F3" w:rsidRPr="009B3166" w:rsidRDefault="002F21F3" w:rsidP="00EF067F">
            <w:pPr>
              <w:pStyle w:val="affffffffffffff0"/>
              <w:suppressAutoHyphens/>
              <w:spacing w:after="0" w:line="240" w:lineRule="auto"/>
              <w:ind w:left="-55" w:firstLine="55"/>
              <w:jc w:val="center"/>
              <w:rPr>
                <w:rFonts w:ascii="Times New Roman" w:hAnsi="Times New Roman"/>
                <w:sz w:val="24"/>
                <w:szCs w:val="24"/>
              </w:rPr>
            </w:pPr>
            <w:r w:rsidRPr="009B3166">
              <w:rPr>
                <w:rFonts w:ascii="Times New Roman" w:hAnsi="Times New Roman"/>
                <w:sz w:val="24"/>
                <w:szCs w:val="24"/>
              </w:rPr>
              <w:t>Подразделения Заказчика</w:t>
            </w:r>
          </w:p>
        </w:tc>
        <w:tc>
          <w:tcPr>
            <w:tcW w:w="3494" w:type="dxa"/>
            <w:vAlign w:val="center"/>
          </w:tcPr>
          <w:p w14:paraId="1337A71C" w14:textId="77777777" w:rsidR="002F21F3" w:rsidRPr="009B3166" w:rsidRDefault="002F21F3" w:rsidP="00EF067F">
            <w:pPr>
              <w:pStyle w:val="affffffffffffff0"/>
              <w:suppressAutoHyphens/>
              <w:spacing w:after="0" w:line="240" w:lineRule="auto"/>
              <w:ind w:left="-55" w:firstLine="55"/>
              <w:rPr>
                <w:rFonts w:ascii="Times New Roman" w:hAnsi="Times New Roman"/>
                <w:sz w:val="24"/>
                <w:szCs w:val="24"/>
              </w:rPr>
            </w:pPr>
            <w:r w:rsidRPr="009B3166">
              <w:rPr>
                <w:rFonts w:ascii="Times New Roman" w:hAnsi="Times New Roman"/>
                <w:sz w:val="24"/>
                <w:szCs w:val="24"/>
              </w:rPr>
              <w:t>Список включает список пользователей, время и направление подготовки</w:t>
            </w:r>
          </w:p>
        </w:tc>
      </w:tr>
      <w:tr w:rsidR="002F21F3" w:rsidRPr="009B3166" w14:paraId="3BABFA6B" w14:textId="77777777" w:rsidTr="00726F89">
        <w:trPr>
          <w:jc w:val="center"/>
        </w:trPr>
        <w:tc>
          <w:tcPr>
            <w:tcW w:w="502" w:type="dxa"/>
            <w:vAlign w:val="center"/>
          </w:tcPr>
          <w:p w14:paraId="3AF02333" w14:textId="77777777" w:rsidR="002F21F3" w:rsidRPr="009B3166" w:rsidRDefault="002F21F3" w:rsidP="00536CBA">
            <w:pPr>
              <w:pStyle w:val="affffffffffffff0"/>
              <w:suppressAutoHyphens/>
              <w:spacing w:after="0" w:line="360" w:lineRule="exact"/>
              <w:ind w:left="-55" w:firstLine="55"/>
              <w:jc w:val="center"/>
              <w:rPr>
                <w:rFonts w:ascii="Times New Roman" w:hAnsi="Times New Roman"/>
                <w:sz w:val="24"/>
                <w:szCs w:val="24"/>
              </w:rPr>
            </w:pPr>
            <w:r w:rsidRPr="009B3166">
              <w:rPr>
                <w:rFonts w:ascii="Times New Roman" w:hAnsi="Times New Roman"/>
                <w:sz w:val="24"/>
                <w:szCs w:val="24"/>
              </w:rPr>
              <w:t>2.</w:t>
            </w:r>
          </w:p>
        </w:tc>
        <w:tc>
          <w:tcPr>
            <w:tcW w:w="3700" w:type="dxa"/>
            <w:vAlign w:val="center"/>
          </w:tcPr>
          <w:p w14:paraId="29831F30" w14:textId="77777777" w:rsidR="002F21F3" w:rsidRPr="009B3166" w:rsidRDefault="002F21F3" w:rsidP="00EF067F">
            <w:pPr>
              <w:pStyle w:val="affffffffffffff0"/>
              <w:suppressAutoHyphens/>
              <w:spacing w:after="0" w:line="240" w:lineRule="auto"/>
              <w:ind w:left="-55" w:firstLine="55"/>
              <w:rPr>
                <w:rFonts w:ascii="Times New Roman" w:hAnsi="Times New Roman"/>
                <w:sz w:val="24"/>
                <w:szCs w:val="24"/>
              </w:rPr>
            </w:pPr>
            <w:r w:rsidRPr="009B3166">
              <w:rPr>
                <w:rFonts w:ascii="Times New Roman" w:hAnsi="Times New Roman"/>
                <w:sz w:val="24"/>
                <w:szCs w:val="24"/>
              </w:rPr>
              <w:t>Проведение подготовки пользователей в соответствии с утвержденными списками</w:t>
            </w:r>
          </w:p>
        </w:tc>
        <w:tc>
          <w:tcPr>
            <w:tcW w:w="2505" w:type="dxa"/>
            <w:vAlign w:val="center"/>
          </w:tcPr>
          <w:p w14:paraId="26504F1A" w14:textId="77777777" w:rsidR="002F21F3" w:rsidRPr="009B3166" w:rsidRDefault="002F21F3" w:rsidP="00EF067F">
            <w:pPr>
              <w:pStyle w:val="affffffffffffff0"/>
              <w:suppressAutoHyphens/>
              <w:spacing w:after="0" w:line="240" w:lineRule="auto"/>
              <w:ind w:left="-55" w:firstLine="55"/>
              <w:jc w:val="center"/>
              <w:rPr>
                <w:rFonts w:ascii="Times New Roman" w:hAnsi="Times New Roman"/>
                <w:sz w:val="24"/>
                <w:szCs w:val="24"/>
              </w:rPr>
            </w:pPr>
            <w:r w:rsidRPr="009B3166">
              <w:rPr>
                <w:rFonts w:ascii="Times New Roman" w:hAnsi="Times New Roman"/>
                <w:sz w:val="24"/>
                <w:szCs w:val="24"/>
              </w:rPr>
              <w:t>Исполнитель</w:t>
            </w:r>
          </w:p>
        </w:tc>
        <w:tc>
          <w:tcPr>
            <w:tcW w:w="3494" w:type="dxa"/>
            <w:vAlign w:val="center"/>
          </w:tcPr>
          <w:p w14:paraId="71F76A0A" w14:textId="77777777" w:rsidR="002F21F3" w:rsidRPr="009B3166" w:rsidRDefault="002F21F3" w:rsidP="002E332F">
            <w:pPr>
              <w:pStyle w:val="affffffffffffff0"/>
              <w:suppressAutoHyphens/>
              <w:spacing w:after="0" w:line="240" w:lineRule="auto"/>
              <w:ind w:left="-55" w:firstLine="55"/>
              <w:rPr>
                <w:rFonts w:ascii="Times New Roman" w:hAnsi="Times New Roman"/>
                <w:sz w:val="24"/>
                <w:szCs w:val="24"/>
              </w:rPr>
            </w:pPr>
            <w:r w:rsidRPr="009B3166">
              <w:rPr>
                <w:rFonts w:ascii="Times New Roman" w:hAnsi="Times New Roman"/>
                <w:sz w:val="24"/>
                <w:szCs w:val="24"/>
              </w:rPr>
              <w:t>Совместно с Заказчиком</w:t>
            </w:r>
          </w:p>
        </w:tc>
      </w:tr>
    </w:tbl>
    <w:p w14:paraId="4FB2AD37" w14:textId="77777777" w:rsidR="002F21F3" w:rsidRPr="008516FB" w:rsidRDefault="002F21F3" w:rsidP="002F21F3">
      <w:pPr>
        <w:pStyle w:val="1f6"/>
        <w:keepNext w:val="0"/>
        <w:tabs>
          <w:tab w:val="left" w:pos="426"/>
        </w:tabs>
        <w:spacing w:line="360" w:lineRule="exact"/>
        <w:ind w:left="567"/>
        <w:rPr>
          <w:bCs/>
          <w:sz w:val="24"/>
          <w:szCs w:val="24"/>
        </w:rPr>
      </w:pPr>
      <w:bookmarkStart w:id="1306" w:name="_Toc58601368"/>
      <w:bookmarkStart w:id="1307" w:name="_Toc58853454"/>
      <w:bookmarkStart w:id="1308" w:name="_Toc136511518"/>
      <w:bookmarkStart w:id="1309" w:name="_Toc212167732"/>
    </w:p>
    <w:p w14:paraId="14AC08B9" w14:textId="77777777" w:rsidR="002F21F3" w:rsidRPr="008516FB" w:rsidRDefault="002F21F3" w:rsidP="002F21F3">
      <w:pPr>
        <w:pStyle w:val="1f6"/>
        <w:keepNext w:val="0"/>
        <w:numPr>
          <w:ilvl w:val="0"/>
          <w:numId w:val="98"/>
        </w:numPr>
        <w:tabs>
          <w:tab w:val="clear" w:pos="0"/>
          <w:tab w:val="left" w:pos="426"/>
        </w:tabs>
        <w:spacing w:line="360" w:lineRule="exact"/>
        <w:ind w:left="567" w:firstLine="0"/>
        <w:rPr>
          <w:bCs/>
          <w:sz w:val="24"/>
          <w:szCs w:val="24"/>
        </w:rPr>
      </w:pPr>
      <w:bookmarkStart w:id="1310" w:name="_Toc215583289"/>
      <w:r w:rsidRPr="008516FB">
        <w:rPr>
          <w:bCs/>
          <w:sz w:val="24"/>
          <w:szCs w:val="24"/>
        </w:rPr>
        <w:t>ТРЕБОВАНИЯ К ДОКУМЕНТИРОВАНИЮ</w:t>
      </w:r>
      <w:bookmarkEnd w:id="1299"/>
      <w:bookmarkEnd w:id="1306"/>
      <w:bookmarkEnd w:id="1307"/>
      <w:bookmarkEnd w:id="1308"/>
      <w:bookmarkEnd w:id="1309"/>
      <w:bookmarkEnd w:id="1310"/>
    </w:p>
    <w:p w14:paraId="26D770B5" w14:textId="77777777" w:rsidR="002F21F3" w:rsidRPr="008516FB" w:rsidRDefault="002F21F3" w:rsidP="008516FB">
      <w:pPr>
        <w:numPr>
          <w:ilvl w:val="1"/>
          <w:numId w:val="98"/>
        </w:numPr>
        <w:tabs>
          <w:tab w:val="left" w:pos="1134"/>
        </w:tabs>
        <w:spacing w:line="276" w:lineRule="auto"/>
        <w:ind w:left="567" w:firstLine="0"/>
        <w:contextualSpacing/>
        <w:jc w:val="both"/>
        <w:rPr>
          <w:bCs/>
          <w:sz w:val="24"/>
          <w:szCs w:val="24"/>
        </w:rPr>
      </w:pPr>
      <w:r w:rsidRPr="008516FB">
        <w:rPr>
          <w:bCs/>
          <w:sz w:val="24"/>
          <w:szCs w:val="24"/>
        </w:rPr>
        <w:t xml:space="preserve">Документация, поставляемая Заказчику в рамках работ по Контракту, рекомендуется оформить с учетом ГОСТ 34.201–2020 «Комплекс стандартов на автоматизированные системы. Автоматизированные системы. Виды, комплектность и обозначение документов» и ГОСТ 19.101-2024 «Единая система программной документации. Виды программ и программных документов». </w:t>
      </w:r>
    </w:p>
    <w:p w14:paraId="320B9EE1" w14:textId="77777777" w:rsidR="002F21F3" w:rsidRPr="008516FB" w:rsidRDefault="002F21F3" w:rsidP="008516FB">
      <w:pPr>
        <w:numPr>
          <w:ilvl w:val="1"/>
          <w:numId w:val="98"/>
        </w:numPr>
        <w:tabs>
          <w:tab w:val="left" w:pos="1134"/>
        </w:tabs>
        <w:spacing w:line="276" w:lineRule="auto"/>
        <w:ind w:left="567" w:firstLine="0"/>
        <w:contextualSpacing/>
        <w:jc w:val="both"/>
        <w:rPr>
          <w:bCs/>
          <w:sz w:val="24"/>
          <w:szCs w:val="24"/>
        </w:rPr>
      </w:pPr>
      <w:r w:rsidRPr="008516FB">
        <w:rPr>
          <w:bCs/>
          <w:sz w:val="24"/>
          <w:szCs w:val="24"/>
        </w:rPr>
        <w:t xml:space="preserve">Документы должны быть представлены Исполнителем Заказчику на бумажном носителе в двух экземплярах (оригинал) и на электронном носителе (на компакт-дисках, флэш-носителях, жестких дисках)  в одном экземпляре (электронная копия). </w:t>
      </w:r>
    </w:p>
    <w:p w14:paraId="02DAF063" w14:textId="77777777" w:rsidR="002F21F3" w:rsidRDefault="002F21F3" w:rsidP="008516FB">
      <w:pPr>
        <w:numPr>
          <w:ilvl w:val="1"/>
          <w:numId w:val="98"/>
        </w:numPr>
        <w:tabs>
          <w:tab w:val="left" w:pos="1134"/>
        </w:tabs>
        <w:spacing w:line="276" w:lineRule="auto"/>
        <w:ind w:left="567" w:firstLine="0"/>
        <w:contextualSpacing/>
        <w:jc w:val="both"/>
        <w:rPr>
          <w:bCs/>
          <w:sz w:val="24"/>
          <w:szCs w:val="24"/>
        </w:rPr>
      </w:pPr>
      <w:r w:rsidRPr="008516FB">
        <w:rPr>
          <w:bCs/>
          <w:sz w:val="24"/>
          <w:szCs w:val="24"/>
        </w:rPr>
        <w:t>Текстовая информация и графические материалы в составе отчётных документов должны быть представлены в стандартных форматах, обеспечивающих возможность чтения и редактирования в программных продуктах Р7-Офис или Adobe Acrobat Reader.</w:t>
      </w:r>
      <w:bookmarkStart w:id="1311" w:name="_Toc135392648"/>
    </w:p>
    <w:p w14:paraId="2444C6DB" w14:textId="77777777" w:rsidR="008516FB" w:rsidRPr="008516FB" w:rsidRDefault="008516FB" w:rsidP="008516FB">
      <w:pPr>
        <w:tabs>
          <w:tab w:val="left" w:pos="1134"/>
        </w:tabs>
        <w:spacing w:line="276" w:lineRule="auto"/>
        <w:ind w:left="567"/>
        <w:contextualSpacing/>
        <w:jc w:val="both"/>
        <w:rPr>
          <w:bCs/>
          <w:sz w:val="24"/>
          <w:szCs w:val="24"/>
        </w:rPr>
      </w:pPr>
    </w:p>
    <w:p w14:paraId="7D8D7E92" w14:textId="77777777" w:rsidR="002F21F3" w:rsidRPr="009B3166" w:rsidRDefault="002F21F3" w:rsidP="002F21F3">
      <w:pPr>
        <w:pStyle w:val="1f6"/>
        <w:keepNext w:val="0"/>
        <w:numPr>
          <w:ilvl w:val="0"/>
          <w:numId w:val="98"/>
        </w:numPr>
        <w:tabs>
          <w:tab w:val="clear" w:pos="0"/>
          <w:tab w:val="left" w:pos="426"/>
        </w:tabs>
        <w:spacing w:line="360" w:lineRule="exact"/>
        <w:ind w:left="567" w:firstLine="0"/>
        <w:rPr>
          <w:bCs/>
          <w:sz w:val="24"/>
          <w:szCs w:val="24"/>
        </w:rPr>
      </w:pPr>
      <w:bookmarkStart w:id="1312" w:name="_Toc212167737"/>
      <w:bookmarkStart w:id="1313" w:name="_Toc215583290"/>
      <w:bookmarkEnd w:id="1311"/>
      <w:r w:rsidRPr="009B3166">
        <w:rPr>
          <w:bCs/>
          <w:sz w:val="24"/>
          <w:szCs w:val="24"/>
        </w:rPr>
        <w:t>ТРЕБОВАНИЯ К ГАРАНТИЙНОМУ СОПРОВОЖДЕНИЮ</w:t>
      </w:r>
      <w:bookmarkEnd w:id="1312"/>
      <w:bookmarkEnd w:id="1313"/>
    </w:p>
    <w:p w14:paraId="383DB507" w14:textId="77777777" w:rsidR="002F21F3" w:rsidRPr="008516FB" w:rsidRDefault="002F21F3" w:rsidP="008516FB">
      <w:pPr>
        <w:numPr>
          <w:ilvl w:val="1"/>
          <w:numId w:val="98"/>
        </w:numPr>
        <w:tabs>
          <w:tab w:val="left" w:pos="1134"/>
        </w:tabs>
        <w:suppressAutoHyphens/>
        <w:spacing w:line="276" w:lineRule="auto"/>
        <w:ind w:left="567" w:firstLine="0"/>
        <w:contextualSpacing/>
        <w:jc w:val="both"/>
        <w:rPr>
          <w:bCs/>
          <w:sz w:val="24"/>
          <w:szCs w:val="24"/>
        </w:rPr>
      </w:pPr>
      <w:r w:rsidRPr="008516FB">
        <w:rPr>
          <w:bCs/>
          <w:sz w:val="24"/>
          <w:szCs w:val="24"/>
        </w:rPr>
        <w:t>Исполнитель обязан предоставить гарантийное обслуживание Системы.</w:t>
      </w:r>
    </w:p>
    <w:p w14:paraId="3256AF7A" w14:textId="77777777" w:rsidR="002F21F3" w:rsidRPr="008516FB" w:rsidRDefault="002F21F3" w:rsidP="008516FB">
      <w:pPr>
        <w:numPr>
          <w:ilvl w:val="1"/>
          <w:numId w:val="98"/>
        </w:numPr>
        <w:tabs>
          <w:tab w:val="left" w:pos="1134"/>
        </w:tabs>
        <w:suppressAutoHyphens/>
        <w:spacing w:line="276" w:lineRule="auto"/>
        <w:ind w:left="567" w:firstLine="0"/>
        <w:contextualSpacing/>
        <w:jc w:val="both"/>
        <w:rPr>
          <w:bCs/>
          <w:sz w:val="24"/>
          <w:szCs w:val="24"/>
        </w:rPr>
      </w:pPr>
      <w:r w:rsidRPr="008516FB">
        <w:rPr>
          <w:bCs/>
          <w:sz w:val="24"/>
          <w:szCs w:val="24"/>
        </w:rPr>
        <w:t>Срок гарантийного обслуживания должен составлять не менее 12 (Двенадцать) календарных месяцев с момента подписания</w:t>
      </w:r>
      <w:r w:rsidRPr="008516FB">
        <w:rPr>
          <w:bCs/>
          <w:color w:val="FF0000"/>
          <w:sz w:val="24"/>
          <w:szCs w:val="24"/>
        </w:rPr>
        <w:t xml:space="preserve"> </w:t>
      </w:r>
      <w:r w:rsidRPr="008516FB">
        <w:rPr>
          <w:bCs/>
          <w:sz w:val="24"/>
          <w:szCs w:val="24"/>
        </w:rPr>
        <w:t>Заказчиком документа о приёмке работ по Контракту и Акта завершения работ по Контракту.</w:t>
      </w:r>
    </w:p>
    <w:p w14:paraId="42969E4E" w14:textId="77777777" w:rsidR="002F21F3" w:rsidRPr="008516FB" w:rsidRDefault="002F21F3" w:rsidP="008516FB">
      <w:pPr>
        <w:numPr>
          <w:ilvl w:val="1"/>
          <w:numId w:val="98"/>
        </w:numPr>
        <w:tabs>
          <w:tab w:val="left" w:pos="1134"/>
        </w:tabs>
        <w:suppressAutoHyphens/>
        <w:spacing w:line="276" w:lineRule="auto"/>
        <w:ind w:left="567" w:firstLine="0"/>
        <w:contextualSpacing/>
        <w:jc w:val="both"/>
        <w:rPr>
          <w:bCs/>
          <w:sz w:val="24"/>
          <w:szCs w:val="24"/>
        </w:rPr>
      </w:pPr>
      <w:r w:rsidRPr="008516FB">
        <w:rPr>
          <w:bCs/>
          <w:sz w:val="24"/>
          <w:szCs w:val="24"/>
        </w:rPr>
        <w:t xml:space="preserve">В течение гарантийного срока Исполнитель должен обеспечить обработку обращений по вопросам эксплуатации Системы и своевременное устранение обнаруженных в процессе постоянной (рабочей) эксплуатации ошибок и неисправностей в рамках функций и требований, определенных настоящим Техническим заданием, ЧТЗ и разработанной эксплуатационной документацией. Любое изменение функциональности включая модификацию, обновление конфигурации Системы не относится к гарантийным работам. </w:t>
      </w:r>
    </w:p>
    <w:p w14:paraId="2743FF03" w14:textId="77777777" w:rsidR="002F21F3" w:rsidRPr="008516FB" w:rsidRDefault="002F21F3" w:rsidP="008516FB">
      <w:pPr>
        <w:numPr>
          <w:ilvl w:val="1"/>
          <w:numId w:val="98"/>
        </w:numPr>
        <w:tabs>
          <w:tab w:val="left" w:pos="1134"/>
        </w:tabs>
        <w:suppressAutoHyphens/>
        <w:spacing w:line="276" w:lineRule="auto"/>
        <w:ind w:left="567" w:firstLine="0"/>
        <w:contextualSpacing/>
        <w:jc w:val="both"/>
        <w:rPr>
          <w:bCs/>
          <w:sz w:val="24"/>
          <w:szCs w:val="24"/>
        </w:rPr>
      </w:pPr>
      <w:r w:rsidRPr="008516FB">
        <w:rPr>
          <w:bCs/>
          <w:sz w:val="24"/>
          <w:szCs w:val="24"/>
        </w:rPr>
        <w:t xml:space="preserve">На период гарантийного обслуживания объём работ Исполнителя должен включать: </w:t>
      </w:r>
    </w:p>
    <w:p w14:paraId="769AE669" w14:textId="77777777" w:rsidR="002F21F3" w:rsidRPr="008516FB" w:rsidRDefault="002F21F3" w:rsidP="008516FB">
      <w:pPr>
        <w:numPr>
          <w:ilvl w:val="2"/>
          <w:numId w:val="98"/>
        </w:numPr>
        <w:suppressAutoHyphens/>
        <w:spacing w:line="276" w:lineRule="auto"/>
        <w:ind w:left="567" w:firstLine="0"/>
        <w:contextualSpacing/>
        <w:jc w:val="both"/>
        <w:rPr>
          <w:bCs/>
          <w:sz w:val="24"/>
          <w:szCs w:val="24"/>
        </w:rPr>
      </w:pPr>
      <w:r w:rsidRPr="008516FB">
        <w:rPr>
          <w:bCs/>
          <w:sz w:val="24"/>
          <w:szCs w:val="24"/>
        </w:rPr>
        <w:t>Предоставление разъяснений представителям Заказчика по вопросам функционирования</w:t>
      </w:r>
      <w:r w:rsidRPr="008516FB">
        <w:rPr>
          <w:bCs/>
          <w:color w:val="FF0000"/>
          <w:sz w:val="24"/>
          <w:szCs w:val="24"/>
        </w:rPr>
        <w:t xml:space="preserve"> </w:t>
      </w:r>
      <w:r w:rsidRPr="008516FB">
        <w:rPr>
          <w:bCs/>
          <w:sz w:val="24"/>
          <w:szCs w:val="24"/>
        </w:rPr>
        <w:t>Системы в части ранее разработанной функциональности.</w:t>
      </w:r>
    </w:p>
    <w:p w14:paraId="2F863F8F" w14:textId="77777777" w:rsidR="002F21F3" w:rsidRPr="008516FB" w:rsidRDefault="002F21F3" w:rsidP="008516FB">
      <w:pPr>
        <w:numPr>
          <w:ilvl w:val="2"/>
          <w:numId w:val="98"/>
        </w:numPr>
        <w:suppressAutoHyphens/>
        <w:spacing w:line="276" w:lineRule="auto"/>
        <w:ind w:left="567" w:firstLine="0"/>
        <w:contextualSpacing/>
        <w:jc w:val="both"/>
        <w:rPr>
          <w:bCs/>
          <w:sz w:val="24"/>
          <w:szCs w:val="24"/>
        </w:rPr>
      </w:pPr>
      <w:r w:rsidRPr="008516FB">
        <w:rPr>
          <w:bCs/>
          <w:sz w:val="24"/>
          <w:szCs w:val="24"/>
        </w:rPr>
        <w:t>Доработка пользовательской документации в части вопросов по не описанному ранее функционалу, а также предоставление актуализированной эксплуатационной документации;</w:t>
      </w:r>
    </w:p>
    <w:p w14:paraId="4C411CB4" w14:textId="77777777" w:rsidR="002F21F3" w:rsidRPr="008516FB" w:rsidRDefault="002F21F3" w:rsidP="008516FB">
      <w:pPr>
        <w:numPr>
          <w:ilvl w:val="2"/>
          <w:numId w:val="98"/>
        </w:numPr>
        <w:suppressAutoHyphens/>
        <w:spacing w:line="276" w:lineRule="auto"/>
        <w:ind w:left="567" w:firstLine="0"/>
        <w:contextualSpacing/>
        <w:jc w:val="both"/>
        <w:rPr>
          <w:bCs/>
          <w:sz w:val="24"/>
          <w:szCs w:val="24"/>
        </w:rPr>
      </w:pPr>
      <w:r w:rsidRPr="008516FB">
        <w:rPr>
          <w:bCs/>
          <w:sz w:val="24"/>
          <w:szCs w:val="24"/>
        </w:rPr>
        <w:t>Проведение работ по поддержанию работоспособности Системы, ограничиваясь разработанной ранее функциональности:</w:t>
      </w:r>
    </w:p>
    <w:p w14:paraId="78F6F15D" w14:textId="77777777" w:rsidR="002F21F3" w:rsidRPr="008516FB" w:rsidRDefault="002F21F3" w:rsidP="008516FB">
      <w:pPr>
        <w:pStyle w:val="afffff0"/>
        <w:widowControl w:val="0"/>
        <w:suppressAutoHyphens/>
        <w:spacing w:line="276" w:lineRule="auto"/>
        <w:ind w:left="567"/>
        <w:jc w:val="both"/>
        <w:rPr>
          <w:sz w:val="24"/>
          <w:szCs w:val="24"/>
        </w:rPr>
      </w:pPr>
      <w:r w:rsidRPr="008516FB">
        <w:rPr>
          <w:sz w:val="24"/>
          <w:szCs w:val="24"/>
        </w:rPr>
        <w:t>анализ запросов Заказчика, включая проверку инцидента, локализацию ошибок и восстановление работоспособности Системы (восстановление запуска и возможности функционирования);</w:t>
      </w:r>
    </w:p>
    <w:p w14:paraId="34968408" w14:textId="77777777" w:rsidR="002F21F3" w:rsidRPr="008516FB" w:rsidRDefault="002F21F3" w:rsidP="008516FB">
      <w:pPr>
        <w:pStyle w:val="afffff0"/>
        <w:widowControl w:val="0"/>
        <w:suppressAutoHyphens/>
        <w:spacing w:line="276" w:lineRule="auto"/>
        <w:ind w:left="567"/>
        <w:jc w:val="both"/>
        <w:rPr>
          <w:sz w:val="24"/>
          <w:szCs w:val="24"/>
        </w:rPr>
      </w:pPr>
      <w:r w:rsidRPr="008516FB">
        <w:rPr>
          <w:sz w:val="24"/>
          <w:szCs w:val="24"/>
        </w:rPr>
        <w:t>устранение обнаруженных в процессе эксплуатации иных ошибок программного обеспечения и неисправностей Системы (исключая модернизацию и изменения конфигурационных настроек);</w:t>
      </w:r>
    </w:p>
    <w:p w14:paraId="0D53FB81" w14:textId="77777777" w:rsidR="002F21F3" w:rsidRPr="008516FB" w:rsidRDefault="002F21F3" w:rsidP="008516FB">
      <w:pPr>
        <w:pStyle w:val="afffff0"/>
        <w:widowControl w:val="0"/>
        <w:suppressAutoHyphens/>
        <w:spacing w:line="276" w:lineRule="auto"/>
        <w:ind w:left="567"/>
        <w:jc w:val="both"/>
        <w:rPr>
          <w:sz w:val="24"/>
          <w:szCs w:val="24"/>
        </w:rPr>
      </w:pPr>
      <w:r w:rsidRPr="008516FB">
        <w:rPr>
          <w:sz w:val="24"/>
          <w:szCs w:val="24"/>
        </w:rPr>
        <w:t>после исправления инцидента нарушения работоспособности необходимо осуществить проведение однократного мониторинга работоспособности Системы.</w:t>
      </w:r>
    </w:p>
    <w:p w14:paraId="69E43A1C" w14:textId="77777777" w:rsidR="002F21F3" w:rsidRPr="008516FB" w:rsidRDefault="002F21F3" w:rsidP="008516FB">
      <w:pPr>
        <w:numPr>
          <w:ilvl w:val="2"/>
          <w:numId w:val="98"/>
        </w:numPr>
        <w:suppressAutoHyphens/>
        <w:spacing w:line="276" w:lineRule="auto"/>
        <w:ind w:left="567" w:firstLine="0"/>
        <w:contextualSpacing/>
        <w:jc w:val="both"/>
        <w:rPr>
          <w:bCs/>
          <w:sz w:val="24"/>
          <w:szCs w:val="24"/>
        </w:rPr>
      </w:pPr>
      <w:r w:rsidRPr="008516FB">
        <w:rPr>
          <w:bCs/>
          <w:sz w:val="24"/>
          <w:szCs w:val="24"/>
        </w:rPr>
        <w:t>Предоставление разъяснений по устранению сбоев и ошибок, возникающих при работе с Системой.</w:t>
      </w:r>
    </w:p>
    <w:p w14:paraId="7396317D" w14:textId="77777777" w:rsidR="002F21F3" w:rsidRPr="008516FB" w:rsidRDefault="002F21F3" w:rsidP="008516FB">
      <w:pPr>
        <w:numPr>
          <w:ilvl w:val="1"/>
          <w:numId w:val="98"/>
        </w:numPr>
        <w:tabs>
          <w:tab w:val="left" w:pos="1134"/>
        </w:tabs>
        <w:suppressAutoHyphens/>
        <w:spacing w:line="276" w:lineRule="auto"/>
        <w:ind w:left="567" w:firstLine="0"/>
        <w:contextualSpacing/>
        <w:jc w:val="both"/>
        <w:rPr>
          <w:bCs/>
          <w:sz w:val="24"/>
          <w:szCs w:val="24"/>
        </w:rPr>
      </w:pPr>
      <w:r w:rsidRPr="008516FB">
        <w:rPr>
          <w:bCs/>
          <w:sz w:val="24"/>
          <w:szCs w:val="24"/>
        </w:rPr>
        <w:t>Время устранение инцидентов по запросам представителей Заказчика, классифицированных как ошибка, не должно превышать следующих сроков в зависимости от приоритета.</w:t>
      </w:r>
    </w:p>
    <w:p w14:paraId="63F58923" w14:textId="77777777" w:rsidR="002F21F3" w:rsidRPr="0055652E" w:rsidRDefault="002F21F3" w:rsidP="002F21F3">
      <w:pPr>
        <w:tabs>
          <w:tab w:val="left" w:pos="1134"/>
        </w:tabs>
        <w:suppressAutoHyphens/>
        <w:ind w:left="567"/>
        <w:rPr>
          <w:b/>
          <w:bCs/>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6"/>
        <w:gridCol w:w="8084"/>
      </w:tblGrid>
      <w:tr w:rsidR="002F21F3" w:rsidRPr="009B3166" w14:paraId="05BD93DF" w14:textId="77777777" w:rsidTr="00726F89">
        <w:trPr>
          <w:jc w:val="center"/>
        </w:trPr>
        <w:tc>
          <w:tcPr>
            <w:tcW w:w="1976" w:type="dxa"/>
            <w:vAlign w:val="center"/>
          </w:tcPr>
          <w:p w14:paraId="5D9ADFF3" w14:textId="77777777" w:rsidR="002F21F3" w:rsidRPr="009B3166" w:rsidRDefault="002F21F3" w:rsidP="00536CBA">
            <w:pPr>
              <w:suppressAutoHyphens/>
              <w:spacing w:line="360" w:lineRule="exact"/>
              <w:ind w:left="567"/>
              <w:jc w:val="center"/>
              <w:rPr>
                <w:rFonts w:eastAsia="Arial"/>
                <w:b/>
                <w:sz w:val="24"/>
                <w:szCs w:val="24"/>
              </w:rPr>
            </w:pPr>
            <w:r w:rsidRPr="009B3166">
              <w:rPr>
                <w:rFonts w:eastAsia="Arial"/>
                <w:b/>
                <w:sz w:val="24"/>
                <w:szCs w:val="24"/>
              </w:rPr>
              <w:t>Приоритет</w:t>
            </w:r>
          </w:p>
        </w:tc>
        <w:tc>
          <w:tcPr>
            <w:tcW w:w="8084" w:type="dxa"/>
            <w:vAlign w:val="center"/>
          </w:tcPr>
          <w:p w14:paraId="198E5E1F" w14:textId="77777777" w:rsidR="002F21F3" w:rsidRPr="009B3166" w:rsidRDefault="002F21F3" w:rsidP="00536CBA">
            <w:pPr>
              <w:suppressAutoHyphens/>
              <w:spacing w:line="360" w:lineRule="exact"/>
              <w:ind w:left="567"/>
              <w:jc w:val="center"/>
              <w:rPr>
                <w:rFonts w:eastAsia="Arial"/>
                <w:b/>
                <w:sz w:val="24"/>
                <w:szCs w:val="24"/>
              </w:rPr>
            </w:pPr>
            <w:r w:rsidRPr="009B3166">
              <w:rPr>
                <w:rFonts w:eastAsia="Arial"/>
                <w:b/>
                <w:sz w:val="24"/>
                <w:szCs w:val="24"/>
              </w:rPr>
              <w:t>Описание</w:t>
            </w:r>
          </w:p>
        </w:tc>
      </w:tr>
      <w:tr w:rsidR="002F21F3" w:rsidRPr="009B3166" w14:paraId="71BBB678" w14:textId="77777777" w:rsidTr="00726F89">
        <w:trPr>
          <w:jc w:val="center"/>
        </w:trPr>
        <w:tc>
          <w:tcPr>
            <w:tcW w:w="1976" w:type="dxa"/>
            <w:vAlign w:val="center"/>
          </w:tcPr>
          <w:p w14:paraId="54DE85DC" w14:textId="77777777" w:rsidR="002F21F3" w:rsidRPr="009B3166" w:rsidRDefault="002F21F3" w:rsidP="00EF067F">
            <w:pPr>
              <w:suppressAutoHyphens/>
              <w:ind w:left="567"/>
              <w:rPr>
                <w:rFonts w:eastAsia="Arial"/>
                <w:sz w:val="24"/>
                <w:szCs w:val="24"/>
              </w:rPr>
            </w:pPr>
            <w:r w:rsidRPr="009B3166">
              <w:rPr>
                <w:rFonts w:eastAsia="Arial"/>
                <w:sz w:val="24"/>
                <w:szCs w:val="24"/>
              </w:rPr>
              <w:t>Низкий</w:t>
            </w:r>
          </w:p>
        </w:tc>
        <w:tc>
          <w:tcPr>
            <w:tcW w:w="8084" w:type="dxa"/>
            <w:vAlign w:val="center"/>
          </w:tcPr>
          <w:p w14:paraId="77C23D6F" w14:textId="77777777" w:rsidR="002F21F3" w:rsidRPr="009B3166" w:rsidRDefault="002F21F3" w:rsidP="00D2683E">
            <w:pPr>
              <w:suppressAutoHyphens/>
              <w:ind w:left="567"/>
              <w:jc w:val="both"/>
              <w:rPr>
                <w:rFonts w:eastAsia="Arial"/>
                <w:sz w:val="24"/>
                <w:szCs w:val="24"/>
              </w:rPr>
            </w:pPr>
            <w:r w:rsidRPr="009B3166">
              <w:rPr>
                <w:rFonts w:eastAsia="Arial"/>
                <w:sz w:val="24"/>
                <w:szCs w:val="24"/>
              </w:rPr>
              <w:t>Приоритет по умолчанию. В случае если обращение не критично для выполнения основных производственных задач конечного пользователя</w:t>
            </w:r>
          </w:p>
        </w:tc>
      </w:tr>
      <w:tr w:rsidR="002F21F3" w:rsidRPr="009B3166" w14:paraId="17EA57EA" w14:textId="77777777" w:rsidTr="00726F89">
        <w:trPr>
          <w:jc w:val="center"/>
        </w:trPr>
        <w:tc>
          <w:tcPr>
            <w:tcW w:w="1976" w:type="dxa"/>
            <w:vAlign w:val="center"/>
          </w:tcPr>
          <w:p w14:paraId="49541034" w14:textId="77777777" w:rsidR="002F21F3" w:rsidRPr="009B3166" w:rsidRDefault="002F21F3" w:rsidP="00EF067F">
            <w:pPr>
              <w:suppressAutoHyphens/>
              <w:ind w:left="567"/>
              <w:rPr>
                <w:rFonts w:eastAsia="Arial"/>
                <w:sz w:val="24"/>
                <w:szCs w:val="24"/>
              </w:rPr>
            </w:pPr>
            <w:r w:rsidRPr="009B3166">
              <w:rPr>
                <w:rFonts w:eastAsia="Arial"/>
                <w:sz w:val="24"/>
                <w:szCs w:val="24"/>
              </w:rPr>
              <w:t>Средний</w:t>
            </w:r>
          </w:p>
        </w:tc>
        <w:tc>
          <w:tcPr>
            <w:tcW w:w="8084" w:type="dxa"/>
            <w:vAlign w:val="center"/>
          </w:tcPr>
          <w:p w14:paraId="38FE8969" w14:textId="77777777" w:rsidR="002F21F3" w:rsidRPr="009B3166" w:rsidRDefault="002F21F3" w:rsidP="00D2683E">
            <w:pPr>
              <w:tabs>
                <w:tab w:val="left" w:pos="1660"/>
              </w:tabs>
              <w:suppressAutoHyphens/>
              <w:ind w:left="567"/>
              <w:jc w:val="both"/>
              <w:rPr>
                <w:rFonts w:eastAsia="Arial"/>
                <w:sz w:val="24"/>
                <w:szCs w:val="24"/>
              </w:rPr>
            </w:pPr>
            <w:r w:rsidRPr="009B3166">
              <w:rPr>
                <w:rFonts w:eastAsia="Arial"/>
                <w:sz w:val="24"/>
                <w:szCs w:val="24"/>
              </w:rPr>
              <w:t xml:space="preserve">Часть </w:t>
            </w:r>
            <w:r w:rsidRPr="00D012A2">
              <w:rPr>
                <w:rFonts w:eastAsia="Arial"/>
                <w:sz w:val="24"/>
                <w:szCs w:val="24"/>
              </w:rPr>
              <w:t>функционала Системы</w:t>
            </w:r>
            <w:r>
              <w:rPr>
                <w:rFonts w:eastAsia="Arial"/>
                <w:sz w:val="24"/>
                <w:szCs w:val="24"/>
              </w:rPr>
              <w:t xml:space="preserve"> </w:t>
            </w:r>
            <w:r w:rsidRPr="009B3166">
              <w:rPr>
                <w:rFonts w:eastAsia="Arial"/>
                <w:sz w:val="24"/>
                <w:szCs w:val="24"/>
              </w:rPr>
              <w:t>не доступна для использования.</w:t>
            </w:r>
          </w:p>
        </w:tc>
      </w:tr>
      <w:tr w:rsidR="002F21F3" w:rsidRPr="009B3166" w14:paraId="2B510A36" w14:textId="77777777" w:rsidTr="00726F89">
        <w:trPr>
          <w:jc w:val="center"/>
        </w:trPr>
        <w:tc>
          <w:tcPr>
            <w:tcW w:w="1976" w:type="dxa"/>
            <w:vAlign w:val="center"/>
          </w:tcPr>
          <w:p w14:paraId="143B6C86" w14:textId="77777777" w:rsidR="002F21F3" w:rsidRPr="009B3166" w:rsidRDefault="002F21F3" w:rsidP="00EF067F">
            <w:pPr>
              <w:suppressAutoHyphens/>
              <w:ind w:left="567"/>
              <w:rPr>
                <w:rFonts w:eastAsia="Arial"/>
                <w:sz w:val="24"/>
                <w:szCs w:val="24"/>
              </w:rPr>
            </w:pPr>
            <w:r w:rsidRPr="009B3166">
              <w:rPr>
                <w:rFonts w:eastAsia="Arial"/>
                <w:sz w:val="24"/>
                <w:szCs w:val="24"/>
              </w:rPr>
              <w:t>Высокий</w:t>
            </w:r>
          </w:p>
        </w:tc>
        <w:tc>
          <w:tcPr>
            <w:tcW w:w="8084" w:type="dxa"/>
            <w:vAlign w:val="center"/>
          </w:tcPr>
          <w:p w14:paraId="46BF1337" w14:textId="77777777" w:rsidR="002F21F3" w:rsidRPr="009B3166" w:rsidRDefault="002F21F3" w:rsidP="00D2683E">
            <w:pPr>
              <w:suppressAutoHyphens/>
              <w:ind w:left="567"/>
              <w:jc w:val="both"/>
              <w:rPr>
                <w:rFonts w:eastAsia="Arial"/>
                <w:sz w:val="24"/>
                <w:szCs w:val="24"/>
              </w:rPr>
            </w:pPr>
            <w:r w:rsidRPr="009B3166">
              <w:rPr>
                <w:rFonts w:eastAsia="Arial"/>
                <w:sz w:val="24"/>
                <w:szCs w:val="24"/>
              </w:rPr>
              <w:t xml:space="preserve">Полная </w:t>
            </w:r>
            <w:r w:rsidRPr="00D012A2">
              <w:rPr>
                <w:rFonts w:eastAsia="Arial"/>
                <w:sz w:val="24"/>
                <w:szCs w:val="24"/>
              </w:rPr>
              <w:t>остановка Системы</w:t>
            </w:r>
            <w:r w:rsidRPr="009B3166">
              <w:rPr>
                <w:rFonts w:eastAsia="Arial"/>
                <w:sz w:val="24"/>
                <w:szCs w:val="24"/>
              </w:rPr>
              <w:t xml:space="preserve">. Прекращение обслуживание пользователей. </w:t>
            </w:r>
            <w:r w:rsidRPr="00D012A2">
              <w:rPr>
                <w:rFonts w:eastAsia="Arial"/>
                <w:sz w:val="24"/>
                <w:szCs w:val="24"/>
              </w:rPr>
              <w:t>Функционирование Системы</w:t>
            </w:r>
            <w:r w:rsidRPr="00D012A2">
              <w:rPr>
                <w:rFonts w:eastAsia="Arial"/>
                <w:color w:val="FF0000"/>
                <w:sz w:val="24"/>
                <w:szCs w:val="24"/>
              </w:rPr>
              <w:t xml:space="preserve"> </w:t>
            </w:r>
            <w:r w:rsidRPr="00D012A2">
              <w:rPr>
                <w:rFonts w:eastAsia="Arial"/>
                <w:sz w:val="24"/>
                <w:szCs w:val="24"/>
              </w:rPr>
              <w:t>приводит к критичным нарушениям целостности данных в Системе</w:t>
            </w:r>
            <w:r w:rsidRPr="00D012A2">
              <w:rPr>
                <w:rFonts w:eastAsia="Arial"/>
                <w:color w:val="FF0000"/>
                <w:sz w:val="24"/>
                <w:szCs w:val="24"/>
              </w:rPr>
              <w:t>.</w:t>
            </w:r>
            <w:r w:rsidRPr="00D012A2">
              <w:rPr>
                <w:rFonts w:eastAsia="Arial"/>
                <w:sz w:val="24"/>
                <w:szCs w:val="24"/>
              </w:rPr>
              <w:t xml:space="preserve"> Несанкционированный доступ к данным и функциям Системы или сопряженным данным через интерфейсы Системы.</w:t>
            </w:r>
            <w:r>
              <w:rPr>
                <w:rFonts w:eastAsia="Arial"/>
                <w:sz w:val="24"/>
                <w:szCs w:val="24"/>
              </w:rPr>
              <w:t xml:space="preserve"> </w:t>
            </w:r>
          </w:p>
        </w:tc>
      </w:tr>
    </w:tbl>
    <w:p w14:paraId="5F017C4D" w14:textId="77777777" w:rsidR="002F21F3" w:rsidRDefault="002F21F3" w:rsidP="002F21F3">
      <w:pPr>
        <w:ind w:left="567"/>
        <w:rPr>
          <w:b/>
          <w:bCs/>
        </w:rPr>
      </w:pPr>
    </w:p>
    <w:p w14:paraId="570A8923" w14:textId="77777777" w:rsidR="002F21F3" w:rsidRPr="008516FB" w:rsidRDefault="002F21F3" w:rsidP="002F21F3">
      <w:pPr>
        <w:numPr>
          <w:ilvl w:val="1"/>
          <w:numId w:val="98"/>
        </w:numPr>
        <w:spacing w:line="360" w:lineRule="exact"/>
        <w:ind w:left="567" w:firstLine="0"/>
        <w:contextualSpacing/>
        <w:jc w:val="both"/>
        <w:rPr>
          <w:bCs/>
          <w:sz w:val="24"/>
          <w:szCs w:val="24"/>
        </w:rPr>
      </w:pPr>
      <w:r w:rsidRPr="008516FB">
        <w:rPr>
          <w:bCs/>
          <w:sz w:val="24"/>
          <w:szCs w:val="24"/>
        </w:rPr>
        <w:t>Устанавливаются следующие временные нормативы реагирования на обращения:</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2"/>
        <w:gridCol w:w="3202"/>
        <w:gridCol w:w="3656"/>
      </w:tblGrid>
      <w:tr w:rsidR="002F21F3" w:rsidRPr="009B3166" w14:paraId="0532A262" w14:textId="77777777" w:rsidTr="00726F89">
        <w:trPr>
          <w:jc w:val="center"/>
        </w:trPr>
        <w:tc>
          <w:tcPr>
            <w:tcW w:w="3202" w:type="dxa"/>
            <w:vAlign w:val="center"/>
          </w:tcPr>
          <w:p w14:paraId="4A3BE486" w14:textId="77777777" w:rsidR="002F21F3" w:rsidRPr="009B3166" w:rsidRDefault="002F21F3" w:rsidP="00536CBA">
            <w:pPr>
              <w:suppressAutoHyphens/>
              <w:spacing w:line="360" w:lineRule="exact"/>
              <w:ind w:left="567"/>
              <w:jc w:val="center"/>
              <w:rPr>
                <w:rFonts w:eastAsia="Arial"/>
                <w:b/>
                <w:sz w:val="24"/>
                <w:szCs w:val="24"/>
              </w:rPr>
            </w:pPr>
            <w:r w:rsidRPr="009B3166">
              <w:rPr>
                <w:rFonts w:eastAsia="Arial"/>
                <w:b/>
                <w:sz w:val="24"/>
                <w:szCs w:val="24"/>
              </w:rPr>
              <w:t>Низкий</w:t>
            </w:r>
          </w:p>
        </w:tc>
        <w:tc>
          <w:tcPr>
            <w:tcW w:w="3202" w:type="dxa"/>
            <w:vAlign w:val="center"/>
          </w:tcPr>
          <w:p w14:paraId="76BAB63A" w14:textId="77777777" w:rsidR="002F21F3" w:rsidRPr="009B3166" w:rsidRDefault="002F21F3" w:rsidP="00536CBA">
            <w:pPr>
              <w:suppressAutoHyphens/>
              <w:spacing w:line="360" w:lineRule="exact"/>
              <w:ind w:left="567"/>
              <w:jc w:val="center"/>
              <w:rPr>
                <w:rFonts w:eastAsia="Arial"/>
                <w:b/>
                <w:sz w:val="24"/>
                <w:szCs w:val="24"/>
              </w:rPr>
            </w:pPr>
            <w:r w:rsidRPr="009B3166">
              <w:rPr>
                <w:rFonts w:eastAsia="Arial"/>
                <w:b/>
                <w:sz w:val="24"/>
                <w:szCs w:val="24"/>
              </w:rPr>
              <w:t>Средний</w:t>
            </w:r>
          </w:p>
        </w:tc>
        <w:tc>
          <w:tcPr>
            <w:tcW w:w="3656" w:type="dxa"/>
            <w:vAlign w:val="center"/>
          </w:tcPr>
          <w:p w14:paraId="73EDCF32" w14:textId="77777777" w:rsidR="002F21F3" w:rsidRPr="009B3166" w:rsidRDefault="002F21F3" w:rsidP="00536CBA">
            <w:pPr>
              <w:suppressAutoHyphens/>
              <w:spacing w:line="360" w:lineRule="exact"/>
              <w:ind w:left="567"/>
              <w:jc w:val="center"/>
              <w:rPr>
                <w:rFonts w:eastAsia="Arial"/>
                <w:b/>
                <w:sz w:val="24"/>
                <w:szCs w:val="24"/>
              </w:rPr>
            </w:pPr>
            <w:r w:rsidRPr="009B3166">
              <w:rPr>
                <w:rFonts w:eastAsia="Arial"/>
                <w:b/>
                <w:sz w:val="24"/>
                <w:szCs w:val="24"/>
              </w:rPr>
              <w:t>Высокий</w:t>
            </w:r>
          </w:p>
        </w:tc>
      </w:tr>
      <w:tr w:rsidR="002F21F3" w:rsidRPr="009B3166" w14:paraId="447813D9" w14:textId="77777777" w:rsidTr="00726F89">
        <w:trPr>
          <w:jc w:val="center"/>
        </w:trPr>
        <w:tc>
          <w:tcPr>
            <w:tcW w:w="3202" w:type="dxa"/>
            <w:vAlign w:val="center"/>
          </w:tcPr>
          <w:p w14:paraId="028C4EC4" w14:textId="77777777" w:rsidR="002F21F3" w:rsidRPr="009B3166" w:rsidRDefault="002F21F3" w:rsidP="00536CBA">
            <w:pPr>
              <w:suppressAutoHyphens/>
              <w:spacing w:line="360" w:lineRule="exact"/>
              <w:ind w:left="567"/>
              <w:jc w:val="center"/>
              <w:rPr>
                <w:rFonts w:eastAsia="Arial"/>
                <w:sz w:val="24"/>
                <w:szCs w:val="24"/>
              </w:rPr>
            </w:pPr>
            <w:r w:rsidRPr="009B3166">
              <w:rPr>
                <w:rFonts w:eastAsia="Arial"/>
                <w:sz w:val="24"/>
                <w:szCs w:val="24"/>
              </w:rPr>
              <w:t>до 32 рабочих часов</w:t>
            </w:r>
          </w:p>
        </w:tc>
        <w:tc>
          <w:tcPr>
            <w:tcW w:w="3202" w:type="dxa"/>
            <w:vAlign w:val="center"/>
          </w:tcPr>
          <w:p w14:paraId="5BB65B6A" w14:textId="77777777" w:rsidR="002F21F3" w:rsidRPr="009B3166" w:rsidRDefault="002F21F3" w:rsidP="00536CBA">
            <w:pPr>
              <w:suppressAutoHyphens/>
              <w:spacing w:line="360" w:lineRule="exact"/>
              <w:ind w:left="567"/>
              <w:jc w:val="center"/>
              <w:rPr>
                <w:rFonts w:eastAsia="Arial"/>
                <w:sz w:val="24"/>
                <w:szCs w:val="24"/>
              </w:rPr>
            </w:pPr>
            <w:r w:rsidRPr="009B3166">
              <w:rPr>
                <w:rFonts w:eastAsia="Arial"/>
                <w:sz w:val="24"/>
                <w:szCs w:val="24"/>
              </w:rPr>
              <w:t>до 16 рабочих часов</w:t>
            </w:r>
          </w:p>
        </w:tc>
        <w:tc>
          <w:tcPr>
            <w:tcW w:w="3656" w:type="dxa"/>
            <w:vAlign w:val="center"/>
          </w:tcPr>
          <w:p w14:paraId="7DDDE3C6" w14:textId="77777777" w:rsidR="002F21F3" w:rsidRPr="009B3166" w:rsidRDefault="002F21F3" w:rsidP="00536CBA">
            <w:pPr>
              <w:suppressAutoHyphens/>
              <w:spacing w:line="360" w:lineRule="exact"/>
              <w:ind w:left="567"/>
              <w:jc w:val="center"/>
              <w:rPr>
                <w:rFonts w:eastAsia="Arial"/>
                <w:sz w:val="24"/>
                <w:szCs w:val="24"/>
              </w:rPr>
            </w:pPr>
            <w:r w:rsidRPr="009B3166">
              <w:rPr>
                <w:rFonts w:eastAsia="Arial"/>
                <w:sz w:val="24"/>
                <w:szCs w:val="24"/>
              </w:rPr>
              <w:t>до 6 рабочих часов</w:t>
            </w:r>
          </w:p>
        </w:tc>
      </w:tr>
    </w:tbl>
    <w:p w14:paraId="4D9E3B7B" w14:textId="77777777" w:rsidR="002F21F3" w:rsidRDefault="002F21F3" w:rsidP="00D2683E">
      <w:pPr>
        <w:widowControl w:val="0"/>
        <w:suppressAutoHyphens/>
        <w:autoSpaceDE w:val="0"/>
        <w:autoSpaceDN w:val="0"/>
        <w:adjustRightInd w:val="0"/>
        <w:rPr>
          <w:b/>
          <w:sz w:val="24"/>
          <w:szCs w:val="24"/>
        </w:rPr>
      </w:pPr>
    </w:p>
    <w:tbl>
      <w:tblPr>
        <w:tblStyle w:val="affffff8"/>
        <w:tblW w:w="9922"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4"/>
        <w:gridCol w:w="1224"/>
        <w:gridCol w:w="4154"/>
      </w:tblGrid>
      <w:tr w:rsidR="00D2683E" w:rsidRPr="00A3612B" w14:paraId="52A0F9EF" w14:textId="77777777" w:rsidTr="00D231C5">
        <w:trPr>
          <w:trHeight w:val="459"/>
        </w:trPr>
        <w:tc>
          <w:tcPr>
            <w:tcW w:w="4544" w:type="dxa"/>
          </w:tcPr>
          <w:p w14:paraId="4A5CBABF" w14:textId="77777777" w:rsidR="00D2683E" w:rsidRPr="00A3612B" w:rsidRDefault="00D2683E" w:rsidP="00536CBA">
            <w:pPr>
              <w:suppressAutoHyphens/>
              <w:jc w:val="center"/>
              <w:rPr>
                <w:bCs/>
                <w:sz w:val="24"/>
                <w:szCs w:val="24"/>
              </w:rPr>
            </w:pPr>
            <w:r w:rsidRPr="00A3612B">
              <w:rPr>
                <w:rFonts w:cs="Times New Roman"/>
                <w:bCs/>
                <w:sz w:val="24"/>
                <w:szCs w:val="24"/>
              </w:rPr>
              <w:t>Заказчик:</w:t>
            </w:r>
          </w:p>
        </w:tc>
        <w:tc>
          <w:tcPr>
            <w:tcW w:w="1224" w:type="dxa"/>
          </w:tcPr>
          <w:p w14:paraId="6274FBCA" w14:textId="77777777" w:rsidR="00D2683E" w:rsidRPr="00A3612B" w:rsidRDefault="00D2683E" w:rsidP="00536CBA">
            <w:pPr>
              <w:pStyle w:val="afffff0"/>
              <w:ind w:left="0" w:right="-1"/>
              <w:rPr>
                <w:bCs/>
                <w:sz w:val="24"/>
                <w:szCs w:val="24"/>
              </w:rPr>
            </w:pPr>
          </w:p>
        </w:tc>
        <w:tc>
          <w:tcPr>
            <w:tcW w:w="4154" w:type="dxa"/>
          </w:tcPr>
          <w:p w14:paraId="3CEC5C62" w14:textId="77777777" w:rsidR="00D2683E" w:rsidRPr="00A3612B" w:rsidRDefault="00D2683E" w:rsidP="00536CBA">
            <w:pPr>
              <w:pStyle w:val="afffff0"/>
              <w:ind w:left="0" w:right="-1"/>
              <w:jc w:val="center"/>
              <w:rPr>
                <w:bCs/>
                <w:sz w:val="24"/>
                <w:szCs w:val="24"/>
              </w:rPr>
            </w:pPr>
            <w:r w:rsidRPr="00A3612B">
              <w:rPr>
                <w:rFonts w:cs="Times New Roman"/>
                <w:bCs/>
                <w:sz w:val="24"/>
                <w:szCs w:val="24"/>
              </w:rPr>
              <w:t>Исполнитель:</w:t>
            </w:r>
          </w:p>
        </w:tc>
      </w:tr>
      <w:tr w:rsidR="00D2683E" w:rsidRPr="00A3612B" w14:paraId="64CFA117" w14:textId="77777777" w:rsidTr="00D231C5">
        <w:trPr>
          <w:trHeight w:val="1249"/>
        </w:trPr>
        <w:tc>
          <w:tcPr>
            <w:tcW w:w="4544" w:type="dxa"/>
          </w:tcPr>
          <w:p w14:paraId="04A139F8" w14:textId="77777777" w:rsidR="00D2683E" w:rsidRPr="00A3612B" w:rsidRDefault="00D2683E" w:rsidP="00536CBA">
            <w:pPr>
              <w:suppressAutoHyphens/>
              <w:jc w:val="both"/>
              <w:rPr>
                <w:bCs/>
                <w:sz w:val="24"/>
                <w:szCs w:val="24"/>
              </w:rPr>
            </w:pPr>
            <w:r w:rsidRPr="001F1368">
              <w:rPr>
                <w:bCs/>
                <w:sz w:val="24"/>
                <w:szCs w:val="24"/>
              </w:rPr>
              <w:t>Федеральное государственное бюджетное учреждение науки Институт проблем управления им. В.А. Трапезникова Российской академии наук (ИПУ РАН)</w:t>
            </w:r>
          </w:p>
        </w:tc>
        <w:tc>
          <w:tcPr>
            <w:tcW w:w="1224" w:type="dxa"/>
          </w:tcPr>
          <w:p w14:paraId="38398109" w14:textId="77777777" w:rsidR="00D2683E" w:rsidRPr="00A3612B" w:rsidRDefault="00D2683E" w:rsidP="00536CBA">
            <w:pPr>
              <w:pStyle w:val="afffff0"/>
              <w:ind w:left="0" w:right="-1"/>
              <w:rPr>
                <w:bCs/>
                <w:sz w:val="24"/>
                <w:szCs w:val="24"/>
              </w:rPr>
            </w:pPr>
          </w:p>
        </w:tc>
        <w:tc>
          <w:tcPr>
            <w:tcW w:w="4154" w:type="dxa"/>
          </w:tcPr>
          <w:p w14:paraId="11181AFA" w14:textId="77777777" w:rsidR="00D2683E" w:rsidRPr="00A3612B" w:rsidRDefault="00D2683E" w:rsidP="00536CBA">
            <w:pPr>
              <w:pStyle w:val="afffff0"/>
              <w:ind w:left="0" w:right="-1"/>
              <w:jc w:val="both"/>
              <w:rPr>
                <w:bCs/>
                <w:sz w:val="24"/>
                <w:szCs w:val="24"/>
              </w:rPr>
            </w:pPr>
          </w:p>
        </w:tc>
      </w:tr>
      <w:tr w:rsidR="00D2683E" w:rsidRPr="00A3612B" w14:paraId="7EAE770F" w14:textId="77777777" w:rsidTr="00D231C5">
        <w:trPr>
          <w:trHeight w:val="1297"/>
        </w:trPr>
        <w:tc>
          <w:tcPr>
            <w:tcW w:w="4544" w:type="dxa"/>
          </w:tcPr>
          <w:p w14:paraId="0C63D902" w14:textId="77777777" w:rsidR="00D2683E" w:rsidRPr="00AF10DF" w:rsidRDefault="00D2683E" w:rsidP="00536CBA">
            <w:pPr>
              <w:suppressAutoHyphens/>
              <w:rPr>
                <w:bCs/>
                <w:sz w:val="24"/>
                <w:szCs w:val="24"/>
              </w:rPr>
            </w:pPr>
            <w:r>
              <w:rPr>
                <w:bCs/>
                <w:sz w:val="24"/>
                <w:szCs w:val="24"/>
              </w:rPr>
              <w:t>____________________________________</w:t>
            </w:r>
          </w:p>
          <w:p w14:paraId="6D88D98C" w14:textId="77777777" w:rsidR="00D2683E" w:rsidRDefault="00D2683E" w:rsidP="00536CBA">
            <w:pPr>
              <w:suppressAutoHyphens/>
              <w:rPr>
                <w:bCs/>
                <w:sz w:val="24"/>
                <w:szCs w:val="24"/>
              </w:rPr>
            </w:pPr>
          </w:p>
          <w:p w14:paraId="360EB610" w14:textId="77777777" w:rsidR="00D2683E" w:rsidRPr="009A2406" w:rsidRDefault="00D2683E" w:rsidP="00536CBA">
            <w:pPr>
              <w:suppressAutoHyphens/>
              <w:rPr>
                <w:bCs/>
                <w:sz w:val="24"/>
                <w:szCs w:val="24"/>
                <w:highlight w:val="yellow"/>
              </w:rPr>
            </w:pPr>
            <w:r w:rsidRPr="00AF10DF">
              <w:rPr>
                <w:bCs/>
                <w:sz w:val="24"/>
                <w:szCs w:val="24"/>
              </w:rPr>
              <w:t>__</w:t>
            </w:r>
            <w:r>
              <w:rPr>
                <w:bCs/>
                <w:sz w:val="24"/>
                <w:szCs w:val="24"/>
              </w:rPr>
              <w:t>__________________ /______________</w:t>
            </w:r>
            <w:r w:rsidRPr="00AF10DF">
              <w:rPr>
                <w:bCs/>
                <w:sz w:val="24"/>
                <w:szCs w:val="24"/>
              </w:rPr>
              <w:t>/</w:t>
            </w:r>
          </w:p>
        </w:tc>
        <w:tc>
          <w:tcPr>
            <w:tcW w:w="1224" w:type="dxa"/>
          </w:tcPr>
          <w:p w14:paraId="6D6B545C" w14:textId="77777777" w:rsidR="00D2683E" w:rsidRPr="00A3612B" w:rsidRDefault="00D2683E" w:rsidP="00536CBA">
            <w:pPr>
              <w:pStyle w:val="afffff0"/>
              <w:ind w:left="0" w:right="-1"/>
              <w:jc w:val="center"/>
              <w:rPr>
                <w:bCs/>
                <w:sz w:val="24"/>
                <w:szCs w:val="24"/>
              </w:rPr>
            </w:pPr>
          </w:p>
        </w:tc>
        <w:tc>
          <w:tcPr>
            <w:tcW w:w="4154" w:type="dxa"/>
          </w:tcPr>
          <w:p w14:paraId="49903160" w14:textId="77777777" w:rsidR="00D2683E" w:rsidRDefault="00D2683E" w:rsidP="00536CBA">
            <w:pPr>
              <w:pStyle w:val="afffff0"/>
              <w:ind w:left="0" w:right="-1"/>
              <w:jc w:val="center"/>
              <w:rPr>
                <w:bCs/>
                <w:sz w:val="24"/>
                <w:szCs w:val="24"/>
              </w:rPr>
            </w:pPr>
            <w:r>
              <w:rPr>
                <w:bCs/>
                <w:sz w:val="24"/>
                <w:szCs w:val="24"/>
              </w:rPr>
              <w:t>____________________________</w:t>
            </w:r>
          </w:p>
          <w:p w14:paraId="3BC315B4" w14:textId="77777777" w:rsidR="00D2683E" w:rsidRDefault="00D2683E" w:rsidP="00536CBA">
            <w:pPr>
              <w:pStyle w:val="afffff0"/>
              <w:ind w:left="0" w:right="-1"/>
              <w:jc w:val="center"/>
              <w:rPr>
                <w:bCs/>
                <w:sz w:val="24"/>
                <w:szCs w:val="24"/>
              </w:rPr>
            </w:pPr>
          </w:p>
          <w:p w14:paraId="46246E76" w14:textId="77777777" w:rsidR="00D2683E" w:rsidRPr="00A3612B" w:rsidRDefault="00D2683E" w:rsidP="00D2683E">
            <w:pPr>
              <w:pStyle w:val="afffff0"/>
              <w:ind w:left="0" w:right="-1"/>
              <w:rPr>
                <w:bCs/>
                <w:sz w:val="24"/>
                <w:szCs w:val="24"/>
              </w:rPr>
            </w:pPr>
            <w:r>
              <w:rPr>
                <w:bCs/>
                <w:sz w:val="24"/>
                <w:szCs w:val="24"/>
              </w:rPr>
              <w:t>________________ /____________ /</w:t>
            </w:r>
          </w:p>
        </w:tc>
      </w:tr>
      <w:tr w:rsidR="00D2683E" w:rsidRPr="00A3612B" w14:paraId="46CEC3D4" w14:textId="77777777" w:rsidTr="00D231C5">
        <w:trPr>
          <w:trHeight w:val="410"/>
        </w:trPr>
        <w:tc>
          <w:tcPr>
            <w:tcW w:w="4544" w:type="dxa"/>
          </w:tcPr>
          <w:p w14:paraId="061A849F" w14:textId="77777777" w:rsidR="00D2683E" w:rsidRPr="00A3612B" w:rsidRDefault="00D2683E" w:rsidP="00D2683E">
            <w:pPr>
              <w:suppressAutoHyphens/>
              <w:rPr>
                <w:bCs/>
                <w:sz w:val="24"/>
                <w:szCs w:val="24"/>
              </w:rPr>
            </w:pPr>
            <w:r>
              <w:rPr>
                <w:rFonts w:cs="Times New Roman"/>
                <w:sz w:val="24"/>
                <w:szCs w:val="24"/>
                <w:lang w:eastAsia="zh-CN"/>
              </w:rPr>
              <w:t xml:space="preserve">«___» _____________ ________ </w:t>
            </w:r>
            <w:r w:rsidRPr="004A4CE6">
              <w:rPr>
                <w:rFonts w:cs="Times New Roman"/>
                <w:sz w:val="24"/>
                <w:szCs w:val="24"/>
                <w:lang w:eastAsia="zh-CN"/>
              </w:rPr>
              <w:t>г.</w:t>
            </w:r>
          </w:p>
        </w:tc>
        <w:tc>
          <w:tcPr>
            <w:tcW w:w="1224" w:type="dxa"/>
          </w:tcPr>
          <w:p w14:paraId="425E7924" w14:textId="77777777" w:rsidR="00D2683E" w:rsidRPr="00A3612B" w:rsidRDefault="00D2683E" w:rsidP="00536CBA">
            <w:pPr>
              <w:pStyle w:val="afffff0"/>
              <w:ind w:left="0" w:right="-1"/>
              <w:jc w:val="center"/>
              <w:rPr>
                <w:bCs/>
                <w:sz w:val="24"/>
                <w:szCs w:val="24"/>
              </w:rPr>
            </w:pPr>
          </w:p>
        </w:tc>
        <w:tc>
          <w:tcPr>
            <w:tcW w:w="4154" w:type="dxa"/>
          </w:tcPr>
          <w:p w14:paraId="3D5A2874" w14:textId="77777777" w:rsidR="00D2683E" w:rsidRPr="00A3612B" w:rsidRDefault="00D2683E" w:rsidP="00D2683E">
            <w:pPr>
              <w:pStyle w:val="afffff0"/>
              <w:ind w:left="0" w:right="-1"/>
              <w:rPr>
                <w:bCs/>
                <w:sz w:val="24"/>
                <w:szCs w:val="24"/>
              </w:rPr>
            </w:pPr>
            <w:r>
              <w:rPr>
                <w:bCs/>
                <w:sz w:val="24"/>
                <w:szCs w:val="24"/>
              </w:rPr>
              <w:t>«___» _____________ _______</w:t>
            </w:r>
            <w:r w:rsidRPr="00A3612B">
              <w:rPr>
                <w:bCs/>
                <w:sz w:val="24"/>
                <w:szCs w:val="24"/>
              </w:rPr>
              <w:t xml:space="preserve"> г.</w:t>
            </w:r>
          </w:p>
        </w:tc>
      </w:tr>
      <w:tr w:rsidR="00D2683E" w:rsidRPr="00A3612B" w14:paraId="179A9CE1" w14:textId="77777777" w:rsidTr="00D231C5">
        <w:trPr>
          <w:trHeight w:val="306"/>
        </w:trPr>
        <w:tc>
          <w:tcPr>
            <w:tcW w:w="4544" w:type="dxa"/>
          </w:tcPr>
          <w:p w14:paraId="053B861E" w14:textId="77777777" w:rsidR="00D2683E" w:rsidRPr="004A4CE6" w:rsidRDefault="00D2683E" w:rsidP="00D2683E">
            <w:pPr>
              <w:suppressAutoHyphens/>
              <w:rPr>
                <w:sz w:val="24"/>
                <w:szCs w:val="24"/>
                <w:lang w:eastAsia="zh-CN"/>
              </w:rPr>
            </w:pPr>
            <w:r w:rsidRPr="004A4CE6">
              <w:rPr>
                <w:rFonts w:cs="Times New Roman"/>
                <w:lang w:eastAsia="zh-CN"/>
              </w:rPr>
              <w:t>м.п. (при наличии)</w:t>
            </w:r>
          </w:p>
        </w:tc>
        <w:tc>
          <w:tcPr>
            <w:tcW w:w="1224" w:type="dxa"/>
          </w:tcPr>
          <w:p w14:paraId="5794E82A" w14:textId="77777777" w:rsidR="00D2683E" w:rsidRPr="00A3612B" w:rsidRDefault="00D2683E" w:rsidP="00536CBA">
            <w:pPr>
              <w:pStyle w:val="afffff0"/>
              <w:ind w:left="0" w:right="-1"/>
              <w:jc w:val="center"/>
              <w:rPr>
                <w:bCs/>
                <w:sz w:val="24"/>
                <w:szCs w:val="24"/>
              </w:rPr>
            </w:pPr>
          </w:p>
        </w:tc>
        <w:tc>
          <w:tcPr>
            <w:tcW w:w="4154" w:type="dxa"/>
          </w:tcPr>
          <w:p w14:paraId="069B871A" w14:textId="77777777" w:rsidR="00D2683E" w:rsidRPr="00A3612B" w:rsidRDefault="00D2683E" w:rsidP="00D2683E">
            <w:pPr>
              <w:suppressAutoHyphens/>
              <w:rPr>
                <w:rFonts w:cs="Times New Roman"/>
                <w:lang w:eastAsia="zh-CN"/>
              </w:rPr>
            </w:pPr>
            <w:r w:rsidRPr="00A3612B">
              <w:rPr>
                <w:rFonts w:cs="Times New Roman"/>
                <w:lang w:eastAsia="zh-CN"/>
              </w:rPr>
              <w:t>м.п. (при наличии)</w:t>
            </w:r>
          </w:p>
        </w:tc>
      </w:tr>
    </w:tbl>
    <w:p w14:paraId="21813291" w14:textId="77777777" w:rsidR="002F21F3" w:rsidRPr="009B3166" w:rsidRDefault="002F21F3" w:rsidP="002F21F3">
      <w:pPr>
        <w:suppressAutoHyphens/>
        <w:spacing w:line="360" w:lineRule="exact"/>
        <w:rPr>
          <w:sz w:val="24"/>
          <w:szCs w:val="24"/>
        </w:rPr>
        <w:sectPr w:rsidR="002F21F3" w:rsidRPr="009B3166" w:rsidSect="002E332F">
          <w:headerReference w:type="even" r:id="rId27"/>
          <w:headerReference w:type="default" r:id="rId28"/>
          <w:footerReference w:type="even" r:id="rId29"/>
          <w:pgSz w:w="11906" w:h="16838"/>
          <w:pgMar w:top="568" w:right="991" w:bottom="993" w:left="720" w:header="709" w:footer="709" w:gutter="0"/>
          <w:cols w:space="708"/>
          <w:docGrid w:linePitch="360"/>
        </w:sectPr>
      </w:pPr>
    </w:p>
    <w:p w14:paraId="747D9B72" w14:textId="77777777" w:rsidR="002F21F3" w:rsidRDefault="00D231C5" w:rsidP="00D231C5">
      <w:pPr>
        <w:suppressAutoHyphens/>
        <w:spacing w:line="360" w:lineRule="exact"/>
        <w:rPr>
          <w:sz w:val="24"/>
          <w:szCs w:val="24"/>
        </w:rPr>
      </w:pPr>
      <w:r>
        <w:rPr>
          <w:sz w:val="24"/>
          <w:szCs w:val="24"/>
        </w:rPr>
        <w:t xml:space="preserve">                                                                                                                                                                              </w:t>
      </w:r>
      <w:r w:rsidR="002F21F3" w:rsidRPr="009B3166">
        <w:rPr>
          <w:sz w:val="24"/>
          <w:szCs w:val="24"/>
        </w:rPr>
        <w:t xml:space="preserve">Приложение № 1 к Техническому заданию </w:t>
      </w:r>
    </w:p>
    <w:p w14:paraId="11C15C27" w14:textId="77777777" w:rsidR="00D231C5" w:rsidRPr="00D231C5" w:rsidRDefault="00D231C5" w:rsidP="00D231C5">
      <w:pPr>
        <w:suppressAutoHyphens/>
        <w:spacing w:line="360" w:lineRule="exact"/>
        <w:jc w:val="right"/>
        <w:rPr>
          <w:sz w:val="24"/>
          <w:szCs w:val="24"/>
        </w:rPr>
      </w:pPr>
    </w:p>
    <w:p w14:paraId="41F901D6" w14:textId="77777777" w:rsidR="002F21F3" w:rsidRPr="009B3166" w:rsidRDefault="002F21F3" w:rsidP="002F21F3">
      <w:pPr>
        <w:suppressAutoHyphens/>
        <w:spacing w:line="360" w:lineRule="exact"/>
        <w:jc w:val="center"/>
        <w:rPr>
          <w:b/>
          <w:bCs/>
          <w:sz w:val="24"/>
          <w:szCs w:val="24"/>
        </w:rPr>
      </w:pPr>
      <w:r w:rsidRPr="009B3166">
        <w:rPr>
          <w:b/>
          <w:bCs/>
          <w:sz w:val="24"/>
          <w:szCs w:val="24"/>
        </w:rPr>
        <w:t xml:space="preserve">Перечень реализованных настроек и доработок нетиражной функциональности программы </w:t>
      </w:r>
      <w:r w:rsidRPr="00DC0FD3">
        <w:rPr>
          <w:b/>
          <w:bCs/>
          <w:sz w:val="24"/>
          <w:szCs w:val="24"/>
        </w:rPr>
        <w:t>1С:</w:t>
      </w:r>
      <w:r w:rsidR="002E332F">
        <w:rPr>
          <w:b/>
          <w:bCs/>
          <w:sz w:val="24"/>
          <w:szCs w:val="24"/>
        </w:rPr>
        <w:t xml:space="preserve"> </w:t>
      </w:r>
      <w:r w:rsidRPr="00DC0FD3">
        <w:rPr>
          <w:b/>
          <w:bCs/>
          <w:sz w:val="24"/>
          <w:szCs w:val="24"/>
        </w:rPr>
        <w:t>ДГУ</w:t>
      </w:r>
      <w:r w:rsidRPr="009B3166">
        <w:rPr>
          <w:b/>
          <w:bCs/>
          <w:sz w:val="24"/>
          <w:szCs w:val="24"/>
        </w:rPr>
        <w:t xml:space="preserve"> редакция 2.1</w:t>
      </w:r>
    </w:p>
    <w:tbl>
      <w:tblPr>
        <w:tblpPr w:leftFromText="180" w:rightFromText="180" w:vertAnchor="text" w:horzAnchor="margin" w:tblpY="365"/>
        <w:tblW w:w="14879" w:type="dxa"/>
        <w:tblLayout w:type="fixed"/>
        <w:tblLook w:val="04A0" w:firstRow="1" w:lastRow="0" w:firstColumn="1" w:lastColumn="0" w:noHBand="0" w:noVBand="1"/>
      </w:tblPr>
      <w:tblGrid>
        <w:gridCol w:w="817"/>
        <w:gridCol w:w="3475"/>
        <w:gridCol w:w="2344"/>
        <w:gridCol w:w="8243"/>
      </w:tblGrid>
      <w:tr w:rsidR="002F21F3" w:rsidRPr="009B3166" w14:paraId="742FF008" w14:textId="77777777" w:rsidTr="00A27B39">
        <w:trPr>
          <w:trHeight w:val="648"/>
        </w:trPr>
        <w:tc>
          <w:tcPr>
            <w:tcW w:w="817" w:type="dxa"/>
            <w:tcBorders>
              <w:top w:val="single" w:sz="4" w:space="0" w:color="000000"/>
              <w:left w:val="single" w:sz="4" w:space="0" w:color="000000"/>
              <w:bottom w:val="single" w:sz="4" w:space="0" w:color="000000"/>
              <w:right w:val="single" w:sz="4" w:space="0" w:color="000000"/>
            </w:tcBorders>
            <w:shd w:val="clear" w:color="BFBFBF" w:fill="FFFFFF"/>
            <w:noWrap/>
            <w:vAlign w:val="center"/>
          </w:tcPr>
          <w:p w14:paraId="08C83507" w14:textId="77777777" w:rsidR="002F21F3" w:rsidRPr="009B3166" w:rsidRDefault="002F21F3" w:rsidP="00536CBA">
            <w:pPr>
              <w:suppressAutoHyphens/>
              <w:spacing w:line="360" w:lineRule="exact"/>
              <w:jc w:val="center"/>
              <w:rPr>
                <w:rFonts w:eastAsia="Arial"/>
                <w:color w:val="000000"/>
                <w:sz w:val="24"/>
                <w:szCs w:val="24"/>
              </w:rPr>
            </w:pPr>
            <w:r w:rsidRPr="009B3166">
              <w:rPr>
                <w:color w:val="000000"/>
                <w:sz w:val="24"/>
                <w:szCs w:val="24"/>
              </w:rPr>
              <w:t>№ п/п</w:t>
            </w:r>
          </w:p>
        </w:tc>
        <w:tc>
          <w:tcPr>
            <w:tcW w:w="3475" w:type="dxa"/>
            <w:tcBorders>
              <w:top w:val="single" w:sz="4" w:space="0" w:color="000000"/>
              <w:left w:val="none" w:sz="96" w:space="0" w:color="FFFFFF"/>
              <w:bottom w:val="none" w:sz="96" w:space="0" w:color="FFFFFF"/>
              <w:right w:val="single" w:sz="4" w:space="0" w:color="000000"/>
            </w:tcBorders>
            <w:shd w:val="clear" w:color="BFBFBF" w:fill="FFFFFF"/>
            <w:noWrap/>
            <w:vAlign w:val="center"/>
          </w:tcPr>
          <w:p w14:paraId="03A70F8F" w14:textId="77777777" w:rsidR="002F21F3" w:rsidRPr="009B3166" w:rsidRDefault="002F21F3" w:rsidP="00536CBA">
            <w:pPr>
              <w:suppressAutoHyphens/>
              <w:spacing w:line="360" w:lineRule="exact"/>
              <w:ind w:firstLine="35"/>
              <w:jc w:val="center"/>
              <w:rPr>
                <w:rFonts w:eastAsia="Arial"/>
                <w:b/>
                <w:bCs/>
                <w:color w:val="000000"/>
                <w:sz w:val="24"/>
                <w:szCs w:val="24"/>
              </w:rPr>
            </w:pPr>
            <w:r w:rsidRPr="009B3166">
              <w:rPr>
                <w:b/>
                <w:bCs/>
                <w:color w:val="000000"/>
                <w:sz w:val="24"/>
                <w:szCs w:val="24"/>
              </w:rPr>
              <w:t>Наименование</w:t>
            </w:r>
          </w:p>
        </w:tc>
        <w:tc>
          <w:tcPr>
            <w:tcW w:w="2344" w:type="dxa"/>
            <w:tcBorders>
              <w:top w:val="single" w:sz="4" w:space="0" w:color="000000"/>
              <w:left w:val="none" w:sz="96" w:space="0" w:color="FFFFFF"/>
              <w:bottom w:val="none" w:sz="96" w:space="0" w:color="FFFFFF"/>
              <w:right w:val="single" w:sz="4" w:space="0" w:color="000000"/>
            </w:tcBorders>
            <w:shd w:val="clear" w:color="BFBFBF" w:fill="FFFFFF"/>
            <w:noWrap/>
            <w:vAlign w:val="center"/>
          </w:tcPr>
          <w:p w14:paraId="3B0C9566" w14:textId="77777777" w:rsidR="002F21F3" w:rsidRPr="009B3166" w:rsidRDefault="002F21F3" w:rsidP="00536CBA">
            <w:pPr>
              <w:suppressAutoHyphens/>
              <w:spacing w:line="360" w:lineRule="exact"/>
              <w:ind w:firstLine="35"/>
              <w:jc w:val="center"/>
              <w:rPr>
                <w:rFonts w:eastAsia="Arial"/>
                <w:b/>
                <w:bCs/>
                <w:color w:val="000000"/>
                <w:sz w:val="24"/>
                <w:szCs w:val="24"/>
              </w:rPr>
            </w:pPr>
            <w:r w:rsidRPr="009B3166">
              <w:rPr>
                <w:b/>
                <w:bCs/>
                <w:color w:val="000000"/>
                <w:sz w:val="24"/>
                <w:szCs w:val="24"/>
              </w:rPr>
              <w:t>Место расположение в интерфейсе</w:t>
            </w:r>
          </w:p>
        </w:tc>
        <w:tc>
          <w:tcPr>
            <w:tcW w:w="8243" w:type="dxa"/>
            <w:tcBorders>
              <w:top w:val="single" w:sz="4" w:space="0" w:color="000000"/>
              <w:left w:val="none" w:sz="96" w:space="0" w:color="FFFFFF"/>
              <w:bottom w:val="none" w:sz="96" w:space="0" w:color="FFFFFF"/>
              <w:right w:val="single" w:sz="4" w:space="0" w:color="000000"/>
            </w:tcBorders>
            <w:shd w:val="clear" w:color="BFBFBF" w:fill="FFFFFF"/>
            <w:noWrap/>
            <w:vAlign w:val="center"/>
          </w:tcPr>
          <w:p w14:paraId="6CCC4996" w14:textId="77777777" w:rsidR="002F21F3" w:rsidRPr="009B3166" w:rsidRDefault="002F21F3" w:rsidP="00536CBA">
            <w:pPr>
              <w:suppressAutoHyphens/>
              <w:spacing w:line="360" w:lineRule="exact"/>
              <w:ind w:firstLine="35"/>
              <w:jc w:val="center"/>
              <w:rPr>
                <w:rFonts w:eastAsia="Arial"/>
                <w:b/>
                <w:bCs/>
                <w:color w:val="000000"/>
                <w:sz w:val="24"/>
                <w:szCs w:val="24"/>
              </w:rPr>
            </w:pPr>
            <w:r w:rsidRPr="009B3166">
              <w:rPr>
                <w:b/>
                <w:bCs/>
                <w:color w:val="000000"/>
                <w:sz w:val="24"/>
                <w:szCs w:val="24"/>
              </w:rPr>
              <w:t>Краткое описание, алгоритм работы</w:t>
            </w:r>
          </w:p>
        </w:tc>
      </w:tr>
      <w:tr w:rsidR="002F21F3" w:rsidRPr="009B3166" w14:paraId="0A2C82AB" w14:textId="77777777" w:rsidTr="00A27B39">
        <w:trPr>
          <w:trHeight w:val="1080"/>
        </w:trPr>
        <w:tc>
          <w:tcPr>
            <w:tcW w:w="817" w:type="dxa"/>
            <w:tcBorders>
              <w:top w:val="none" w:sz="96" w:space="0" w:color="FFFFFF"/>
              <w:left w:val="single" w:sz="4" w:space="0" w:color="000000"/>
              <w:bottom w:val="single" w:sz="4" w:space="0" w:color="000000"/>
              <w:right w:val="single" w:sz="4" w:space="0" w:color="000000"/>
            </w:tcBorders>
            <w:shd w:val="clear" w:color="FFFFFF" w:fill="FFFFFF"/>
            <w:noWrap/>
            <w:vAlign w:val="center"/>
          </w:tcPr>
          <w:p w14:paraId="6E185C83" w14:textId="77777777" w:rsidR="002F21F3" w:rsidRPr="009B3166" w:rsidRDefault="002F21F3" w:rsidP="00536CBA">
            <w:pPr>
              <w:suppressAutoHyphens/>
              <w:spacing w:line="360" w:lineRule="exact"/>
              <w:jc w:val="center"/>
              <w:rPr>
                <w:rFonts w:eastAsia="Arial"/>
                <w:sz w:val="24"/>
                <w:szCs w:val="24"/>
              </w:rPr>
            </w:pPr>
            <w:r w:rsidRPr="009B3166">
              <w:rPr>
                <w:sz w:val="24"/>
                <w:szCs w:val="24"/>
              </w:rPr>
              <w:t>1</w:t>
            </w:r>
          </w:p>
        </w:tc>
        <w:tc>
          <w:tcPr>
            <w:tcW w:w="3475" w:type="dxa"/>
            <w:tcBorders>
              <w:top w:val="single" w:sz="4" w:space="0" w:color="000000"/>
              <w:left w:val="none" w:sz="96" w:space="0" w:color="FFFFFF"/>
              <w:bottom w:val="single" w:sz="4" w:space="0" w:color="000000"/>
              <w:right w:val="single" w:sz="4" w:space="0" w:color="000000"/>
            </w:tcBorders>
            <w:vAlign w:val="center"/>
          </w:tcPr>
          <w:p w14:paraId="37A2064D" w14:textId="77777777" w:rsidR="002F21F3" w:rsidRPr="009B3166" w:rsidRDefault="002F21F3" w:rsidP="00EF067F">
            <w:pPr>
              <w:suppressAutoHyphens/>
              <w:ind w:firstLine="35"/>
              <w:rPr>
                <w:rFonts w:eastAsia="Arial"/>
                <w:sz w:val="24"/>
                <w:szCs w:val="24"/>
              </w:rPr>
            </w:pPr>
            <w:r w:rsidRPr="009B3166">
              <w:rPr>
                <w:sz w:val="24"/>
                <w:szCs w:val="24"/>
              </w:rPr>
              <w:t>Доработан интерфейс приложений по закупочной деятельности. Доработано 19 форм</w:t>
            </w:r>
          </w:p>
        </w:tc>
        <w:tc>
          <w:tcPr>
            <w:tcW w:w="2344" w:type="dxa"/>
            <w:tcBorders>
              <w:top w:val="single" w:sz="4" w:space="0" w:color="000000"/>
              <w:left w:val="none" w:sz="96" w:space="0" w:color="FFFFFF"/>
              <w:bottom w:val="single" w:sz="4" w:space="0" w:color="000000"/>
              <w:right w:val="single" w:sz="4" w:space="0" w:color="000000"/>
            </w:tcBorders>
            <w:vAlign w:val="center"/>
          </w:tcPr>
          <w:p w14:paraId="5DD8836D" w14:textId="77777777" w:rsidR="002F21F3" w:rsidRPr="009B3166" w:rsidRDefault="002F21F3" w:rsidP="00536CBA">
            <w:pPr>
              <w:suppressAutoHyphens/>
              <w:spacing w:line="360" w:lineRule="exact"/>
              <w:ind w:firstLine="35"/>
              <w:rPr>
                <w:rFonts w:eastAsia="Arial"/>
                <w:sz w:val="24"/>
                <w:szCs w:val="24"/>
              </w:rPr>
            </w:pPr>
            <w:r w:rsidRPr="009B3166">
              <w:rPr>
                <w:sz w:val="24"/>
                <w:szCs w:val="24"/>
              </w:rPr>
              <w:t>Расширение</w:t>
            </w:r>
          </w:p>
        </w:tc>
        <w:tc>
          <w:tcPr>
            <w:tcW w:w="8243" w:type="dxa"/>
            <w:tcBorders>
              <w:top w:val="single" w:sz="4" w:space="0" w:color="000000"/>
              <w:left w:val="none" w:sz="96" w:space="0" w:color="FFFFFF"/>
              <w:bottom w:val="single" w:sz="4" w:space="0" w:color="000000"/>
              <w:right w:val="single" w:sz="4" w:space="0" w:color="000000"/>
            </w:tcBorders>
            <w:vAlign w:val="center"/>
          </w:tcPr>
          <w:p w14:paraId="5636C310" w14:textId="77777777" w:rsidR="002F21F3" w:rsidRPr="009B3166" w:rsidRDefault="002F21F3" w:rsidP="00EF067F">
            <w:pPr>
              <w:numPr>
                <w:ilvl w:val="3"/>
                <w:numId w:val="100"/>
              </w:numPr>
              <w:suppressLineNumbers/>
              <w:suppressAutoHyphens/>
              <w:ind w:left="0" w:firstLine="35"/>
              <w:jc w:val="both"/>
              <w:rPr>
                <w:sz w:val="24"/>
                <w:szCs w:val="24"/>
              </w:rPr>
            </w:pPr>
            <w:r w:rsidRPr="009B3166">
              <w:rPr>
                <w:sz w:val="24"/>
                <w:szCs w:val="24"/>
              </w:rPr>
              <w:t>В результате ревизии были выявлены ненужные реквизиты и дополнительные сведения.</w:t>
            </w:r>
          </w:p>
          <w:p w14:paraId="0DE62E2F" w14:textId="77777777" w:rsidR="002F21F3" w:rsidRPr="009B3166" w:rsidRDefault="002F21F3" w:rsidP="00EF067F">
            <w:pPr>
              <w:numPr>
                <w:ilvl w:val="3"/>
                <w:numId w:val="100"/>
              </w:numPr>
              <w:suppressLineNumbers/>
              <w:suppressAutoHyphens/>
              <w:ind w:left="0" w:firstLine="35"/>
              <w:jc w:val="both"/>
              <w:rPr>
                <w:sz w:val="24"/>
                <w:szCs w:val="24"/>
              </w:rPr>
            </w:pPr>
            <w:r w:rsidRPr="009B3166">
              <w:rPr>
                <w:sz w:val="24"/>
                <w:szCs w:val="24"/>
              </w:rPr>
              <w:t>Убраны поля, реквизиты и дополнительные сведения, которые не несут практической пользы или приводят к путанице при заполнении документа.</w:t>
            </w:r>
          </w:p>
          <w:p w14:paraId="52866DBB" w14:textId="77777777" w:rsidR="002F21F3" w:rsidRPr="009B3166" w:rsidRDefault="002F21F3" w:rsidP="00EF067F">
            <w:pPr>
              <w:numPr>
                <w:ilvl w:val="3"/>
                <w:numId w:val="100"/>
              </w:numPr>
              <w:suppressLineNumbers/>
              <w:suppressAutoHyphens/>
              <w:ind w:left="0" w:firstLine="35"/>
              <w:jc w:val="both"/>
              <w:rPr>
                <w:sz w:val="24"/>
                <w:szCs w:val="24"/>
              </w:rPr>
            </w:pPr>
            <w:r w:rsidRPr="009B3166">
              <w:rPr>
                <w:sz w:val="24"/>
                <w:szCs w:val="24"/>
              </w:rPr>
              <w:t>Реализованы всплывающие подсказки, содержащие информацию о работе с документами, направляющие пользователей поэтапно.</w:t>
            </w:r>
          </w:p>
        </w:tc>
      </w:tr>
      <w:tr w:rsidR="002F21F3" w:rsidRPr="009B3166" w14:paraId="49DCC7F8" w14:textId="77777777" w:rsidTr="00A27B39">
        <w:trPr>
          <w:trHeight w:val="840"/>
        </w:trPr>
        <w:tc>
          <w:tcPr>
            <w:tcW w:w="817" w:type="dxa"/>
            <w:tcBorders>
              <w:top w:val="none" w:sz="96" w:space="0" w:color="FFFFFF"/>
              <w:left w:val="single" w:sz="4" w:space="0" w:color="000000"/>
              <w:bottom w:val="single" w:sz="4" w:space="0" w:color="000000"/>
              <w:right w:val="single" w:sz="4" w:space="0" w:color="000000"/>
            </w:tcBorders>
            <w:shd w:val="clear" w:color="FFFFFF" w:fill="FFFFFF"/>
            <w:noWrap/>
            <w:vAlign w:val="center"/>
          </w:tcPr>
          <w:p w14:paraId="689D8487" w14:textId="77777777" w:rsidR="002F21F3" w:rsidRPr="009B3166" w:rsidRDefault="002F21F3" w:rsidP="00536CBA">
            <w:pPr>
              <w:suppressAutoHyphens/>
              <w:spacing w:line="360" w:lineRule="exact"/>
              <w:jc w:val="center"/>
              <w:rPr>
                <w:rFonts w:eastAsia="Arial"/>
                <w:sz w:val="24"/>
                <w:szCs w:val="24"/>
              </w:rPr>
            </w:pPr>
            <w:r w:rsidRPr="009B3166">
              <w:rPr>
                <w:sz w:val="24"/>
                <w:szCs w:val="24"/>
              </w:rPr>
              <w:t>2</w:t>
            </w:r>
          </w:p>
        </w:tc>
        <w:tc>
          <w:tcPr>
            <w:tcW w:w="3475" w:type="dxa"/>
            <w:tcBorders>
              <w:top w:val="none" w:sz="96" w:space="0" w:color="FFFFFF"/>
              <w:left w:val="none" w:sz="96" w:space="0" w:color="FFFFFF"/>
              <w:bottom w:val="single" w:sz="4" w:space="0" w:color="000000"/>
              <w:right w:val="single" w:sz="4" w:space="0" w:color="000000"/>
            </w:tcBorders>
            <w:shd w:val="clear" w:color="FFFFFF" w:fill="FFFFFF"/>
            <w:vAlign w:val="center"/>
          </w:tcPr>
          <w:p w14:paraId="7DF227E6" w14:textId="77777777" w:rsidR="002F21F3" w:rsidRPr="009B3166" w:rsidRDefault="002F21F3" w:rsidP="00EF067F">
            <w:pPr>
              <w:suppressAutoHyphens/>
              <w:ind w:firstLine="35"/>
              <w:rPr>
                <w:rFonts w:eastAsia="Arial"/>
                <w:sz w:val="24"/>
                <w:szCs w:val="24"/>
              </w:rPr>
            </w:pPr>
            <w:r w:rsidRPr="009B3166">
              <w:rPr>
                <w:sz w:val="24"/>
                <w:szCs w:val="24"/>
              </w:rPr>
              <w:t xml:space="preserve">Комплексные процессы с автоподстановками участников </w:t>
            </w:r>
          </w:p>
        </w:tc>
        <w:tc>
          <w:tcPr>
            <w:tcW w:w="2344" w:type="dxa"/>
            <w:tcBorders>
              <w:top w:val="none" w:sz="96" w:space="0" w:color="FFFFFF"/>
              <w:left w:val="none" w:sz="96" w:space="0" w:color="FFFFFF"/>
              <w:bottom w:val="single" w:sz="4" w:space="0" w:color="000000"/>
              <w:right w:val="single" w:sz="4" w:space="0" w:color="000000"/>
            </w:tcBorders>
            <w:vAlign w:val="center"/>
          </w:tcPr>
          <w:p w14:paraId="4DF1A23B" w14:textId="77777777" w:rsidR="002F21F3" w:rsidRPr="009B3166" w:rsidRDefault="002F21F3" w:rsidP="00536CBA">
            <w:pPr>
              <w:suppressAutoHyphens/>
              <w:spacing w:line="360" w:lineRule="exact"/>
              <w:ind w:firstLine="35"/>
              <w:rPr>
                <w:rFonts w:eastAsia="Arial"/>
                <w:sz w:val="24"/>
                <w:szCs w:val="24"/>
              </w:rPr>
            </w:pPr>
            <w:r w:rsidRPr="009B3166">
              <w:rPr>
                <w:sz w:val="24"/>
                <w:szCs w:val="24"/>
              </w:rPr>
              <w:t>Интерфейс</w:t>
            </w:r>
          </w:p>
        </w:tc>
        <w:tc>
          <w:tcPr>
            <w:tcW w:w="8243" w:type="dxa"/>
            <w:tcBorders>
              <w:top w:val="none" w:sz="96" w:space="0" w:color="FFFFFF"/>
              <w:left w:val="none" w:sz="96" w:space="0" w:color="FFFFFF"/>
              <w:bottom w:val="single" w:sz="4" w:space="0" w:color="000000"/>
              <w:right w:val="single" w:sz="4" w:space="0" w:color="000000"/>
            </w:tcBorders>
            <w:vAlign w:val="center"/>
          </w:tcPr>
          <w:p w14:paraId="49E99F0E" w14:textId="77777777" w:rsidR="002F21F3" w:rsidRPr="009B3166" w:rsidRDefault="002F21F3" w:rsidP="00EF067F">
            <w:pPr>
              <w:numPr>
                <w:ilvl w:val="3"/>
                <w:numId w:val="102"/>
              </w:numPr>
              <w:suppressLineNumbers/>
              <w:suppressAutoHyphens/>
              <w:ind w:left="0" w:firstLine="35"/>
              <w:jc w:val="both"/>
              <w:rPr>
                <w:sz w:val="24"/>
                <w:szCs w:val="24"/>
              </w:rPr>
            </w:pPr>
            <w:r w:rsidRPr="009B3166">
              <w:rPr>
                <w:sz w:val="24"/>
                <w:szCs w:val="24"/>
              </w:rPr>
              <w:t>В ДО 2.1 реализованы сложные комплексные бизнес-процессы, включающие в себя цепочку последовательных и/или параллельных процессов согласования, утверждения, подписания, исполнения и ознакомления. В дополнение к комплексным процессом реализован функционал динамической рабочей группы, формируемой в зависимости от участников процесса, с постоянным контролером и куратором документа.</w:t>
            </w:r>
          </w:p>
          <w:p w14:paraId="2287ABF6" w14:textId="77777777" w:rsidR="002F21F3" w:rsidRPr="009B3166" w:rsidRDefault="002F21F3" w:rsidP="00EF067F">
            <w:pPr>
              <w:numPr>
                <w:ilvl w:val="3"/>
                <w:numId w:val="102"/>
              </w:numPr>
              <w:suppressLineNumbers/>
              <w:suppressAutoHyphens/>
              <w:ind w:left="0" w:firstLine="35"/>
              <w:jc w:val="both"/>
              <w:rPr>
                <w:sz w:val="24"/>
                <w:szCs w:val="24"/>
              </w:rPr>
            </w:pPr>
            <w:r w:rsidRPr="009B3166">
              <w:rPr>
                <w:sz w:val="24"/>
                <w:szCs w:val="24"/>
              </w:rPr>
              <w:t>Настроена автоподстановка участников процессов в зависимости от условий заполнения определенных реквизитов, или участников процессов (подчинённый - руководитель)</w:t>
            </w:r>
          </w:p>
        </w:tc>
      </w:tr>
      <w:tr w:rsidR="002F21F3" w:rsidRPr="009B3166" w14:paraId="3D3D87D9" w14:textId="77777777" w:rsidTr="00A27B39">
        <w:trPr>
          <w:trHeight w:val="1175"/>
        </w:trPr>
        <w:tc>
          <w:tcPr>
            <w:tcW w:w="817" w:type="dxa"/>
            <w:tcBorders>
              <w:top w:val="none" w:sz="96" w:space="0" w:color="FFFFFF"/>
              <w:left w:val="single" w:sz="4" w:space="0" w:color="000000"/>
              <w:bottom w:val="single" w:sz="4" w:space="0" w:color="000000"/>
              <w:right w:val="single" w:sz="4" w:space="0" w:color="000000"/>
            </w:tcBorders>
            <w:shd w:val="clear" w:color="FFFFFF" w:fill="FFFFFF"/>
            <w:noWrap/>
            <w:vAlign w:val="center"/>
          </w:tcPr>
          <w:p w14:paraId="35F05980" w14:textId="77777777" w:rsidR="002F21F3" w:rsidRPr="009B3166" w:rsidRDefault="002F21F3" w:rsidP="00536CBA">
            <w:pPr>
              <w:suppressAutoHyphens/>
              <w:spacing w:line="360" w:lineRule="exact"/>
              <w:jc w:val="center"/>
              <w:rPr>
                <w:rFonts w:eastAsia="Arial"/>
                <w:sz w:val="24"/>
                <w:szCs w:val="24"/>
              </w:rPr>
            </w:pPr>
            <w:r w:rsidRPr="009B3166">
              <w:rPr>
                <w:sz w:val="24"/>
                <w:szCs w:val="24"/>
              </w:rPr>
              <w:t>3</w:t>
            </w:r>
          </w:p>
        </w:tc>
        <w:tc>
          <w:tcPr>
            <w:tcW w:w="3475" w:type="dxa"/>
            <w:tcBorders>
              <w:top w:val="none" w:sz="96" w:space="0" w:color="FFFFFF"/>
              <w:left w:val="none" w:sz="96" w:space="0" w:color="FFFFFF"/>
              <w:bottom w:val="single" w:sz="4" w:space="0" w:color="000000"/>
              <w:right w:val="single" w:sz="4" w:space="0" w:color="000000"/>
            </w:tcBorders>
            <w:shd w:val="clear" w:color="FFFFFF" w:fill="FFFFFF"/>
            <w:vAlign w:val="center"/>
          </w:tcPr>
          <w:p w14:paraId="60A64642" w14:textId="77777777" w:rsidR="002F21F3" w:rsidRPr="009B3166" w:rsidRDefault="002F21F3" w:rsidP="00EF067F">
            <w:pPr>
              <w:suppressAutoHyphens/>
              <w:ind w:firstLine="35"/>
              <w:rPr>
                <w:rFonts w:eastAsia="Arial"/>
                <w:sz w:val="24"/>
                <w:szCs w:val="24"/>
              </w:rPr>
            </w:pPr>
            <w:r w:rsidRPr="009B3166">
              <w:rPr>
                <w:sz w:val="24"/>
                <w:szCs w:val="24"/>
              </w:rPr>
              <w:t>Добавление пользователей с предопределенными параметрами</w:t>
            </w:r>
          </w:p>
        </w:tc>
        <w:tc>
          <w:tcPr>
            <w:tcW w:w="2344" w:type="dxa"/>
            <w:tcBorders>
              <w:top w:val="none" w:sz="96" w:space="0" w:color="FFFFFF"/>
              <w:left w:val="none" w:sz="96" w:space="0" w:color="FFFFFF"/>
              <w:bottom w:val="single" w:sz="4" w:space="0" w:color="000000"/>
              <w:right w:val="single" w:sz="4" w:space="0" w:color="000000"/>
            </w:tcBorders>
            <w:vAlign w:val="center"/>
          </w:tcPr>
          <w:p w14:paraId="65E24C1C" w14:textId="77777777" w:rsidR="002F21F3" w:rsidRPr="009B3166" w:rsidRDefault="002F21F3" w:rsidP="00536CBA">
            <w:pPr>
              <w:suppressAutoHyphens/>
              <w:spacing w:line="360" w:lineRule="exact"/>
              <w:ind w:firstLine="35"/>
              <w:rPr>
                <w:rFonts w:eastAsia="Arial"/>
                <w:sz w:val="24"/>
                <w:szCs w:val="24"/>
              </w:rPr>
            </w:pPr>
            <w:r w:rsidRPr="009B3166">
              <w:rPr>
                <w:sz w:val="24"/>
                <w:szCs w:val="24"/>
              </w:rPr>
              <w:t>Расширение</w:t>
            </w:r>
          </w:p>
        </w:tc>
        <w:tc>
          <w:tcPr>
            <w:tcW w:w="8243" w:type="dxa"/>
            <w:tcBorders>
              <w:top w:val="none" w:sz="96" w:space="0" w:color="FFFFFF"/>
              <w:left w:val="none" w:sz="96" w:space="0" w:color="FFFFFF"/>
              <w:bottom w:val="single" w:sz="4" w:space="0" w:color="000000"/>
              <w:right w:val="single" w:sz="4" w:space="0" w:color="000000"/>
            </w:tcBorders>
            <w:vAlign w:val="center"/>
          </w:tcPr>
          <w:p w14:paraId="358EAADC" w14:textId="77777777" w:rsidR="002F21F3" w:rsidRPr="009B3166" w:rsidRDefault="002F21F3" w:rsidP="0099550D">
            <w:pPr>
              <w:suppressAutoHyphens/>
              <w:rPr>
                <w:rFonts w:eastAsia="Arial"/>
                <w:sz w:val="24"/>
                <w:szCs w:val="24"/>
              </w:rPr>
            </w:pPr>
            <w:r w:rsidRPr="009B3166">
              <w:rPr>
                <w:sz w:val="24"/>
                <w:szCs w:val="24"/>
              </w:rPr>
              <w:t>Добавление пользователей с предустановкой прав доступа, рабочей группы, подразделения и личной информацией (структура подчинённости).</w:t>
            </w:r>
          </w:p>
        </w:tc>
      </w:tr>
      <w:tr w:rsidR="002F21F3" w:rsidRPr="009B3166" w14:paraId="1E771A10" w14:textId="77777777" w:rsidTr="0099550D">
        <w:trPr>
          <w:trHeight w:val="1687"/>
        </w:trPr>
        <w:tc>
          <w:tcPr>
            <w:tcW w:w="817" w:type="dxa"/>
            <w:tcBorders>
              <w:top w:val="single" w:sz="4" w:space="0" w:color="auto"/>
              <w:left w:val="single" w:sz="4" w:space="0" w:color="000000"/>
              <w:bottom w:val="single" w:sz="4" w:space="0" w:color="000000"/>
              <w:right w:val="single" w:sz="4" w:space="0" w:color="000000"/>
            </w:tcBorders>
            <w:shd w:val="clear" w:color="FFFFFF" w:fill="FFFFFF"/>
            <w:noWrap/>
            <w:vAlign w:val="center"/>
          </w:tcPr>
          <w:p w14:paraId="7C916612" w14:textId="77777777" w:rsidR="002F21F3" w:rsidRPr="0099550D" w:rsidRDefault="002F21F3" w:rsidP="00536CBA">
            <w:pPr>
              <w:suppressAutoHyphens/>
              <w:spacing w:line="360" w:lineRule="exact"/>
              <w:jc w:val="center"/>
              <w:rPr>
                <w:rFonts w:eastAsia="Arial"/>
                <w:sz w:val="24"/>
                <w:szCs w:val="24"/>
              </w:rPr>
            </w:pPr>
            <w:r w:rsidRPr="0099550D">
              <w:rPr>
                <w:sz w:val="24"/>
                <w:szCs w:val="24"/>
              </w:rPr>
              <w:t>4</w:t>
            </w:r>
          </w:p>
        </w:tc>
        <w:tc>
          <w:tcPr>
            <w:tcW w:w="3475" w:type="dxa"/>
            <w:tcBorders>
              <w:top w:val="single" w:sz="4" w:space="0" w:color="auto"/>
              <w:left w:val="none" w:sz="96" w:space="0" w:color="FFFFFF"/>
              <w:bottom w:val="single" w:sz="4" w:space="0" w:color="000000"/>
              <w:right w:val="single" w:sz="4" w:space="0" w:color="000000"/>
            </w:tcBorders>
            <w:shd w:val="clear" w:color="FFFFFF" w:fill="FFFFFF"/>
            <w:vAlign w:val="center"/>
          </w:tcPr>
          <w:p w14:paraId="7105C35C" w14:textId="77777777" w:rsidR="002F21F3" w:rsidRPr="0099550D" w:rsidRDefault="002F21F3" w:rsidP="00EF067F">
            <w:pPr>
              <w:suppressAutoHyphens/>
              <w:ind w:firstLine="35"/>
              <w:rPr>
                <w:sz w:val="24"/>
                <w:szCs w:val="24"/>
              </w:rPr>
            </w:pPr>
            <w:r w:rsidRPr="0099550D">
              <w:rPr>
                <w:sz w:val="24"/>
                <w:szCs w:val="24"/>
              </w:rPr>
              <w:t>С</w:t>
            </w:r>
            <w:r w:rsidR="00EF067F" w:rsidRPr="0099550D">
              <w:rPr>
                <w:sz w:val="24"/>
                <w:szCs w:val="24"/>
              </w:rPr>
              <w:t>оздание документов на основании</w:t>
            </w:r>
          </w:p>
        </w:tc>
        <w:tc>
          <w:tcPr>
            <w:tcW w:w="2344" w:type="dxa"/>
            <w:tcBorders>
              <w:top w:val="single" w:sz="4" w:space="0" w:color="auto"/>
              <w:left w:val="none" w:sz="96" w:space="0" w:color="FFFFFF"/>
              <w:bottom w:val="single" w:sz="4" w:space="0" w:color="000000"/>
              <w:right w:val="single" w:sz="4" w:space="0" w:color="000000"/>
            </w:tcBorders>
            <w:vAlign w:val="center"/>
          </w:tcPr>
          <w:p w14:paraId="0524A653" w14:textId="77777777" w:rsidR="002F21F3" w:rsidRPr="0099550D" w:rsidRDefault="002F21F3" w:rsidP="00536CBA">
            <w:pPr>
              <w:suppressAutoHyphens/>
              <w:spacing w:line="360" w:lineRule="exact"/>
              <w:ind w:firstLine="35"/>
              <w:rPr>
                <w:rFonts w:eastAsia="Arial"/>
                <w:sz w:val="24"/>
                <w:szCs w:val="24"/>
              </w:rPr>
            </w:pPr>
            <w:r w:rsidRPr="0099550D">
              <w:rPr>
                <w:sz w:val="24"/>
                <w:szCs w:val="24"/>
              </w:rPr>
              <w:t xml:space="preserve">Интерфейс </w:t>
            </w:r>
          </w:p>
        </w:tc>
        <w:tc>
          <w:tcPr>
            <w:tcW w:w="8243" w:type="dxa"/>
            <w:tcBorders>
              <w:top w:val="single" w:sz="4" w:space="0" w:color="auto"/>
              <w:left w:val="none" w:sz="96" w:space="0" w:color="FFFFFF"/>
              <w:bottom w:val="single" w:sz="4" w:space="0" w:color="000000"/>
              <w:right w:val="single" w:sz="4" w:space="0" w:color="000000"/>
            </w:tcBorders>
            <w:vAlign w:val="center"/>
          </w:tcPr>
          <w:p w14:paraId="6A0D620A" w14:textId="77777777" w:rsidR="002F21F3" w:rsidRPr="0099550D" w:rsidRDefault="002F21F3" w:rsidP="00EF067F">
            <w:pPr>
              <w:suppressAutoHyphens/>
              <w:ind w:firstLine="35"/>
              <w:rPr>
                <w:sz w:val="24"/>
                <w:szCs w:val="24"/>
              </w:rPr>
            </w:pPr>
            <w:r w:rsidRPr="0099550D">
              <w:rPr>
                <w:sz w:val="24"/>
                <w:szCs w:val="24"/>
              </w:rPr>
              <w:t>Изменено поведение функции «Создать на основании», чтобы она учитывала текущие бизнес-правила и создавала объекты (документы, записи и прочее) с правильной передачей данных и связей между ними. Не типовые «типы связей», созданные согласно требованию регламента ведения документооборота организации.</w:t>
            </w:r>
          </w:p>
        </w:tc>
      </w:tr>
      <w:tr w:rsidR="002F21F3" w:rsidRPr="009B3166" w14:paraId="4741B0B6" w14:textId="77777777" w:rsidTr="002E332F">
        <w:trPr>
          <w:trHeight w:val="1187"/>
        </w:trPr>
        <w:tc>
          <w:tcPr>
            <w:tcW w:w="817" w:type="dxa"/>
            <w:tcBorders>
              <w:top w:val="none" w:sz="96" w:space="0" w:color="FFFFFF"/>
              <w:left w:val="single" w:sz="4" w:space="0" w:color="000000"/>
              <w:bottom w:val="single" w:sz="4" w:space="0" w:color="000000"/>
              <w:right w:val="single" w:sz="4" w:space="0" w:color="000000"/>
            </w:tcBorders>
            <w:shd w:val="clear" w:color="FFFFFF" w:fill="FFFFFF"/>
            <w:noWrap/>
            <w:vAlign w:val="center"/>
          </w:tcPr>
          <w:p w14:paraId="5A2F9806" w14:textId="77777777" w:rsidR="002F21F3" w:rsidRPr="009B3166" w:rsidRDefault="002F21F3" w:rsidP="00536CBA">
            <w:pPr>
              <w:suppressAutoHyphens/>
              <w:spacing w:line="360" w:lineRule="exact"/>
              <w:jc w:val="center"/>
              <w:rPr>
                <w:rFonts w:eastAsia="Arial"/>
                <w:sz w:val="24"/>
                <w:szCs w:val="24"/>
              </w:rPr>
            </w:pPr>
            <w:r w:rsidRPr="009B3166">
              <w:rPr>
                <w:sz w:val="24"/>
                <w:szCs w:val="24"/>
              </w:rPr>
              <w:t>6</w:t>
            </w:r>
          </w:p>
        </w:tc>
        <w:tc>
          <w:tcPr>
            <w:tcW w:w="3475" w:type="dxa"/>
            <w:tcBorders>
              <w:top w:val="none" w:sz="96" w:space="0" w:color="FFFFFF"/>
              <w:left w:val="none" w:sz="96" w:space="0" w:color="FFFFFF"/>
              <w:bottom w:val="single" w:sz="4" w:space="0" w:color="000000"/>
              <w:right w:val="single" w:sz="4" w:space="0" w:color="000000"/>
            </w:tcBorders>
            <w:vAlign w:val="center"/>
          </w:tcPr>
          <w:p w14:paraId="6EE81191" w14:textId="77777777" w:rsidR="002F21F3" w:rsidRPr="009B3166" w:rsidRDefault="002F21F3" w:rsidP="00EF067F">
            <w:pPr>
              <w:suppressAutoHyphens/>
              <w:ind w:firstLine="35"/>
              <w:rPr>
                <w:rFonts w:eastAsia="Arial"/>
                <w:sz w:val="24"/>
                <w:szCs w:val="24"/>
              </w:rPr>
            </w:pPr>
            <w:r w:rsidRPr="009B3166">
              <w:rPr>
                <w:sz w:val="24"/>
                <w:szCs w:val="24"/>
              </w:rPr>
              <w:t>Проверка заполнения значений, условий видимости и доступности доп. реквизитов и свойств для различных видов документов</w:t>
            </w:r>
          </w:p>
        </w:tc>
        <w:tc>
          <w:tcPr>
            <w:tcW w:w="2344" w:type="dxa"/>
            <w:tcBorders>
              <w:top w:val="none" w:sz="96" w:space="0" w:color="FFFFFF"/>
              <w:left w:val="none" w:sz="96" w:space="0" w:color="FFFFFF"/>
              <w:bottom w:val="single" w:sz="4" w:space="0" w:color="000000"/>
              <w:right w:val="single" w:sz="4" w:space="0" w:color="000000"/>
            </w:tcBorders>
            <w:shd w:val="clear" w:color="000000" w:fill="FFFFFF"/>
            <w:vAlign w:val="center"/>
          </w:tcPr>
          <w:p w14:paraId="57F6DD63" w14:textId="77777777" w:rsidR="002F21F3" w:rsidRPr="009B3166" w:rsidRDefault="002F21F3" w:rsidP="00536CBA">
            <w:pPr>
              <w:suppressAutoHyphens/>
              <w:spacing w:line="360" w:lineRule="exact"/>
              <w:ind w:firstLine="35"/>
              <w:rPr>
                <w:rFonts w:eastAsia="Arial"/>
                <w:sz w:val="24"/>
                <w:szCs w:val="24"/>
              </w:rPr>
            </w:pPr>
            <w:r w:rsidRPr="009B3166">
              <w:rPr>
                <w:sz w:val="24"/>
                <w:szCs w:val="24"/>
              </w:rPr>
              <w:t>Код</w:t>
            </w:r>
          </w:p>
        </w:tc>
        <w:tc>
          <w:tcPr>
            <w:tcW w:w="8243" w:type="dxa"/>
            <w:tcBorders>
              <w:top w:val="none" w:sz="96" w:space="0" w:color="FFFFFF"/>
              <w:left w:val="none" w:sz="96" w:space="0" w:color="FFFFFF"/>
              <w:bottom w:val="single" w:sz="4" w:space="0" w:color="000000"/>
              <w:right w:val="single" w:sz="4" w:space="0" w:color="000000"/>
            </w:tcBorders>
            <w:shd w:val="clear" w:color="FFFFFF" w:fill="FFFFFF"/>
            <w:vAlign w:val="center"/>
          </w:tcPr>
          <w:p w14:paraId="34980697" w14:textId="77777777" w:rsidR="002F21F3" w:rsidRPr="009B3166" w:rsidRDefault="002F21F3" w:rsidP="00EF067F">
            <w:pPr>
              <w:suppressAutoHyphens/>
              <w:ind w:firstLine="35"/>
              <w:rPr>
                <w:rFonts w:eastAsia="Arial"/>
                <w:sz w:val="24"/>
                <w:szCs w:val="24"/>
              </w:rPr>
            </w:pPr>
            <w:r w:rsidRPr="009B3166">
              <w:rPr>
                <w:sz w:val="24"/>
                <w:szCs w:val="24"/>
              </w:rPr>
              <w:t>Проверка заполнения значений, условий видимости и доступности доп.реквизитов и свойств для различных видов документов, реализованных скриптами в «видах документов».</w:t>
            </w:r>
          </w:p>
        </w:tc>
      </w:tr>
      <w:tr w:rsidR="002F21F3" w:rsidRPr="009B3166" w14:paraId="2AC1D0C9" w14:textId="77777777" w:rsidTr="002E332F">
        <w:trPr>
          <w:trHeight w:val="1079"/>
        </w:trPr>
        <w:tc>
          <w:tcPr>
            <w:tcW w:w="817" w:type="dxa"/>
            <w:tcBorders>
              <w:top w:val="none" w:sz="96" w:space="0" w:color="FFFFFF"/>
              <w:left w:val="single" w:sz="4" w:space="0" w:color="000000"/>
              <w:bottom w:val="single" w:sz="4" w:space="0" w:color="000000"/>
              <w:right w:val="single" w:sz="4" w:space="0" w:color="000000"/>
            </w:tcBorders>
            <w:shd w:val="clear" w:color="FFFFFF" w:fill="FFFFFF"/>
            <w:noWrap/>
            <w:vAlign w:val="center"/>
          </w:tcPr>
          <w:p w14:paraId="3E251880" w14:textId="77777777" w:rsidR="002F21F3" w:rsidRPr="009B3166" w:rsidRDefault="002F21F3" w:rsidP="00536CBA">
            <w:pPr>
              <w:suppressAutoHyphens/>
              <w:spacing w:line="360" w:lineRule="exact"/>
              <w:jc w:val="center"/>
              <w:rPr>
                <w:rFonts w:eastAsia="Arial"/>
                <w:sz w:val="24"/>
                <w:szCs w:val="24"/>
              </w:rPr>
            </w:pPr>
            <w:r w:rsidRPr="009B3166">
              <w:rPr>
                <w:sz w:val="24"/>
                <w:szCs w:val="24"/>
              </w:rPr>
              <w:t>7</w:t>
            </w:r>
          </w:p>
        </w:tc>
        <w:tc>
          <w:tcPr>
            <w:tcW w:w="3475" w:type="dxa"/>
            <w:tcBorders>
              <w:top w:val="none" w:sz="96" w:space="0" w:color="FFFFFF"/>
              <w:left w:val="none" w:sz="96" w:space="0" w:color="FFFFFF"/>
              <w:bottom w:val="single" w:sz="4" w:space="0" w:color="000000"/>
              <w:right w:val="single" w:sz="4" w:space="0" w:color="000000"/>
            </w:tcBorders>
            <w:noWrap/>
            <w:vAlign w:val="center"/>
          </w:tcPr>
          <w:p w14:paraId="3029ACEF" w14:textId="77777777" w:rsidR="002F21F3" w:rsidRPr="009B3166" w:rsidRDefault="002F21F3" w:rsidP="00EF067F">
            <w:pPr>
              <w:suppressAutoHyphens/>
              <w:ind w:firstLine="35"/>
              <w:rPr>
                <w:rFonts w:eastAsia="Arial"/>
                <w:sz w:val="24"/>
                <w:szCs w:val="24"/>
              </w:rPr>
            </w:pPr>
            <w:r w:rsidRPr="009B3166">
              <w:rPr>
                <w:sz w:val="24"/>
                <w:szCs w:val="24"/>
              </w:rPr>
              <w:t>Делегирование прав доступа</w:t>
            </w:r>
          </w:p>
        </w:tc>
        <w:tc>
          <w:tcPr>
            <w:tcW w:w="2344" w:type="dxa"/>
            <w:tcBorders>
              <w:top w:val="none" w:sz="96" w:space="0" w:color="FFFFFF"/>
              <w:left w:val="none" w:sz="96" w:space="0" w:color="FFFFFF"/>
              <w:bottom w:val="single" w:sz="4" w:space="0" w:color="000000"/>
              <w:right w:val="single" w:sz="4" w:space="0" w:color="000000"/>
            </w:tcBorders>
            <w:vAlign w:val="center"/>
          </w:tcPr>
          <w:p w14:paraId="49DC1CC6" w14:textId="77777777" w:rsidR="002F21F3" w:rsidRPr="009B3166" w:rsidRDefault="002F21F3" w:rsidP="00536CBA">
            <w:pPr>
              <w:suppressAutoHyphens/>
              <w:spacing w:line="360" w:lineRule="exact"/>
              <w:ind w:firstLine="35"/>
              <w:rPr>
                <w:rFonts w:eastAsia="Arial"/>
                <w:sz w:val="24"/>
                <w:szCs w:val="24"/>
              </w:rPr>
            </w:pPr>
            <w:r w:rsidRPr="009B3166">
              <w:rPr>
                <w:sz w:val="24"/>
                <w:szCs w:val="24"/>
              </w:rPr>
              <w:t>Код, Форма документа</w:t>
            </w:r>
          </w:p>
        </w:tc>
        <w:tc>
          <w:tcPr>
            <w:tcW w:w="8243" w:type="dxa"/>
            <w:tcBorders>
              <w:top w:val="none" w:sz="96" w:space="0" w:color="FFFFFF"/>
              <w:left w:val="none" w:sz="96" w:space="0" w:color="FFFFFF"/>
              <w:bottom w:val="single" w:sz="4" w:space="0" w:color="000000"/>
              <w:right w:val="single" w:sz="4" w:space="0" w:color="000000"/>
            </w:tcBorders>
            <w:vAlign w:val="center"/>
          </w:tcPr>
          <w:p w14:paraId="1C48AA81" w14:textId="77777777" w:rsidR="002F21F3" w:rsidRPr="009B3166" w:rsidRDefault="002F21F3" w:rsidP="00EF067F">
            <w:pPr>
              <w:suppressAutoHyphens/>
              <w:ind w:firstLine="35"/>
              <w:rPr>
                <w:rFonts w:eastAsia="Arial"/>
                <w:sz w:val="24"/>
                <w:szCs w:val="24"/>
              </w:rPr>
            </w:pPr>
            <w:r w:rsidRPr="009B3166">
              <w:rPr>
                <w:sz w:val="24"/>
                <w:szCs w:val="24"/>
              </w:rPr>
              <w:t xml:space="preserve">Функционал передачи прав (включая не типовые) и задач ответственным пользователем на время отпуска или отсутствия сотрудника, с передачей всех текущих задач и документов. </w:t>
            </w:r>
          </w:p>
        </w:tc>
      </w:tr>
      <w:tr w:rsidR="002F21F3" w:rsidRPr="009B3166" w14:paraId="33D8A581" w14:textId="77777777" w:rsidTr="00A27B39">
        <w:trPr>
          <w:trHeight w:val="864"/>
        </w:trPr>
        <w:tc>
          <w:tcPr>
            <w:tcW w:w="817" w:type="dxa"/>
            <w:tcBorders>
              <w:top w:val="none" w:sz="96" w:space="0" w:color="FFFFFF"/>
              <w:left w:val="single" w:sz="4" w:space="0" w:color="000000"/>
              <w:bottom w:val="single" w:sz="4" w:space="0" w:color="auto"/>
              <w:right w:val="single" w:sz="4" w:space="0" w:color="auto"/>
            </w:tcBorders>
            <w:noWrap/>
            <w:vAlign w:val="bottom"/>
          </w:tcPr>
          <w:p w14:paraId="68737227" w14:textId="77777777" w:rsidR="002F21F3" w:rsidRPr="009B3166" w:rsidRDefault="002F21F3" w:rsidP="00536CBA">
            <w:pPr>
              <w:suppressAutoHyphens/>
              <w:spacing w:line="360" w:lineRule="exact"/>
              <w:jc w:val="center"/>
              <w:rPr>
                <w:rFonts w:eastAsia="Arial"/>
                <w:sz w:val="24"/>
                <w:szCs w:val="24"/>
              </w:rPr>
            </w:pPr>
            <w:r w:rsidRPr="009B3166">
              <w:rPr>
                <w:sz w:val="24"/>
                <w:szCs w:val="24"/>
              </w:rPr>
              <w:t>9</w:t>
            </w:r>
          </w:p>
        </w:tc>
        <w:tc>
          <w:tcPr>
            <w:tcW w:w="3475" w:type="dxa"/>
            <w:tcBorders>
              <w:top w:val="single" w:sz="4" w:space="0" w:color="auto"/>
              <w:left w:val="single" w:sz="4" w:space="0" w:color="auto"/>
              <w:bottom w:val="single" w:sz="4" w:space="0" w:color="auto"/>
              <w:right w:val="single" w:sz="4" w:space="0" w:color="auto"/>
            </w:tcBorders>
            <w:vAlign w:val="center"/>
          </w:tcPr>
          <w:p w14:paraId="2FEF38C8" w14:textId="77777777" w:rsidR="002F21F3" w:rsidRPr="009B3166" w:rsidRDefault="002F21F3" w:rsidP="00EF067F">
            <w:pPr>
              <w:suppressAutoHyphens/>
              <w:ind w:firstLine="35"/>
              <w:rPr>
                <w:rFonts w:eastAsia="Arial"/>
                <w:sz w:val="24"/>
                <w:szCs w:val="24"/>
              </w:rPr>
            </w:pPr>
            <w:r w:rsidRPr="009B3166">
              <w:rPr>
                <w:sz w:val="24"/>
                <w:szCs w:val="24"/>
              </w:rPr>
              <w:t>Отображение подсказки для дополнительных реквизитов</w:t>
            </w:r>
          </w:p>
        </w:tc>
        <w:tc>
          <w:tcPr>
            <w:tcW w:w="2344" w:type="dxa"/>
            <w:tcBorders>
              <w:top w:val="none" w:sz="96" w:space="0" w:color="FFFFFF"/>
              <w:left w:val="single" w:sz="4" w:space="0" w:color="auto"/>
              <w:bottom w:val="single" w:sz="4" w:space="0" w:color="auto"/>
              <w:right w:val="single" w:sz="4" w:space="0" w:color="000000"/>
            </w:tcBorders>
            <w:vAlign w:val="center"/>
          </w:tcPr>
          <w:p w14:paraId="076218BE" w14:textId="77777777" w:rsidR="002F21F3" w:rsidRPr="009B3166" w:rsidRDefault="002F21F3" w:rsidP="00536CBA">
            <w:pPr>
              <w:suppressAutoHyphens/>
              <w:spacing w:line="360" w:lineRule="exact"/>
              <w:ind w:firstLine="35"/>
              <w:rPr>
                <w:rFonts w:eastAsia="Arial"/>
                <w:sz w:val="24"/>
                <w:szCs w:val="24"/>
              </w:rPr>
            </w:pPr>
            <w:r w:rsidRPr="009B3166">
              <w:rPr>
                <w:sz w:val="24"/>
                <w:szCs w:val="24"/>
              </w:rPr>
              <w:t>Код</w:t>
            </w:r>
          </w:p>
        </w:tc>
        <w:tc>
          <w:tcPr>
            <w:tcW w:w="8243" w:type="dxa"/>
            <w:tcBorders>
              <w:top w:val="none" w:sz="96" w:space="0" w:color="FFFFFF"/>
              <w:left w:val="none" w:sz="96" w:space="0" w:color="FFFFFF"/>
              <w:bottom w:val="single" w:sz="4" w:space="0" w:color="auto"/>
              <w:right w:val="single" w:sz="4" w:space="0" w:color="000000"/>
            </w:tcBorders>
            <w:vAlign w:val="center"/>
          </w:tcPr>
          <w:p w14:paraId="595BDA75" w14:textId="77777777" w:rsidR="002F21F3" w:rsidRPr="009B3166" w:rsidRDefault="002F21F3" w:rsidP="00EF067F">
            <w:pPr>
              <w:suppressAutoHyphens/>
              <w:ind w:firstLine="35"/>
              <w:rPr>
                <w:sz w:val="24"/>
                <w:szCs w:val="24"/>
              </w:rPr>
            </w:pPr>
            <w:r w:rsidRPr="009B3166">
              <w:rPr>
                <w:sz w:val="24"/>
                <w:szCs w:val="24"/>
              </w:rPr>
              <w:t>Отображение подсказки для дополнительных реквизитов, доработка интерфейса.</w:t>
            </w:r>
          </w:p>
        </w:tc>
      </w:tr>
      <w:tr w:rsidR="002F21F3" w:rsidRPr="009B3166" w14:paraId="591AA3EB" w14:textId="77777777" w:rsidTr="00A27B39">
        <w:trPr>
          <w:trHeight w:val="864"/>
        </w:trPr>
        <w:tc>
          <w:tcPr>
            <w:tcW w:w="817" w:type="dxa"/>
            <w:tcBorders>
              <w:top w:val="single" w:sz="4" w:space="0" w:color="auto"/>
              <w:left w:val="single" w:sz="4" w:space="0" w:color="auto"/>
              <w:bottom w:val="single" w:sz="4" w:space="0" w:color="auto"/>
              <w:right w:val="single" w:sz="4" w:space="0" w:color="auto"/>
            </w:tcBorders>
            <w:noWrap/>
            <w:vAlign w:val="bottom"/>
          </w:tcPr>
          <w:p w14:paraId="19520807" w14:textId="77777777" w:rsidR="002F21F3" w:rsidRPr="009B3166" w:rsidRDefault="002F21F3" w:rsidP="00536CBA">
            <w:pPr>
              <w:suppressAutoHyphens/>
              <w:spacing w:line="360" w:lineRule="exact"/>
              <w:jc w:val="center"/>
              <w:rPr>
                <w:sz w:val="24"/>
                <w:szCs w:val="24"/>
              </w:rPr>
            </w:pPr>
            <w:r w:rsidRPr="009B3166">
              <w:rPr>
                <w:sz w:val="24"/>
                <w:szCs w:val="24"/>
              </w:rPr>
              <w:t>10</w:t>
            </w:r>
          </w:p>
        </w:tc>
        <w:tc>
          <w:tcPr>
            <w:tcW w:w="3475" w:type="dxa"/>
            <w:tcBorders>
              <w:top w:val="single" w:sz="4" w:space="0" w:color="auto"/>
              <w:left w:val="single" w:sz="4" w:space="0" w:color="auto"/>
              <w:bottom w:val="single" w:sz="4" w:space="0" w:color="auto"/>
              <w:right w:val="single" w:sz="4" w:space="0" w:color="auto"/>
            </w:tcBorders>
            <w:vAlign w:val="center"/>
          </w:tcPr>
          <w:p w14:paraId="7B0AB6ED" w14:textId="77777777" w:rsidR="002F21F3" w:rsidRPr="009B3166" w:rsidRDefault="002F21F3" w:rsidP="00EF067F">
            <w:pPr>
              <w:suppressAutoHyphens/>
              <w:ind w:firstLine="35"/>
              <w:rPr>
                <w:sz w:val="24"/>
                <w:szCs w:val="24"/>
              </w:rPr>
            </w:pPr>
            <w:r w:rsidRPr="009B3166">
              <w:rPr>
                <w:sz w:val="24"/>
                <w:szCs w:val="24"/>
              </w:rPr>
              <w:t>Оптимизация интерфейсов «Задачи мне»</w:t>
            </w:r>
          </w:p>
        </w:tc>
        <w:tc>
          <w:tcPr>
            <w:tcW w:w="2344" w:type="dxa"/>
            <w:tcBorders>
              <w:top w:val="single" w:sz="4" w:space="0" w:color="auto"/>
              <w:left w:val="single" w:sz="4" w:space="0" w:color="auto"/>
              <w:bottom w:val="single" w:sz="4" w:space="0" w:color="auto"/>
              <w:right w:val="single" w:sz="4" w:space="0" w:color="auto"/>
            </w:tcBorders>
            <w:vAlign w:val="center"/>
          </w:tcPr>
          <w:p w14:paraId="65189FC0" w14:textId="77777777" w:rsidR="002F21F3" w:rsidRPr="009B3166" w:rsidRDefault="002F21F3" w:rsidP="00536CBA">
            <w:pPr>
              <w:suppressAutoHyphens/>
              <w:spacing w:line="360" w:lineRule="exact"/>
              <w:ind w:firstLine="35"/>
              <w:rPr>
                <w:sz w:val="24"/>
                <w:szCs w:val="24"/>
              </w:rPr>
            </w:pPr>
            <w:r w:rsidRPr="009B3166">
              <w:rPr>
                <w:sz w:val="24"/>
                <w:szCs w:val="24"/>
              </w:rPr>
              <w:t xml:space="preserve">Расширение </w:t>
            </w:r>
          </w:p>
        </w:tc>
        <w:tc>
          <w:tcPr>
            <w:tcW w:w="8243" w:type="dxa"/>
            <w:tcBorders>
              <w:top w:val="single" w:sz="4" w:space="0" w:color="auto"/>
              <w:left w:val="single" w:sz="4" w:space="0" w:color="auto"/>
              <w:bottom w:val="single" w:sz="4" w:space="0" w:color="auto"/>
              <w:right w:val="single" w:sz="4" w:space="0" w:color="auto"/>
            </w:tcBorders>
            <w:vAlign w:val="center"/>
          </w:tcPr>
          <w:p w14:paraId="7CB57A1D" w14:textId="77777777" w:rsidR="002F21F3" w:rsidRPr="009B3166" w:rsidRDefault="002F21F3" w:rsidP="00EF067F">
            <w:pPr>
              <w:suppressAutoHyphens/>
              <w:ind w:firstLine="35"/>
              <w:rPr>
                <w:sz w:val="24"/>
                <w:szCs w:val="24"/>
              </w:rPr>
            </w:pPr>
            <w:r w:rsidRPr="009B3166">
              <w:rPr>
                <w:sz w:val="24"/>
                <w:szCs w:val="24"/>
              </w:rPr>
              <w:t>Оптимизация работы панели «задачи мне» и «задачи моих подчинённых». Расширение функционала (добавление дополнительных кнопок в результатах задачи).</w:t>
            </w:r>
          </w:p>
        </w:tc>
      </w:tr>
    </w:tbl>
    <w:p w14:paraId="6E0F5219" w14:textId="77777777" w:rsidR="002F21F3" w:rsidRPr="009B3166" w:rsidRDefault="002F21F3" w:rsidP="00D231C5">
      <w:pPr>
        <w:suppressAutoHyphens/>
        <w:spacing w:line="360" w:lineRule="exact"/>
        <w:rPr>
          <w:sz w:val="24"/>
          <w:szCs w:val="24"/>
        </w:rPr>
      </w:pPr>
    </w:p>
    <w:p w14:paraId="5CCD8037" w14:textId="77777777" w:rsidR="00EF067F" w:rsidRDefault="002F21F3" w:rsidP="002E332F">
      <w:pPr>
        <w:suppressAutoHyphens/>
        <w:spacing w:line="360" w:lineRule="exact"/>
        <w:jc w:val="right"/>
        <w:rPr>
          <w:sz w:val="24"/>
          <w:szCs w:val="24"/>
        </w:rPr>
      </w:pPr>
      <w:r w:rsidRPr="009B3166">
        <w:rPr>
          <w:sz w:val="24"/>
          <w:szCs w:val="24"/>
        </w:rPr>
        <w:br w:type="page"/>
      </w:r>
    </w:p>
    <w:tbl>
      <w:tblPr>
        <w:tblStyle w:val="affffff8"/>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5"/>
        <w:gridCol w:w="3691"/>
        <w:gridCol w:w="4523"/>
      </w:tblGrid>
      <w:tr w:rsidR="002E332F" w:rsidRPr="00A3612B" w14:paraId="2090970E" w14:textId="77777777" w:rsidTr="00D231C5">
        <w:trPr>
          <w:trHeight w:val="459"/>
        </w:trPr>
        <w:tc>
          <w:tcPr>
            <w:tcW w:w="4565" w:type="dxa"/>
          </w:tcPr>
          <w:p w14:paraId="52BCB6FD" w14:textId="77777777" w:rsidR="002E332F" w:rsidRPr="00A3612B" w:rsidRDefault="002E332F" w:rsidP="00536CBA">
            <w:pPr>
              <w:suppressAutoHyphens/>
              <w:jc w:val="center"/>
              <w:rPr>
                <w:bCs/>
                <w:sz w:val="24"/>
                <w:szCs w:val="24"/>
              </w:rPr>
            </w:pPr>
            <w:r w:rsidRPr="00A3612B">
              <w:rPr>
                <w:rFonts w:cs="Times New Roman"/>
                <w:bCs/>
                <w:sz w:val="24"/>
                <w:szCs w:val="24"/>
              </w:rPr>
              <w:t>Заказчик:</w:t>
            </w:r>
          </w:p>
        </w:tc>
        <w:tc>
          <w:tcPr>
            <w:tcW w:w="3691" w:type="dxa"/>
          </w:tcPr>
          <w:p w14:paraId="2CC4EF2A" w14:textId="77777777" w:rsidR="002E332F" w:rsidRPr="00A3612B" w:rsidRDefault="002E332F" w:rsidP="00536CBA">
            <w:pPr>
              <w:pStyle w:val="afffff0"/>
              <w:ind w:left="0" w:right="-1"/>
              <w:rPr>
                <w:bCs/>
                <w:sz w:val="24"/>
                <w:szCs w:val="24"/>
              </w:rPr>
            </w:pPr>
          </w:p>
        </w:tc>
        <w:tc>
          <w:tcPr>
            <w:tcW w:w="4523" w:type="dxa"/>
          </w:tcPr>
          <w:p w14:paraId="1A17DD46" w14:textId="77777777" w:rsidR="002E332F" w:rsidRPr="00A3612B" w:rsidRDefault="002E332F" w:rsidP="00536CBA">
            <w:pPr>
              <w:pStyle w:val="afffff0"/>
              <w:ind w:left="0" w:right="-1"/>
              <w:jc w:val="center"/>
              <w:rPr>
                <w:bCs/>
                <w:sz w:val="24"/>
                <w:szCs w:val="24"/>
              </w:rPr>
            </w:pPr>
            <w:r w:rsidRPr="00A3612B">
              <w:rPr>
                <w:rFonts w:cs="Times New Roman"/>
                <w:bCs/>
                <w:sz w:val="24"/>
                <w:szCs w:val="24"/>
              </w:rPr>
              <w:t>Исполнитель:</w:t>
            </w:r>
          </w:p>
        </w:tc>
      </w:tr>
      <w:tr w:rsidR="002E332F" w:rsidRPr="00A3612B" w14:paraId="5ABB6FA4" w14:textId="77777777" w:rsidTr="00D231C5">
        <w:trPr>
          <w:trHeight w:val="1249"/>
        </w:trPr>
        <w:tc>
          <w:tcPr>
            <w:tcW w:w="4565" w:type="dxa"/>
          </w:tcPr>
          <w:p w14:paraId="65FFB8A5" w14:textId="77777777" w:rsidR="002E332F" w:rsidRPr="00A3612B" w:rsidRDefault="002E332F" w:rsidP="00536CBA">
            <w:pPr>
              <w:suppressAutoHyphens/>
              <w:jc w:val="both"/>
              <w:rPr>
                <w:bCs/>
                <w:sz w:val="24"/>
                <w:szCs w:val="24"/>
              </w:rPr>
            </w:pPr>
            <w:r w:rsidRPr="001F1368">
              <w:rPr>
                <w:bCs/>
                <w:sz w:val="24"/>
                <w:szCs w:val="24"/>
              </w:rPr>
              <w:t>Федеральное государственное бюджетное учреждение науки Институт проблем управления им. В.А. Трапезникова Российской академии наук (ИПУ РАН)</w:t>
            </w:r>
          </w:p>
        </w:tc>
        <w:tc>
          <w:tcPr>
            <w:tcW w:w="3691" w:type="dxa"/>
          </w:tcPr>
          <w:p w14:paraId="1E5B7380" w14:textId="77777777" w:rsidR="002E332F" w:rsidRPr="00A3612B" w:rsidRDefault="002E332F" w:rsidP="00536CBA">
            <w:pPr>
              <w:pStyle w:val="afffff0"/>
              <w:ind w:left="0" w:right="-1"/>
              <w:rPr>
                <w:bCs/>
                <w:sz w:val="24"/>
                <w:szCs w:val="24"/>
              </w:rPr>
            </w:pPr>
          </w:p>
        </w:tc>
        <w:tc>
          <w:tcPr>
            <w:tcW w:w="4523" w:type="dxa"/>
          </w:tcPr>
          <w:p w14:paraId="356ABC02" w14:textId="77777777" w:rsidR="002E332F" w:rsidRPr="00A3612B" w:rsidRDefault="002E332F" w:rsidP="00536CBA">
            <w:pPr>
              <w:pStyle w:val="afffff0"/>
              <w:ind w:left="0" w:right="-1"/>
              <w:jc w:val="both"/>
              <w:rPr>
                <w:bCs/>
                <w:sz w:val="24"/>
                <w:szCs w:val="24"/>
              </w:rPr>
            </w:pPr>
          </w:p>
        </w:tc>
      </w:tr>
      <w:tr w:rsidR="002E332F" w:rsidRPr="00A3612B" w14:paraId="3B9079D8" w14:textId="77777777" w:rsidTr="00D231C5">
        <w:trPr>
          <w:trHeight w:val="1102"/>
        </w:trPr>
        <w:tc>
          <w:tcPr>
            <w:tcW w:w="4565" w:type="dxa"/>
          </w:tcPr>
          <w:p w14:paraId="63B6DB64" w14:textId="77777777" w:rsidR="002E332F" w:rsidRPr="00AF10DF" w:rsidRDefault="002E332F" w:rsidP="00536CBA">
            <w:pPr>
              <w:suppressAutoHyphens/>
              <w:rPr>
                <w:bCs/>
                <w:sz w:val="24"/>
                <w:szCs w:val="24"/>
              </w:rPr>
            </w:pPr>
            <w:r>
              <w:rPr>
                <w:bCs/>
                <w:sz w:val="24"/>
                <w:szCs w:val="24"/>
              </w:rPr>
              <w:t>____________________________________</w:t>
            </w:r>
          </w:p>
          <w:p w14:paraId="790B6BFC" w14:textId="77777777" w:rsidR="00D231C5" w:rsidRDefault="00D231C5" w:rsidP="00536CBA">
            <w:pPr>
              <w:suppressAutoHyphens/>
              <w:rPr>
                <w:bCs/>
                <w:sz w:val="24"/>
                <w:szCs w:val="24"/>
              </w:rPr>
            </w:pPr>
          </w:p>
          <w:p w14:paraId="463A8886" w14:textId="77777777" w:rsidR="002E332F" w:rsidRPr="009A2406" w:rsidRDefault="002E332F" w:rsidP="00536CBA">
            <w:pPr>
              <w:suppressAutoHyphens/>
              <w:rPr>
                <w:bCs/>
                <w:sz w:val="24"/>
                <w:szCs w:val="24"/>
                <w:highlight w:val="yellow"/>
              </w:rPr>
            </w:pPr>
            <w:r w:rsidRPr="00AF10DF">
              <w:rPr>
                <w:bCs/>
                <w:sz w:val="24"/>
                <w:szCs w:val="24"/>
              </w:rPr>
              <w:t>__</w:t>
            </w:r>
            <w:r>
              <w:rPr>
                <w:bCs/>
                <w:sz w:val="24"/>
                <w:szCs w:val="24"/>
              </w:rPr>
              <w:t>__________________ /______________</w:t>
            </w:r>
            <w:r w:rsidRPr="00AF10DF">
              <w:rPr>
                <w:bCs/>
                <w:sz w:val="24"/>
                <w:szCs w:val="24"/>
              </w:rPr>
              <w:t>/</w:t>
            </w:r>
          </w:p>
        </w:tc>
        <w:tc>
          <w:tcPr>
            <w:tcW w:w="3691" w:type="dxa"/>
          </w:tcPr>
          <w:p w14:paraId="4E945EC3" w14:textId="77777777" w:rsidR="002E332F" w:rsidRPr="00A3612B" w:rsidRDefault="002E332F" w:rsidP="00536CBA">
            <w:pPr>
              <w:pStyle w:val="afffff0"/>
              <w:ind w:left="0" w:right="-1"/>
              <w:jc w:val="center"/>
              <w:rPr>
                <w:bCs/>
                <w:sz w:val="24"/>
                <w:szCs w:val="24"/>
              </w:rPr>
            </w:pPr>
          </w:p>
        </w:tc>
        <w:tc>
          <w:tcPr>
            <w:tcW w:w="4523" w:type="dxa"/>
          </w:tcPr>
          <w:p w14:paraId="2D042FC4" w14:textId="77777777" w:rsidR="002E332F" w:rsidRDefault="002E332F" w:rsidP="00536CBA">
            <w:pPr>
              <w:pStyle w:val="afffff0"/>
              <w:ind w:left="0" w:right="-1"/>
              <w:jc w:val="center"/>
              <w:rPr>
                <w:bCs/>
                <w:sz w:val="24"/>
                <w:szCs w:val="24"/>
              </w:rPr>
            </w:pPr>
            <w:r>
              <w:rPr>
                <w:bCs/>
                <w:sz w:val="24"/>
                <w:szCs w:val="24"/>
              </w:rPr>
              <w:t>____________________________</w:t>
            </w:r>
          </w:p>
          <w:p w14:paraId="14A92C47" w14:textId="77777777" w:rsidR="002E332F" w:rsidRDefault="002E332F" w:rsidP="00536CBA">
            <w:pPr>
              <w:pStyle w:val="afffff0"/>
              <w:ind w:left="0" w:right="-1"/>
              <w:jc w:val="center"/>
              <w:rPr>
                <w:bCs/>
                <w:sz w:val="24"/>
                <w:szCs w:val="24"/>
              </w:rPr>
            </w:pPr>
          </w:p>
          <w:p w14:paraId="39144A81" w14:textId="77777777" w:rsidR="002E332F" w:rsidRDefault="002E332F" w:rsidP="00536CBA">
            <w:pPr>
              <w:pStyle w:val="afffff0"/>
              <w:ind w:left="0" w:right="-1"/>
              <w:jc w:val="center"/>
              <w:rPr>
                <w:bCs/>
                <w:sz w:val="24"/>
                <w:szCs w:val="24"/>
              </w:rPr>
            </w:pPr>
          </w:p>
          <w:p w14:paraId="5A7AFEDE" w14:textId="77777777" w:rsidR="002E332F" w:rsidRPr="00A3612B" w:rsidRDefault="002E332F" w:rsidP="00536CBA">
            <w:pPr>
              <w:pStyle w:val="afffff0"/>
              <w:ind w:left="0" w:right="-1"/>
              <w:jc w:val="center"/>
              <w:rPr>
                <w:bCs/>
                <w:sz w:val="24"/>
                <w:szCs w:val="24"/>
              </w:rPr>
            </w:pPr>
            <w:r>
              <w:rPr>
                <w:bCs/>
                <w:sz w:val="24"/>
                <w:szCs w:val="24"/>
              </w:rPr>
              <w:t>________________ /____________ /</w:t>
            </w:r>
          </w:p>
        </w:tc>
      </w:tr>
      <w:tr w:rsidR="002E332F" w:rsidRPr="00A3612B" w14:paraId="40D467EA" w14:textId="77777777" w:rsidTr="00D231C5">
        <w:trPr>
          <w:trHeight w:val="410"/>
        </w:trPr>
        <w:tc>
          <w:tcPr>
            <w:tcW w:w="4565" w:type="dxa"/>
          </w:tcPr>
          <w:p w14:paraId="309F1C3A" w14:textId="77777777" w:rsidR="002E332F" w:rsidRPr="00A3612B" w:rsidRDefault="002E332F" w:rsidP="00D231C5">
            <w:pPr>
              <w:suppressAutoHyphens/>
              <w:rPr>
                <w:bCs/>
                <w:sz w:val="24"/>
                <w:szCs w:val="24"/>
              </w:rPr>
            </w:pPr>
            <w:r>
              <w:rPr>
                <w:rFonts w:cs="Times New Roman"/>
                <w:sz w:val="24"/>
                <w:szCs w:val="24"/>
                <w:lang w:eastAsia="zh-CN"/>
              </w:rPr>
              <w:t xml:space="preserve">«___» _____________ ________ </w:t>
            </w:r>
            <w:r w:rsidRPr="004A4CE6">
              <w:rPr>
                <w:rFonts w:cs="Times New Roman"/>
                <w:sz w:val="24"/>
                <w:szCs w:val="24"/>
                <w:lang w:eastAsia="zh-CN"/>
              </w:rPr>
              <w:t>г.</w:t>
            </w:r>
          </w:p>
        </w:tc>
        <w:tc>
          <w:tcPr>
            <w:tcW w:w="3691" w:type="dxa"/>
          </w:tcPr>
          <w:p w14:paraId="630A9EDB" w14:textId="77777777" w:rsidR="002E332F" w:rsidRPr="00A3612B" w:rsidRDefault="002E332F" w:rsidP="00536CBA">
            <w:pPr>
              <w:pStyle w:val="afffff0"/>
              <w:ind w:left="0" w:right="-1"/>
              <w:jc w:val="center"/>
              <w:rPr>
                <w:bCs/>
                <w:sz w:val="24"/>
                <w:szCs w:val="24"/>
              </w:rPr>
            </w:pPr>
          </w:p>
        </w:tc>
        <w:tc>
          <w:tcPr>
            <w:tcW w:w="4523" w:type="dxa"/>
          </w:tcPr>
          <w:p w14:paraId="297D23D5" w14:textId="77777777" w:rsidR="002E332F" w:rsidRPr="00A3612B" w:rsidRDefault="002E332F" w:rsidP="00D231C5">
            <w:pPr>
              <w:pStyle w:val="afffff0"/>
              <w:ind w:left="0" w:right="-1"/>
              <w:rPr>
                <w:bCs/>
                <w:sz w:val="24"/>
                <w:szCs w:val="24"/>
              </w:rPr>
            </w:pPr>
            <w:r>
              <w:rPr>
                <w:bCs/>
                <w:sz w:val="24"/>
                <w:szCs w:val="24"/>
              </w:rPr>
              <w:t>«___» _____________ _______</w:t>
            </w:r>
            <w:r w:rsidRPr="00A3612B">
              <w:rPr>
                <w:bCs/>
                <w:sz w:val="24"/>
                <w:szCs w:val="24"/>
              </w:rPr>
              <w:t xml:space="preserve"> г.</w:t>
            </w:r>
          </w:p>
        </w:tc>
      </w:tr>
      <w:tr w:rsidR="002E332F" w:rsidRPr="00A3612B" w14:paraId="6A84436B" w14:textId="77777777" w:rsidTr="00D231C5">
        <w:trPr>
          <w:trHeight w:val="306"/>
        </w:trPr>
        <w:tc>
          <w:tcPr>
            <w:tcW w:w="4565" w:type="dxa"/>
          </w:tcPr>
          <w:p w14:paraId="2FA34510" w14:textId="77777777" w:rsidR="002E332F" w:rsidRPr="004A4CE6" w:rsidRDefault="002E332F" w:rsidP="00536CBA">
            <w:pPr>
              <w:suppressAutoHyphens/>
              <w:jc w:val="center"/>
              <w:rPr>
                <w:sz w:val="24"/>
                <w:szCs w:val="24"/>
                <w:lang w:eastAsia="zh-CN"/>
              </w:rPr>
            </w:pPr>
            <w:r w:rsidRPr="004A4CE6">
              <w:rPr>
                <w:rFonts w:cs="Times New Roman"/>
                <w:lang w:eastAsia="zh-CN"/>
              </w:rPr>
              <w:t>м.п. (при наличии)</w:t>
            </w:r>
          </w:p>
        </w:tc>
        <w:tc>
          <w:tcPr>
            <w:tcW w:w="3691" w:type="dxa"/>
          </w:tcPr>
          <w:p w14:paraId="259D547A" w14:textId="77777777" w:rsidR="002E332F" w:rsidRPr="00A3612B" w:rsidRDefault="002E332F" w:rsidP="00536CBA">
            <w:pPr>
              <w:pStyle w:val="afffff0"/>
              <w:ind w:left="0" w:right="-1"/>
              <w:jc w:val="center"/>
              <w:rPr>
                <w:bCs/>
                <w:sz w:val="24"/>
                <w:szCs w:val="24"/>
              </w:rPr>
            </w:pPr>
          </w:p>
        </w:tc>
        <w:tc>
          <w:tcPr>
            <w:tcW w:w="4523" w:type="dxa"/>
          </w:tcPr>
          <w:p w14:paraId="1FBE81BF" w14:textId="77777777" w:rsidR="002E332F" w:rsidRPr="00A3612B" w:rsidRDefault="002E332F" w:rsidP="00536CBA">
            <w:pPr>
              <w:suppressAutoHyphens/>
              <w:jc w:val="center"/>
              <w:rPr>
                <w:rFonts w:cs="Times New Roman"/>
                <w:lang w:eastAsia="zh-CN"/>
              </w:rPr>
            </w:pPr>
            <w:r w:rsidRPr="00A3612B">
              <w:rPr>
                <w:rFonts w:cs="Times New Roman"/>
                <w:lang w:eastAsia="zh-CN"/>
              </w:rPr>
              <w:t>м.п. (при наличии)</w:t>
            </w:r>
          </w:p>
        </w:tc>
      </w:tr>
    </w:tbl>
    <w:p w14:paraId="6F1B4133" w14:textId="77777777" w:rsidR="00EF067F" w:rsidRDefault="00EF067F" w:rsidP="00C70269">
      <w:pPr>
        <w:suppressAutoHyphens/>
        <w:spacing w:line="360" w:lineRule="exact"/>
        <w:rPr>
          <w:sz w:val="24"/>
          <w:szCs w:val="24"/>
        </w:rPr>
      </w:pPr>
    </w:p>
    <w:p w14:paraId="03A13FDC" w14:textId="77777777" w:rsidR="002F21F3" w:rsidRDefault="002F21F3" w:rsidP="00EF067F">
      <w:pPr>
        <w:suppressAutoHyphens/>
        <w:jc w:val="right"/>
        <w:rPr>
          <w:sz w:val="24"/>
          <w:szCs w:val="24"/>
        </w:rPr>
      </w:pPr>
      <w:r w:rsidRPr="009B3166">
        <w:rPr>
          <w:sz w:val="24"/>
          <w:szCs w:val="24"/>
        </w:rPr>
        <w:t>Приложение № 2</w:t>
      </w:r>
    </w:p>
    <w:p w14:paraId="5C1B97FD" w14:textId="77777777" w:rsidR="002F21F3" w:rsidRPr="00EF067F" w:rsidRDefault="002F21F3" w:rsidP="00EF067F">
      <w:pPr>
        <w:suppressAutoHyphens/>
        <w:jc w:val="right"/>
        <w:rPr>
          <w:b/>
          <w:bCs/>
          <w:sz w:val="24"/>
          <w:szCs w:val="24"/>
        </w:rPr>
      </w:pPr>
      <w:r w:rsidRPr="009B3166">
        <w:rPr>
          <w:sz w:val="24"/>
          <w:szCs w:val="24"/>
        </w:rPr>
        <w:t xml:space="preserve"> к Техническому заданию </w:t>
      </w:r>
    </w:p>
    <w:p w14:paraId="29A2A02D" w14:textId="77777777" w:rsidR="002F21F3" w:rsidRPr="00EF067F" w:rsidRDefault="002F21F3" w:rsidP="002F21F3">
      <w:pPr>
        <w:suppressAutoHyphens/>
        <w:spacing w:line="360" w:lineRule="exact"/>
        <w:jc w:val="center"/>
        <w:rPr>
          <w:b/>
          <w:bCs/>
          <w:sz w:val="24"/>
          <w:szCs w:val="24"/>
        </w:rPr>
      </w:pPr>
      <w:r w:rsidRPr="00EF067F">
        <w:rPr>
          <w:b/>
          <w:bCs/>
          <w:sz w:val="24"/>
          <w:szCs w:val="24"/>
        </w:rPr>
        <w:t>Календарный план выполнения работ</w:t>
      </w:r>
    </w:p>
    <w:p w14:paraId="5EE79AF7" w14:textId="77777777" w:rsidR="002F21F3" w:rsidRPr="00EF067F" w:rsidRDefault="002F21F3" w:rsidP="002F21F3">
      <w:pPr>
        <w:suppressAutoHyphens/>
        <w:spacing w:line="360" w:lineRule="exact"/>
        <w:jc w:val="center"/>
        <w:rPr>
          <w:b/>
          <w:bCs/>
          <w:sz w:val="24"/>
          <w:szCs w:val="24"/>
        </w:rPr>
      </w:pPr>
    </w:p>
    <w:tbl>
      <w:tblPr>
        <w:tblW w:w="15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
        <w:gridCol w:w="704"/>
        <w:gridCol w:w="11"/>
        <w:gridCol w:w="5580"/>
        <w:gridCol w:w="17"/>
        <w:gridCol w:w="1612"/>
        <w:gridCol w:w="1692"/>
        <w:gridCol w:w="5386"/>
      </w:tblGrid>
      <w:tr w:rsidR="002F21F3" w:rsidRPr="00EF067F" w14:paraId="198880B4" w14:textId="77777777" w:rsidTr="00EF067F">
        <w:trPr>
          <w:cantSplit/>
          <w:trHeight w:val="1155"/>
          <w:tblHeader/>
        </w:trPr>
        <w:tc>
          <w:tcPr>
            <w:tcW w:w="713" w:type="dxa"/>
            <w:gridSpan w:val="2"/>
            <w:vAlign w:val="center"/>
          </w:tcPr>
          <w:p w14:paraId="7630CD8B" w14:textId="77777777" w:rsidR="002F21F3" w:rsidRPr="00EF067F" w:rsidRDefault="002F21F3" w:rsidP="00536CBA">
            <w:pPr>
              <w:suppressAutoHyphens/>
              <w:jc w:val="center"/>
              <w:rPr>
                <w:b/>
                <w:bCs/>
                <w:sz w:val="24"/>
                <w:szCs w:val="24"/>
              </w:rPr>
            </w:pPr>
            <w:r w:rsidRPr="00EF067F">
              <w:rPr>
                <w:b/>
                <w:bCs/>
                <w:sz w:val="24"/>
                <w:szCs w:val="24"/>
              </w:rPr>
              <w:t>№</w:t>
            </w:r>
          </w:p>
          <w:p w14:paraId="494A4934" w14:textId="77777777" w:rsidR="002F21F3" w:rsidRPr="00EF067F" w:rsidRDefault="002F21F3" w:rsidP="00536CBA">
            <w:pPr>
              <w:suppressAutoHyphens/>
              <w:jc w:val="center"/>
              <w:rPr>
                <w:b/>
                <w:bCs/>
                <w:sz w:val="24"/>
                <w:szCs w:val="24"/>
              </w:rPr>
            </w:pPr>
            <w:r w:rsidRPr="00EF067F">
              <w:rPr>
                <w:b/>
                <w:bCs/>
                <w:sz w:val="24"/>
                <w:szCs w:val="24"/>
              </w:rPr>
              <w:t>этапа</w:t>
            </w:r>
          </w:p>
        </w:tc>
        <w:tc>
          <w:tcPr>
            <w:tcW w:w="5591" w:type="dxa"/>
            <w:gridSpan w:val="2"/>
            <w:tcMar>
              <w:top w:w="30" w:type="dxa"/>
              <w:left w:w="45" w:type="dxa"/>
              <w:bottom w:w="30" w:type="dxa"/>
              <w:right w:w="45" w:type="dxa"/>
            </w:tcMar>
            <w:vAlign w:val="center"/>
          </w:tcPr>
          <w:p w14:paraId="41E72589" w14:textId="77777777" w:rsidR="002F21F3" w:rsidRPr="00EF067F" w:rsidRDefault="002F21F3" w:rsidP="00536CBA">
            <w:pPr>
              <w:suppressAutoHyphens/>
              <w:jc w:val="center"/>
              <w:rPr>
                <w:b/>
                <w:bCs/>
                <w:sz w:val="24"/>
                <w:szCs w:val="24"/>
              </w:rPr>
            </w:pPr>
            <w:r w:rsidRPr="00EF067F">
              <w:rPr>
                <w:b/>
                <w:bCs/>
                <w:sz w:val="24"/>
                <w:szCs w:val="24"/>
              </w:rPr>
              <w:t>Состав и содержание работ</w:t>
            </w:r>
          </w:p>
        </w:tc>
        <w:tc>
          <w:tcPr>
            <w:tcW w:w="1629" w:type="dxa"/>
            <w:gridSpan w:val="2"/>
            <w:tcMar>
              <w:top w:w="30" w:type="dxa"/>
              <w:left w:w="45" w:type="dxa"/>
              <w:bottom w:w="30" w:type="dxa"/>
              <w:right w:w="45" w:type="dxa"/>
            </w:tcMar>
            <w:vAlign w:val="center"/>
          </w:tcPr>
          <w:p w14:paraId="5B97C3D9" w14:textId="77777777" w:rsidR="002F21F3" w:rsidRPr="00EF067F" w:rsidRDefault="002F21F3" w:rsidP="00536CBA">
            <w:pPr>
              <w:suppressAutoHyphens/>
              <w:jc w:val="center"/>
              <w:rPr>
                <w:b/>
                <w:bCs/>
                <w:sz w:val="24"/>
                <w:szCs w:val="24"/>
              </w:rPr>
            </w:pPr>
            <w:r w:rsidRPr="00EF067F">
              <w:rPr>
                <w:b/>
                <w:bCs/>
                <w:sz w:val="24"/>
                <w:szCs w:val="24"/>
              </w:rPr>
              <w:t xml:space="preserve">Срок выполнения работ </w:t>
            </w:r>
          </w:p>
        </w:tc>
        <w:tc>
          <w:tcPr>
            <w:tcW w:w="1692" w:type="dxa"/>
            <w:vAlign w:val="center"/>
          </w:tcPr>
          <w:p w14:paraId="684135D2" w14:textId="77777777" w:rsidR="002F21F3" w:rsidRPr="00EF067F" w:rsidRDefault="002F21F3" w:rsidP="00536CBA">
            <w:pPr>
              <w:suppressAutoHyphens/>
              <w:jc w:val="center"/>
              <w:rPr>
                <w:b/>
                <w:bCs/>
                <w:sz w:val="24"/>
                <w:szCs w:val="24"/>
              </w:rPr>
            </w:pPr>
            <w:r w:rsidRPr="00EF067F">
              <w:rPr>
                <w:b/>
                <w:bCs/>
                <w:sz w:val="24"/>
                <w:szCs w:val="24"/>
              </w:rPr>
              <w:t>Дата представления отчётных материалов</w:t>
            </w:r>
          </w:p>
        </w:tc>
        <w:tc>
          <w:tcPr>
            <w:tcW w:w="5386" w:type="dxa"/>
            <w:tcMar>
              <w:top w:w="30" w:type="dxa"/>
              <w:left w:w="45" w:type="dxa"/>
              <w:bottom w:w="30" w:type="dxa"/>
              <w:right w:w="45" w:type="dxa"/>
            </w:tcMar>
            <w:vAlign w:val="center"/>
          </w:tcPr>
          <w:p w14:paraId="28BA98E6" w14:textId="77777777" w:rsidR="002F21F3" w:rsidRPr="00EF067F" w:rsidRDefault="002F21F3" w:rsidP="00536CBA">
            <w:pPr>
              <w:suppressAutoHyphens/>
              <w:jc w:val="center"/>
              <w:rPr>
                <w:b/>
                <w:bCs/>
                <w:sz w:val="24"/>
                <w:szCs w:val="24"/>
              </w:rPr>
            </w:pPr>
            <w:r w:rsidRPr="00EF067F">
              <w:rPr>
                <w:b/>
                <w:bCs/>
                <w:sz w:val="24"/>
                <w:szCs w:val="24"/>
              </w:rPr>
              <w:t>Результаты работ</w:t>
            </w:r>
          </w:p>
        </w:tc>
      </w:tr>
      <w:tr w:rsidR="002F21F3" w:rsidRPr="00C70269" w14:paraId="7CD97B0C" w14:textId="77777777" w:rsidTr="00EF067F">
        <w:trPr>
          <w:cantSplit/>
          <w:trHeight w:val="315"/>
        </w:trPr>
        <w:tc>
          <w:tcPr>
            <w:tcW w:w="713" w:type="dxa"/>
            <w:gridSpan w:val="2"/>
            <w:tcMar>
              <w:top w:w="30" w:type="dxa"/>
              <w:left w:w="45" w:type="dxa"/>
              <w:bottom w:w="30" w:type="dxa"/>
              <w:right w:w="45" w:type="dxa"/>
            </w:tcMar>
          </w:tcPr>
          <w:p w14:paraId="24BE485E" w14:textId="77777777" w:rsidR="002F21F3" w:rsidRPr="00C70269" w:rsidRDefault="002F21F3" w:rsidP="00536CBA">
            <w:pPr>
              <w:suppressAutoHyphens/>
              <w:jc w:val="center"/>
              <w:rPr>
                <w:b/>
                <w:bCs/>
                <w:sz w:val="22"/>
                <w:szCs w:val="22"/>
              </w:rPr>
            </w:pPr>
            <w:r w:rsidRPr="00C70269">
              <w:rPr>
                <w:b/>
                <w:bCs/>
                <w:sz w:val="22"/>
                <w:szCs w:val="22"/>
              </w:rPr>
              <w:t>1</w:t>
            </w:r>
          </w:p>
        </w:tc>
        <w:tc>
          <w:tcPr>
            <w:tcW w:w="14298" w:type="dxa"/>
            <w:gridSpan w:val="6"/>
          </w:tcPr>
          <w:p w14:paraId="32EB02DC" w14:textId="77777777" w:rsidR="002F21F3" w:rsidRPr="00C70269" w:rsidRDefault="002F21F3" w:rsidP="00536CBA">
            <w:pPr>
              <w:suppressAutoHyphens/>
              <w:rPr>
                <w:b/>
                <w:bCs/>
                <w:sz w:val="22"/>
                <w:szCs w:val="22"/>
              </w:rPr>
            </w:pPr>
            <w:r w:rsidRPr="00C70269">
              <w:rPr>
                <w:b/>
                <w:bCs/>
                <w:sz w:val="22"/>
                <w:szCs w:val="22"/>
              </w:rPr>
              <w:t xml:space="preserve">Разработка ЧТЗ на модификацию типовых программ «1С: Предприятие 8» </w:t>
            </w:r>
          </w:p>
        </w:tc>
      </w:tr>
      <w:tr w:rsidR="002F21F3" w:rsidRPr="00C70269" w14:paraId="5B1B948E" w14:textId="77777777" w:rsidTr="00EF067F">
        <w:trPr>
          <w:cantSplit/>
          <w:trHeight w:val="315"/>
        </w:trPr>
        <w:tc>
          <w:tcPr>
            <w:tcW w:w="713" w:type="dxa"/>
            <w:gridSpan w:val="2"/>
          </w:tcPr>
          <w:p w14:paraId="3E52865A" w14:textId="77777777" w:rsidR="002F21F3" w:rsidRPr="00C70269" w:rsidRDefault="002F21F3" w:rsidP="00536CBA">
            <w:pPr>
              <w:suppressAutoHyphens/>
              <w:jc w:val="center"/>
              <w:rPr>
                <w:b/>
                <w:bCs/>
                <w:sz w:val="22"/>
                <w:szCs w:val="22"/>
              </w:rPr>
            </w:pPr>
            <w:r w:rsidRPr="00C70269">
              <w:rPr>
                <w:b/>
                <w:bCs/>
                <w:sz w:val="22"/>
                <w:szCs w:val="22"/>
              </w:rPr>
              <w:t>1.1</w:t>
            </w:r>
          </w:p>
        </w:tc>
        <w:tc>
          <w:tcPr>
            <w:tcW w:w="5591" w:type="dxa"/>
            <w:gridSpan w:val="2"/>
            <w:tcMar>
              <w:top w:w="30" w:type="dxa"/>
              <w:left w:w="45" w:type="dxa"/>
              <w:bottom w:w="30" w:type="dxa"/>
              <w:right w:w="45" w:type="dxa"/>
            </w:tcMar>
          </w:tcPr>
          <w:p w14:paraId="7EF9026F" w14:textId="77777777" w:rsidR="002F21F3" w:rsidRPr="00C70269" w:rsidRDefault="002F21F3" w:rsidP="00536CBA">
            <w:pPr>
              <w:suppressAutoHyphens/>
              <w:rPr>
                <w:sz w:val="22"/>
                <w:szCs w:val="22"/>
              </w:rPr>
            </w:pPr>
            <w:bookmarkStart w:id="1314" w:name="_Hlk215564487"/>
            <w:r w:rsidRPr="00C70269">
              <w:rPr>
                <w:sz w:val="22"/>
                <w:szCs w:val="22"/>
              </w:rPr>
              <w:t>Проведение обследования объекта автоматизации и проектирование СЭД ИПУ РАН на базе программ линейки «1С:Предприятие 8» имеющихся у Заказчика</w:t>
            </w:r>
            <w:bookmarkEnd w:id="1314"/>
          </w:p>
        </w:tc>
        <w:tc>
          <w:tcPr>
            <w:tcW w:w="1629" w:type="dxa"/>
            <w:gridSpan w:val="2"/>
            <w:tcMar>
              <w:top w:w="30" w:type="dxa"/>
              <w:left w:w="45" w:type="dxa"/>
              <w:bottom w:w="30" w:type="dxa"/>
              <w:right w:w="45" w:type="dxa"/>
            </w:tcMar>
          </w:tcPr>
          <w:p w14:paraId="31DF5110" w14:textId="77777777" w:rsidR="002F21F3" w:rsidRPr="00C70269" w:rsidRDefault="002F21F3" w:rsidP="00536CBA">
            <w:pPr>
              <w:suppressAutoHyphens/>
              <w:jc w:val="center"/>
              <w:rPr>
                <w:sz w:val="22"/>
                <w:szCs w:val="22"/>
              </w:rPr>
            </w:pPr>
            <w:r w:rsidRPr="00C70269">
              <w:rPr>
                <w:sz w:val="22"/>
                <w:szCs w:val="22"/>
              </w:rPr>
              <w:t>15 рабочих дней с даты заключения контракта</w:t>
            </w:r>
          </w:p>
        </w:tc>
        <w:tc>
          <w:tcPr>
            <w:tcW w:w="1692" w:type="dxa"/>
          </w:tcPr>
          <w:p w14:paraId="5F35ACA6" w14:textId="77777777" w:rsidR="002F21F3" w:rsidRPr="00C70269" w:rsidRDefault="002F21F3" w:rsidP="00536CBA">
            <w:pPr>
              <w:suppressAutoHyphens/>
              <w:jc w:val="center"/>
              <w:rPr>
                <w:sz w:val="22"/>
                <w:szCs w:val="22"/>
              </w:rPr>
            </w:pPr>
            <w:r w:rsidRPr="00C70269">
              <w:rPr>
                <w:sz w:val="22"/>
                <w:szCs w:val="22"/>
              </w:rPr>
              <w:t>15 рабочих дней с даты заключения контракта</w:t>
            </w:r>
          </w:p>
        </w:tc>
        <w:tc>
          <w:tcPr>
            <w:tcW w:w="5386" w:type="dxa"/>
            <w:tcMar>
              <w:top w:w="30" w:type="dxa"/>
              <w:left w:w="45" w:type="dxa"/>
              <w:bottom w:w="30" w:type="dxa"/>
              <w:right w:w="45" w:type="dxa"/>
            </w:tcMar>
          </w:tcPr>
          <w:p w14:paraId="292D5457" w14:textId="77777777" w:rsidR="002F21F3" w:rsidRPr="00C70269" w:rsidRDefault="002F21F3" w:rsidP="00536CBA">
            <w:pPr>
              <w:suppressAutoHyphens/>
              <w:rPr>
                <w:sz w:val="22"/>
                <w:szCs w:val="22"/>
              </w:rPr>
            </w:pPr>
            <w:r w:rsidRPr="00C70269">
              <w:rPr>
                <w:sz w:val="22"/>
                <w:szCs w:val="22"/>
              </w:rPr>
              <w:t>Протокол начала этапа;</w:t>
            </w:r>
          </w:p>
          <w:p w14:paraId="4B0966FF" w14:textId="77777777" w:rsidR="002F21F3" w:rsidRPr="00C70269" w:rsidRDefault="002F21F3" w:rsidP="00536CBA">
            <w:pPr>
              <w:suppressAutoHyphens/>
              <w:rPr>
                <w:sz w:val="22"/>
                <w:szCs w:val="22"/>
              </w:rPr>
            </w:pPr>
            <w:r w:rsidRPr="00C70269">
              <w:rPr>
                <w:sz w:val="22"/>
                <w:szCs w:val="22"/>
              </w:rPr>
              <w:t>Протокол завершения этапа;</w:t>
            </w:r>
          </w:p>
          <w:p w14:paraId="42C112DD" w14:textId="77777777" w:rsidR="002F21F3" w:rsidRPr="00C70269" w:rsidRDefault="002F21F3" w:rsidP="00536CBA">
            <w:pPr>
              <w:suppressAutoHyphens/>
              <w:rPr>
                <w:sz w:val="22"/>
                <w:szCs w:val="22"/>
              </w:rPr>
            </w:pPr>
            <w:r w:rsidRPr="00C70269">
              <w:rPr>
                <w:sz w:val="22"/>
                <w:szCs w:val="22"/>
              </w:rPr>
              <w:t>Частное техническое задание, согласованное Заказчиком;</w:t>
            </w:r>
          </w:p>
          <w:p w14:paraId="03FD740B" w14:textId="77777777" w:rsidR="002F21F3" w:rsidRPr="00C70269" w:rsidRDefault="002F21F3" w:rsidP="00536CBA">
            <w:pPr>
              <w:suppressAutoHyphens/>
              <w:rPr>
                <w:sz w:val="22"/>
                <w:szCs w:val="22"/>
              </w:rPr>
            </w:pPr>
            <w:r w:rsidRPr="00C70269">
              <w:rPr>
                <w:sz w:val="22"/>
                <w:szCs w:val="22"/>
              </w:rPr>
              <w:t>Документ о приемке.</w:t>
            </w:r>
          </w:p>
          <w:p w14:paraId="2D596F9D" w14:textId="77777777" w:rsidR="002F21F3" w:rsidRPr="00C70269" w:rsidRDefault="002F21F3" w:rsidP="00536CBA">
            <w:pPr>
              <w:suppressAutoHyphens/>
              <w:rPr>
                <w:sz w:val="22"/>
                <w:szCs w:val="22"/>
              </w:rPr>
            </w:pPr>
          </w:p>
        </w:tc>
      </w:tr>
      <w:tr w:rsidR="002F21F3" w:rsidRPr="00C70269" w14:paraId="2143CA39" w14:textId="77777777" w:rsidTr="00EF067F">
        <w:trPr>
          <w:cantSplit/>
          <w:trHeight w:val="315"/>
        </w:trPr>
        <w:tc>
          <w:tcPr>
            <w:tcW w:w="713" w:type="dxa"/>
            <w:gridSpan w:val="2"/>
          </w:tcPr>
          <w:p w14:paraId="4C1EE01B" w14:textId="77777777" w:rsidR="002F21F3" w:rsidRPr="00C70269" w:rsidRDefault="002F21F3" w:rsidP="00536CBA">
            <w:pPr>
              <w:suppressAutoHyphens/>
              <w:jc w:val="center"/>
              <w:rPr>
                <w:b/>
                <w:bCs/>
                <w:sz w:val="22"/>
                <w:szCs w:val="22"/>
              </w:rPr>
            </w:pPr>
            <w:r w:rsidRPr="00C70269">
              <w:rPr>
                <w:b/>
                <w:bCs/>
                <w:sz w:val="22"/>
                <w:szCs w:val="22"/>
              </w:rPr>
              <w:t>2</w:t>
            </w:r>
          </w:p>
        </w:tc>
        <w:tc>
          <w:tcPr>
            <w:tcW w:w="14298" w:type="dxa"/>
            <w:gridSpan w:val="6"/>
            <w:tcMar>
              <w:top w:w="30" w:type="dxa"/>
              <w:left w:w="45" w:type="dxa"/>
              <w:bottom w:w="30" w:type="dxa"/>
              <w:right w:w="45" w:type="dxa"/>
            </w:tcMar>
          </w:tcPr>
          <w:p w14:paraId="57884173" w14:textId="77777777" w:rsidR="002F21F3" w:rsidRPr="00C70269" w:rsidRDefault="002F21F3" w:rsidP="00536CBA">
            <w:pPr>
              <w:suppressAutoHyphens/>
              <w:rPr>
                <w:sz w:val="22"/>
                <w:szCs w:val="22"/>
              </w:rPr>
            </w:pPr>
            <w:r w:rsidRPr="00C70269">
              <w:rPr>
                <w:b/>
                <w:bCs/>
                <w:sz w:val="22"/>
                <w:szCs w:val="22"/>
              </w:rPr>
              <w:t>Доработка типовых программ «1С: Предприятие 8» и создание на их основе СЭД ИПУ РАН</w:t>
            </w:r>
          </w:p>
        </w:tc>
      </w:tr>
      <w:tr w:rsidR="002F21F3" w:rsidRPr="00C70269" w14:paraId="2BE58495" w14:textId="77777777" w:rsidTr="00EF067F">
        <w:trPr>
          <w:cantSplit/>
          <w:trHeight w:val="315"/>
        </w:trPr>
        <w:tc>
          <w:tcPr>
            <w:tcW w:w="713" w:type="dxa"/>
            <w:gridSpan w:val="2"/>
          </w:tcPr>
          <w:p w14:paraId="40B1A055" w14:textId="77777777" w:rsidR="002F21F3" w:rsidRPr="00C70269" w:rsidRDefault="002F21F3" w:rsidP="00536CBA">
            <w:pPr>
              <w:suppressAutoHyphens/>
              <w:jc w:val="center"/>
              <w:rPr>
                <w:b/>
                <w:bCs/>
                <w:sz w:val="22"/>
                <w:szCs w:val="22"/>
              </w:rPr>
            </w:pPr>
            <w:r w:rsidRPr="00C70269">
              <w:rPr>
                <w:b/>
                <w:bCs/>
                <w:sz w:val="22"/>
                <w:szCs w:val="22"/>
              </w:rPr>
              <w:t>2.1</w:t>
            </w:r>
          </w:p>
        </w:tc>
        <w:tc>
          <w:tcPr>
            <w:tcW w:w="5591" w:type="dxa"/>
            <w:gridSpan w:val="2"/>
            <w:tcMar>
              <w:top w:w="30" w:type="dxa"/>
              <w:left w:w="45" w:type="dxa"/>
              <w:bottom w:w="30" w:type="dxa"/>
              <w:right w:w="45" w:type="dxa"/>
            </w:tcMar>
          </w:tcPr>
          <w:p w14:paraId="7960BC7C" w14:textId="77777777" w:rsidR="002F21F3" w:rsidRPr="00C70269" w:rsidRDefault="002F21F3" w:rsidP="00536CBA">
            <w:pPr>
              <w:suppressAutoHyphens/>
              <w:rPr>
                <w:sz w:val="22"/>
                <w:szCs w:val="22"/>
              </w:rPr>
            </w:pPr>
            <w:bookmarkStart w:id="1315" w:name="_Hlk212899283"/>
            <w:r w:rsidRPr="00C70269">
              <w:rPr>
                <w:sz w:val="22"/>
                <w:szCs w:val="22"/>
              </w:rPr>
              <w:t>Создание СЭД ИПУ РАН в соответствии с требованиями согласованного Заказчиком частного технического задани</w:t>
            </w:r>
            <w:bookmarkEnd w:id="1315"/>
            <w:r w:rsidRPr="00C70269">
              <w:rPr>
                <w:sz w:val="22"/>
                <w:szCs w:val="22"/>
              </w:rPr>
              <w:t>я.</w:t>
            </w:r>
          </w:p>
        </w:tc>
        <w:tc>
          <w:tcPr>
            <w:tcW w:w="1629" w:type="dxa"/>
            <w:gridSpan w:val="2"/>
            <w:tcMar>
              <w:top w:w="30" w:type="dxa"/>
              <w:left w:w="45" w:type="dxa"/>
              <w:bottom w:w="30" w:type="dxa"/>
              <w:right w:w="45" w:type="dxa"/>
            </w:tcMar>
          </w:tcPr>
          <w:p w14:paraId="0F2BD890" w14:textId="77777777" w:rsidR="002F21F3" w:rsidRPr="00C70269" w:rsidRDefault="002F21F3" w:rsidP="00536CBA">
            <w:pPr>
              <w:suppressAutoHyphens/>
              <w:jc w:val="center"/>
              <w:rPr>
                <w:sz w:val="22"/>
                <w:szCs w:val="22"/>
              </w:rPr>
            </w:pPr>
            <w:r w:rsidRPr="00C70269">
              <w:rPr>
                <w:sz w:val="22"/>
                <w:szCs w:val="22"/>
              </w:rPr>
              <w:t>15 рабочих дней с даты завершения этапа 1.1.</w:t>
            </w:r>
          </w:p>
        </w:tc>
        <w:tc>
          <w:tcPr>
            <w:tcW w:w="1692" w:type="dxa"/>
          </w:tcPr>
          <w:p w14:paraId="201FB500" w14:textId="77777777" w:rsidR="002F21F3" w:rsidRPr="00C70269" w:rsidRDefault="002F21F3" w:rsidP="00536CBA">
            <w:pPr>
              <w:suppressAutoHyphens/>
              <w:jc w:val="center"/>
              <w:rPr>
                <w:sz w:val="22"/>
                <w:szCs w:val="22"/>
              </w:rPr>
            </w:pPr>
            <w:r w:rsidRPr="00C70269">
              <w:rPr>
                <w:sz w:val="22"/>
                <w:szCs w:val="22"/>
              </w:rPr>
              <w:t>15 рабочих дней с даты завершения этапа 1.1.</w:t>
            </w:r>
          </w:p>
        </w:tc>
        <w:tc>
          <w:tcPr>
            <w:tcW w:w="5386" w:type="dxa"/>
            <w:tcMar>
              <w:top w:w="30" w:type="dxa"/>
              <w:left w:w="45" w:type="dxa"/>
              <w:bottom w:w="30" w:type="dxa"/>
              <w:right w:w="45" w:type="dxa"/>
            </w:tcMar>
          </w:tcPr>
          <w:p w14:paraId="7B6F8CAD" w14:textId="77777777" w:rsidR="002F21F3" w:rsidRPr="00C70269" w:rsidRDefault="002F21F3" w:rsidP="00536CBA">
            <w:pPr>
              <w:suppressAutoHyphens/>
              <w:rPr>
                <w:sz w:val="22"/>
                <w:szCs w:val="22"/>
              </w:rPr>
            </w:pPr>
            <w:r w:rsidRPr="00C70269">
              <w:rPr>
                <w:sz w:val="22"/>
                <w:szCs w:val="22"/>
              </w:rPr>
              <w:t>Протокол начала этапа;</w:t>
            </w:r>
          </w:p>
          <w:p w14:paraId="0174B439" w14:textId="77777777" w:rsidR="002F21F3" w:rsidRPr="00C70269" w:rsidRDefault="002F21F3" w:rsidP="00536CBA">
            <w:pPr>
              <w:suppressAutoHyphens/>
              <w:rPr>
                <w:sz w:val="22"/>
                <w:szCs w:val="22"/>
              </w:rPr>
            </w:pPr>
            <w:r w:rsidRPr="00C70269">
              <w:rPr>
                <w:sz w:val="22"/>
                <w:szCs w:val="22"/>
              </w:rPr>
              <w:t>Протокол завершения этапа;</w:t>
            </w:r>
          </w:p>
          <w:p w14:paraId="7532AD6B" w14:textId="77777777" w:rsidR="002F21F3" w:rsidRPr="00C70269" w:rsidRDefault="002F21F3" w:rsidP="00536CBA">
            <w:pPr>
              <w:suppressAutoHyphens/>
              <w:rPr>
                <w:sz w:val="22"/>
                <w:szCs w:val="22"/>
              </w:rPr>
            </w:pPr>
            <w:r w:rsidRPr="00C70269">
              <w:rPr>
                <w:sz w:val="22"/>
                <w:szCs w:val="22"/>
              </w:rPr>
              <w:t>Прототип созданной СЭД ИПУ РАН;</w:t>
            </w:r>
          </w:p>
          <w:p w14:paraId="3433E359" w14:textId="77777777" w:rsidR="002F21F3" w:rsidRPr="00C70269" w:rsidRDefault="002F21F3" w:rsidP="00536CBA">
            <w:pPr>
              <w:suppressAutoHyphens/>
              <w:rPr>
                <w:sz w:val="22"/>
                <w:szCs w:val="22"/>
              </w:rPr>
            </w:pPr>
            <w:r w:rsidRPr="00C70269">
              <w:rPr>
                <w:sz w:val="22"/>
                <w:szCs w:val="22"/>
              </w:rPr>
              <w:t>Общее описание системы;</w:t>
            </w:r>
          </w:p>
          <w:p w14:paraId="45A5ADEA" w14:textId="77777777" w:rsidR="002F21F3" w:rsidRPr="00C70269" w:rsidRDefault="002F21F3" w:rsidP="00536CBA">
            <w:pPr>
              <w:suppressAutoHyphens/>
              <w:rPr>
                <w:sz w:val="22"/>
                <w:szCs w:val="22"/>
              </w:rPr>
            </w:pPr>
            <w:r w:rsidRPr="00C70269">
              <w:rPr>
                <w:sz w:val="22"/>
                <w:szCs w:val="22"/>
              </w:rPr>
              <w:t>Спецификация оборудования;</w:t>
            </w:r>
          </w:p>
          <w:p w14:paraId="000DC905" w14:textId="77777777" w:rsidR="002F21F3" w:rsidRPr="00C70269" w:rsidRDefault="002F21F3" w:rsidP="00536CBA">
            <w:pPr>
              <w:suppressAutoHyphens/>
              <w:rPr>
                <w:sz w:val="22"/>
                <w:szCs w:val="22"/>
              </w:rPr>
            </w:pPr>
            <w:r w:rsidRPr="00C70269">
              <w:rPr>
                <w:sz w:val="22"/>
                <w:szCs w:val="22"/>
              </w:rPr>
              <w:t>Ведомость эксплуатационных документов.</w:t>
            </w:r>
          </w:p>
        </w:tc>
      </w:tr>
      <w:tr w:rsidR="002F21F3" w:rsidRPr="00C70269" w14:paraId="78AEF7A3" w14:textId="77777777" w:rsidTr="00EF067F">
        <w:trPr>
          <w:gridBefore w:val="1"/>
          <w:wBefore w:w="9" w:type="dxa"/>
          <w:cantSplit/>
          <w:trHeight w:val="315"/>
        </w:trPr>
        <w:tc>
          <w:tcPr>
            <w:tcW w:w="715" w:type="dxa"/>
            <w:gridSpan w:val="2"/>
          </w:tcPr>
          <w:p w14:paraId="1F1C11B6" w14:textId="77777777" w:rsidR="002F21F3" w:rsidRPr="00C70269" w:rsidRDefault="002F21F3" w:rsidP="00536CBA">
            <w:pPr>
              <w:suppressAutoHyphens/>
              <w:jc w:val="center"/>
              <w:rPr>
                <w:b/>
                <w:bCs/>
                <w:sz w:val="22"/>
                <w:szCs w:val="22"/>
              </w:rPr>
            </w:pPr>
            <w:r w:rsidRPr="00C70269">
              <w:rPr>
                <w:b/>
                <w:bCs/>
                <w:sz w:val="22"/>
                <w:szCs w:val="22"/>
              </w:rPr>
              <w:t>2.2</w:t>
            </w:r>
          </w:p>
        </w:tc>
        <w:tc>
          <w:tcPr>
            <w:tcW w:w="5597" w:type="dxa"/>
            <w:gridSpan w:val="2"/>
            <w:tcMar>
              <w:top w:w="30" w:type="dxa"/>
              <w:left w:w="45" w:type="dxa"/>
              <w:bottom w:w="30" w:type="dxa"/>
              <w:right w:w="45" w:type="dxa"/>
            </w:tcMar>
          </w:tcPr>
          <w:p w14:paraId="12E04278" w14:textId="77777777" w:rsidR="002F21F3" w:rsidRPr="00C70269" w:rsidRDefault="002F21F3" w:rsidP="00536CBA">
            <w:pPr>
              <w:suppressAutoHyphens/>
              <w:rPr>
                <w:sz w:val="22"/>
                <w:szCs w:val="22"/>
              </w:rPr>
            </w:pPr>
            <w:bookmarkStart w:id="1316" w:name="_Hlk212899193"/>
            <w:r w:rsidRPr="00C70269">
              <w:rPr>
                <w:sz w:val="22"/>
                <w:szCs w:val="22"/>
              </w:rPr>
              <w:t xml:space="preserve">Проведение первоначальной миграции данных на согласованную с Заказчиком дату в разработанный прототип СЭД ИПУ РАН и ее проверку. </w:t>
            </w:r>
            <w:bookmarkEnd w:id="1316"/>
          </w:p>
        </w:tc>
        <w:tc>
          <w:tcPr>
            <w:tcW w:w="1612" w:type="dxa"/>
            <w:tcMar>
              <w:top w:w="30" w:type="dxa"/>
              <w:left w:w="45" w:type="dxa"/>
              <w:bottom w:w="30" w:type="dxa"/>
              <w:right w:w="45" w:type="dxa"/>
            </w:tcMar>
          </w:tcPr>
          <w:p w14:paraId="4062B6C8" w14:textId="77777777" w:rsidR="002F21F3" w:rsidRPr="00C70269" w:rsidRDefault="002F21F3" w:rsidP="00536CBA">
            <w:pPr>
              <w:suppressAutoHyphens/>
              <w:jc w:val="center"/>
              <w:rPr>
                <w:sz w:val="22"/>
                <w:szCs w:val="22"/>
              </w:rPr>
            </w:pPr>
            <w:r w:rsidRPr="00C70269">
              <w:rPr>
                <w:sz w:val="22"/>
                <w:szCs w:val="22"/>
              </w:rPr>
              <w:t>25 рабочих дней с даты завершения этапа 1.1</w:t>
            </w:r>
          </w:p>
        </w:tc>
        <w:tc>
          <w:tcPr>
            <w:tcW w:w="1692" w:type="dxa"/>
          </w:tcPr>
          <w:p w14:paraId="260AF18C" w14:textId="77777777" w:rsidR="002F21F3" w:rsidRPr="00C70269" w:rsidRDefault="002F21F3" w:rsidP="00536CBA">
            <w:pPr>
              <w:suppressAutoHyphens/>
              <w:jc w:val="center"/>
              <w:rPr>
                <w:sz w:val="22"/>
                <w:szCs w:val="22"/>
              </w:rPr>
            </w:pPr>
            <w:r w:rsidRPr="00C70269">
              <w:rPr>
                <w:sz w:val="22"/>
                <w:szCs w:val="22"/>
              </w:rPr>
              <w:t>25 рабочих дней с даты завершения этапа 1.1.</w:t>
            </w:r>
          </w:p>
        </w:tc>
        <w:tc>
          <w:tcPr>
            <w:tcW w:w="5386" w:type="dxa"/>
            <w:tcMar>
              <w:top w:w="30" w:type="dxa"/>
              <w:left w:w="45" w:type="dxa"/>
              <w:bottom w:w="30" w:type="dxa"/>
              <w:right w:w="45" w:type="dxa"/>
            </w:tcMar>
          </w:tcPr>
          <w:p w14:paraId="0CE14800" w14:textId="77777777" w:rsidR="002F21F3" w:rsidRPr="00C70269" w:rsidRDefault="002F21F3" w:rsidP="00536CBA">
            <w:pPr>
              <w:suppressAutoHyphens/>
              <w:rPr>
                <w:sz w:val="22"/>
                <w:szCs w:val="22"/>
              </w:rPr>
            </w:pPr>
            <w:r w:rsidRPr="00C70269">
              <w:rPr>
                <w:sz w:val="22"/>
                <w:szCs w:val="22"/>
              </w:rPr>
              <w:t>Протокол начала этапа;</w:t>
            </w:r>
          </w:p>
          <w:p w14:paraId="3993EE0F" w14:textId="77777777" w:rsidR="002F21F3" w:rsidRPr="00C70269" w:rsidRDefault="002F21F3" w:rsidP="00536CBA">
            <w:pPr>
              <w:suppressAutoHyphens/>
              <w:rPr>
                <w:sz w:val="22"/>
                <w:szCs w:val="22"/>
              </w:rPr>
            </w:pPr>
            <w:r w:rsidRPr="00C70269">
              <w:rPr>
                <w:sz w:val="22"/>
                <w:szCs w:val="22"/>
              </w:rPr>
              <w:t>Протокол (отчет) проведения и проверки первоначальной миграции данных;</w:t>
            </w:r>
          </w:p>
          <w:p w14:paraId="7B2088EB" w14:textId="77777777" w:rsidR="002F21F3" w:rsidRPr="00C70269" w:rsidRDefault="002F21F3" w:rsidP="00536CBA">
            <w:pPr>
              <w:suppressAutoHyphens/>
              <w:rPr>
                <w:sz w:val="22"/>
                <w:szCs w:val="22"/>
              </w:rPr>
            </w:pPr>
            <w:r w:rsidRPr="00C70269">
              <w:rPr>
                <w:sz w:val="22"/>
                <w:szCs w:val="22"/>
              </w:rPr>
              <w:t>Программа и методика предварительных испытаний;</w:t>
            </w:r>
          </w:p>
          <w:p w14:paraId="2A31868D" w14:textId="77777777" w:rsidR="002F21F3" w:rsidRPr="00C70269" w:rsidRDefault="002F21F3" w:rsidP="00536CBA">
            <w:pPr>
              <w:suppressAutoHyphens/>
              <w:rPr>
                <w:sz w:val="22"/>
                <w:szCs w:val="22"/>
              </w:rPr>
            </w:pPr>
            <w:r w:rsidRPr="00C70269">
              <w:rPr>
                <w:sz w:val="22"/>
                <w:szCs w:val="22"/>
              </w:rPr>
              <w:t>Программа и методика приемочных испытаний;</w:t>
            </w:r>
          </w:p>
          <w:p w14:paraId="49038758" w14:textId="77777777" w:rsidR="002F21F3" w:rsidRPr="00C70269" w:rsidRDefault="002F21F3" w:rsidP="00536CBA">
            <w:pPr>
              <w:suppressAutoHyphens/>
              <w:rPr>
                <w:sz w:val="22"/>
                <w:szCs w:val="22"/>
              </w:rPr>
            </w:pPr>
            <w:r w:rsidRPr="00C70269">
              <w:rPr>
                <w:sz w:val="22"/>
                <w:szCs w:val="22"/>
              </w:rPr>
              <w:t>Протокол завершения этапа</w:t>
            </w:r>
          </w:p>
          <w:p w14:paraId="276C16AF" w14:textId="77777777" w:rsidR="002F21F3" w:rsidRPr="00C70269" w:rsidRDefault="002F21F3" w:rsidP="00536CBA">
            <w:pPr>
              <w:suppressAutoHyphens/>
              <w:rPr>
                <w:sz w:val="22"/>
                <w:szCs w:val="22"/>
              </w:rPr>
            </w:pPr>
            <w:r w:rsidRPr="00C70269">
              <w:rPr>
                <w:sz w:val="22"/>
                <w:szCs w:val="22"/>
              </w:rPr>
              <w:t>Документ о приемке.</w:t>
            </w:r>
          </w:p>
        </w:tc>
      </w:tr>
      <w:tr w:rsidR="002F21F3" w:rsidRPr="00C70269" w14:paraId="5B0B5CBC" w14:textId="77777777" w:rsidTr="00EF067F">
        <w:trPr>
          <w:cantSplit/>
          <w:trHeight w:val="315"/>
        </w:trPr>
        <w:tc>
          <w:tcPr>
            <w:tcW w:w="713" w:type="dxa"/>
            <w:gridSpan w:val="2"/>
            <w:tcMar>
              <w:top w:w="30" w:type="dxa"/>
              <w:left w:w="45" w:type="dxa"/>
              <w:bottom w:w="30" w:type="dxa"/>
              <w:right w:w="45" w:type="dxa"/>
            </w:tcMar>
          </w:tcPr>
          <w:p w14:paraId="6B5F0DAA" w14:textId="77777777" w:rsidR="002F21F3" w:rsidRPr="00C70269" w:rsidRDefault="002F21F3" w:rsidP="00536CBA">
            <w:pPr>
              <w:suppressAutoHyphens/>
              <w:jc w:val="center"/>
              <w:rPr>
                <w:b/>
                <w:bCs/>
                <w:sz w:val="22"/>
                <w:szCs w:val="22"/>
              </w:rPr>
            </w:pPr>
            <w:r w:rsidRPr="00C70269">
              <w:rPr>
                <w:b/>
                <w:bCs/>
                <w:sz w:val="22"/>
                <w:szCs w:val="22"/>
              </w:rPr>
              <w:t>3</w:t>
            </w:r>
          </w:p>
        </w:tc>
        <w:tc>
          <w:tcPr>
            <w:tcW w:w="14298" w:type="dxa"/>
            <w:gridSpan w:val="6"/>
          </w:tcPr>
          <w:p w14:paraId="389C30DD" w14:textId="77777777" w:rsidR="002F21F3" w:rsidRPr="00C70269" w:rsidRDefault="002F21F3" w:rsidP="00536CBA">
            <w:pPr>
              <w:suppressAutoHyphens/>
              <w:rPr>
                <w:b/>
                <w:bCs/>
                <w:sz w:val="22"/>
                <w:szCs w:val="22"/>
              </w:rPr>
            </w:pPr>
            <w:r w:rsidRPr="00C70269">
              <w:rPr>
                <w:b/>
                <w:bCs/>
                <w:sz w:val="22"/>
                <w:szCs w:val="22"/>
              </w:rPr>
              <w:t xml:space="preserve">Ввод в действие СЭД ИПУ РАН </w:t>
            </w:r>
          </w:p>
        </w:tc>
      </w:tr>
      <w:tr w:rsidR="002F21F3" w:rsidRPr="00C70269" w14:paraId="77F6D74D" w14:textId="77777777" w:rsidTr="00EF067F">
        <w:trPr>
          <w:cantSplit/>
          <w:trHeight w:val="315"/>
        </w:trPr>
        <w:tc>
          <w:tcPr>
            <w:tcW w:w="713" w:type="dxa"/>
            <w:gridSpan w:val="2"/>
          </w:tcPr>
          <w:p w14:paraId="5DF178F4" w14:textId="77777777" w:rsidR="002F21F3" w:rsidRPr="00C70269" w:rsidRDefault="002F21F3" w:rsidP="00536CBA">
            <w:pPr>
              <w:suppressAutoHyphens/>
              <w:jc w:val="center"/>
              <w:rPr>
                <w:b/>
                <w:bCs/>
                <w:sz w:val="22"/>
                <w:szCs w:val="22"/>
              </w:rPr>
            </w:pPr>
            <w:r w:rsidRPr="00C70269">
              <w:rPr>
                <w:b/>
                <w:bCs/>
                <w:sz w:val="22"/>
                <w:szCs w:val="22"/>
              </w:rPr>
              <w:t>3.1</w:t>
            </w:r>
          </w:p>
        </w:tc>
        <w:tc>
          <w:tcPr>
            <w:tcW w:w="5591" w:type="dxa"/>
            <w:gridSpan w:val="2"/>
            <w:tcMar>
              <w:top w:w="30" w:type="dxa"/>
              <w:left w:w="45" w:type="dxa"/>
              <w:bottom w:w="30" w:type="dxa"/>
              <w:right w:w="45" w:type="dxa"/>
            </w:tcMar>
          </w:tcPr>
          <w:p w14:paraId="13BA0E9F" w14:textId="77777777" w:rsidR="002F21F3" w:rsidRPr="00C70269" w:rsidRDefault="002F21F3" w:rsidP="00536CBA">
            <w:pPr>
              <w:suppressAutoHyphens/>
              <w:rPr>
                <w:sz w:val="22"/>
                <w:szCs w:val="22"/>
              </w:rPr>
            </w:pPr>
            <w:r w:rsidRPr="00C70269">
              <w:rPr>
                <w:sz w:val="22"/>
                <w:szCs w:val="22"/>
              </w:rPr>
              <w:t xml:space="preserve">Подготовка и проверка готовности пользователей к работе в СЭД ИПУ РАН </w:t>
            </w:r>
          </w:p>
        </w:tc>
        <w:tc>
          <w:tcPr>
            <w:tcW w:w="1629" w:type="dxa"/>
            <w:gridSpan w:val="2"/>
            <w:tcMar>
              <w:top w:w="30" w:type="dxa"/>
              <w:left w:w="45" w:type="dxa"/>
              <w:bottom w:w="30" w:type="dxa"/>
              <w:right w:w="45" w:type="dxa"/>
            </w:tcMar>
          </w:tcPr>
          <w:p w14:paraId="63CFA567" w14:textId="77777777" w:rsidR="002F21F3" w:rsidRPr="00C70269" w:rsidRDefault="002F21F3" w:rsidP="00536CBA">
            <w:pPr>
              <w:suppressAutoHyphens/>
              <w:jc w:val="center"/>
              <w:rPr>
                <w:sz w:val="22"/>
                <w:szCs w:val="22"/>
              </w:rPr>
            </w:pPr>
            <w:r w:rsidRPr="00C70269">
              <w:rPr>
                <w:sz w:val="22"/>
                <w:szCs w:val="22"/>
              </w:rPr>
              <w:t xml:space="preserve">31 рабочий день с даты </w:t>
            </w:r>
            <w:r w:rsidRPr="00C70269">
              <w:rPr>
                <w:b/>
                <w:sz w:val="22"/>
                <w:szCs w:val="22"/>
              </w:rPr>
              <w:t>приемки</w:t>
            </w:r>
            <w:r w:rsidRPr="00C70269">
              <w:rPr>
                <w:sz w:val="22"/>
                <w:szCs w:val="22"/>
              </w:rPr>
              <w:t xml:space="preserve"> этапа 2.2</w:t>
            </w:r>
          </w:p>
        </w:tc>
        <w:tc>
          <w:tcPr>
            <w:tcW w:w="1692" w:type="dxa"/>
          </w:tcPr>
          <w:p w14:paraId="300950BD" w14:textId="77777777" w:rsidR="002F21F3" w:rsidRPr="00C70269" w:rsidRDefault="002F21F3" w:rsidP="00536CBA">
            <w:pPr>
              <w:suppressAutoHyphens/>
              <w:jc w:val="center"/>
              <w:rPr>
                <w:sz w:val="22"/>
                <w:szCs w:val="22"/>
              </w:rPr>
            </w:pPr>
            <w:r w:rsidRPr="00C70269">
              <w:rPr>
                <w:sz w:val="22"/>
                <w:szCs w:val="22"/>
              </w:rPr>
              <w:t xml:space="preserve">31 рабочий дней с даты </w:t>
            </w:r>
            <w:r w:rsidRPr="00C70269">
              <w:rPr>
                <w:b/>
                <w:sz w:val="22"/>
                <w:szCs w:val="22"/>
              </w:rPr>
              <w:t>приемки</w:t>
            </w:r>
            <w:r w:rsidRPr="00C70269">
              <w:rPr>
                <w:sz w:val="22"/>
                <w:szCs w:val="22"/>
              </w:rPr>
              <w:t xml:space="preserve"> этапа 2.2.</w:t>
            </w:r>
          </w:p>
        </w:tc>
        <w:tc>
          <w:tcPr>
            <w:tcW w:w="5386" w:type="dxa"/>
            <w:tcMar>
              <w:top w:w="30" w:type="dxa"/>
              <w:left w:w="45" w:type="dxa"/>
              <w:bottom w:w="30" w:type="dxa"/>
              <w:right w:w="45" w:type="dxa"/>
            </w:tcMar>
          </w:tcPr>
          <w:p w14:paraId="706B20D9" w14:textId="77777777" w:rsidR="002F21F3" w:rsidRPr="00C70269" w:rsidRDefault="002F21F3" w:rsidP="00536CBA">
            <w:pPr>
              <w:suppressAutoHyphens/>
              <w:rPr>
                <w:sz w:val="22"/>
                <w:szCs w:val="22"/>
              </w:rPr>
            </w:pPr>
            <w:r w:rsidRPr="00C70269">
              <w:rPr>
                <w:sz w:val="22"/>
                <w:szCs w:val="22"/>
              </w:rPr>
              <w:t>Протокол начала этапа</w:t>
            </w:r>
          </w:p>
          <w:p w14:paraId="58D81BE4" w14:textId="77777777" w:rsidR="002F21F3" w:rsidRPr="00C70269" w:rsidRDefault="002F21F3" w:rsidP="00536CBA">
            <w:pPr>
              <w:suppressAutoHyphens/>
              <w:rPr>
                <w:sz w:val="22"/>
                <w:szCs w:val="22"/>
              </w:rPr>
            </w:pPr>
            <w:r w:rsidRPr="00C70269">
              <w:rPr>
                <w:sz w:val="22"/>
                <w:szCs w:val="22"/>
              </w:rPr>
              <w:t>Руководство (инструкция) пользователя (оператора);</w:t>
            </w:r>
          </w:p>
          <w:p w14:paraId="75B2EBCB" w14:textId="77777777" w:rsidR="002F21F3" w:rsidRPr="00C70269" w:rsidRDefault="002F21F3" w:rsidP="00536CBA">
            <w:pPr>
              <w:suppressAutoHyphens/>
              <w:rPr>
                <w:sz w:val="22"/>
                <w:szCs w:val="22"/>
              </w:rPr>
            </w:pPr>
            <w:r w:rsidRPr="00C70269">
              <w:rPr>
                <w:sz w:val="22"/>
                <w:szCs w:val="22"/>
              </w:rPr>
              <w:t>Программа подготовки пользователей</w:t>
            </w:r>
          </w:p>
          <w:p w14:paraId="6C0CAF26" w14:textId="77777777" w:rsidR="002F21F3" w:rsidRPr="00C70269" w:rsidRDefault="002F21F3" w:rsidP="00536CBA">
            <w:pPr>
              <w:suppressAutoHyphens/>
              <w:rPr>
                <w:sz w:val="22"/>
                <w:szCs w:val="22"/>
              </w:rPr>
            </w:pPr>
            <w:r w:rsidRPr="00C70269">
              <w:rPr>
                <w:sz w:val="22"/>
                <w:szCs w:val="22"/>
              </w:rPr>
              <w:t>Протоколы подготовки пользователей;</w:t>
            </w:r>
          </w:p>
          <w:p w14:paraId="3DA82DEE" w14:textId="77777777" w:rsidR="002F21F3" w:rsidRPr="00C70269" w:rsidRDefault="002F21F3" w:rsidP="00536CBA">
            <w:pPr>
              <w:suppressAutoHyphens/>
              <w:rPr>
                <w:sz w:val="22"/>
                <w:szCs w:val="22"/>
              </w:rPr>
            </w:pPr>
            <w:r w:rsidRPr="00C70269">
              <w:rPr>
                <w:sz w:val="22"/>
                <w:szCs w:val="22"/>
              </w:rPr>
              <w:t>Протокол завершения этапа.</w:t>
            </w:r>
          </w:p>
        </w:tc>
      </w:tr>
      <w:tr w:rsidR="002F21F3" w:rsidRPr="00C70269" w14:paraId="685914F9" w14:textId="77777777" w:rsidTr="00EF067F">
        <w:trPr>
          <w:cantSplit/>
          <w:trHeight w:val="315"/>
        </w:trPr>
        <w:tc>
          <w:tcPr>
            <w:tcW w:w="713" w:type="dxa"/>
            <w:gridSpan w:val="2"/>
          </w:tcPr>
          <w:p w14:paraId="53AEAEFD" w14:textId="77777777" w:rsidR="002F21F3" w:rsidRPr="00C70269" w:rsidRDefault="002F21F3" w:rsidP="00536CBA">
            <w:pPr>
              <w:suppressAutoHyphens/>
              <w:jc w:val="center"/>
              <w:rPr>
                <w:b/>
                <w:bCs/>
                <w:sz w:val="22"/>
                <w:szCs w:val="22"/>
              </w:rPr>
            </w:pPr>
            <w:r w:rsidRPr="00C70269">
              <w:rPr>
                <w:b/>
                <w:bCs/>
                <w:sz w:val="22"/>
                <w:szCs w:val="22"/>
              </w:rPr>
              <w:t>3.2.</w:t>
            </w:r>
          </w:p>
        </w:tc>
        <w:tc>
          <w:tcPr>
            <w:tcW w:w="5591" w:type="dxa"/>
            <w:gridSpan w:val="2"/>
            <w:tcMar>
              <w:top w:w="30" w:type="dxa"/>
              <w:left w:w="45" w:type="dxa"/>
              <w:bottom w:w="30" w:type="dxa"/>
              <w:right w:w="45" w:type="dxa"/>
            </w:tcMar>
          </w:tcPr>
          <w:p w14:paraId="6F7C103A" w14:textId="77777777" w:rsidR="002F21F3" w:rsidRPr="00C70269" w:rsidRDefault="002F21F3" w:rsidP="00536CBA">
            <w:pPr>
              <w:suppressAutoHyphens/>
              <w:rPr>
                <w:sz w:val="22"/>
                <w:szCs w:val="22"/>
              </w:rPr>
            </w:pPr>
            <w:r w:rsidRPr="00C70269">
              <w:rPr>
                <w:sz w:val="22"/>
                <w:szCs w:val="22"/>
              </w:rPr>
              <w:t>Проведение предварительных испытаний СЭД ИПУ РАН</w:t>
            </w:r>
          </w:p>
          <w:p w14:paraId="058765A1" w14:textId="77777777" w:rsidR="002F21F3" w:rsidRPr="00C70269" w:rsidRDefault="002F21F3" w:rsidP="00536CBA">
            <w:pPr>
              <w:suppressAutoHyphens/>
              <w:rPr>
                <w:sz w:val="22"/>
                <w:szCs w:val="22"/>
              </w:rPr>
            </w:pPr>
            <w:r w:rsidRPr="00C70269">
              <w:rPr>
                <w:sz w:val="22"/>
                <w:szCs w:val="22"/>
              </w:rPr>
              <w:t>на соответствие ТЗ и ЧТЗ в соответствии с программой и методикой предварительных испытаний.</w:t>
            </w:r>
          </w:p>
        </w:tc>
        <w:tc>
          <w:tcPr>
            <w:tcW w:w="1629" w:type="dxa"/>
            <w:gridSpan w:val="2"/>
            <w:tcMar>
              <w:top w:w="30" w:type="dxa"/>
              <w:left w:w="45" w:type="dxa"/>
              <w:bottom w:w="30" w:type="dxa"/>
              <w:right w:w="45" w:type="dxa"/>
            </w:tcMar>
          </w:tcPr>
          <w:p w14:paraId="36527BF9" w14:textId="77777777" w:rsidR="002F21F3" w:rsidRPr="00C70269" w:rsidRDefault="002F21F3" w:rsidP="00536CBA">
            <w:pPr>
              <w:suppressAutoHyphens/>
              <w:jc w:val="center"/>
              <w:rPr>
                <w:sz w:val="22"/>
                <w:szCs w:val="22"/>
              </w:rPr>
            </w:pPr>
            <w:r w:rsidRPr="00C70269">
              <w:rPr>
                <w:sz w:val="22"/>
                <w:szCs w:val="22"/>
              </w:rPr>
              <w:t xml:space="preserve">31 рабочий день с даты </w:t>
            </w:r>
            <w:r w:rsidRPr="00C70269">
              <w:rPr>
                <w:b/>
                <w:sz w:val="22"/>
                <w:szCs w:val="22"/>
              </w:rPr>
              <w:t>приемки</w:t>
            </w:r>
            <w:r w:rsidRPr="00C70269">
              <w:rPr>
                <w:sz w:val="22"/>
                <w:szCs w:val="22"/>
              </w:rPr>
              <w:t xml:space="preserve"> этапа 2.2.</w:t>
            </w:r>
          </w:p>
        </w:tc>
        <w:tc>
          <w:tcPr>
            <w:tcW w:w="1692" w:type="dxa"/>
          </w:tcPr>
          <w:p w14:paraId="156AD8ED" w14:textId="77777777" w:rsidR="002F21F3" w:rsidRPr="00C70269" w:rsidRDefault="002F21F3" w:rsidP="00536CBA">
            <w:pPr>
              <w:suppressAutoHyphens/>
              <w:jc w:val="center"/>
              <w:rPr>
                <w:sz w:val="22"/>
                <w:szCs w:val="22"/>
              </w:rPr>
            </w:pPr>
            <w:r w:rsidRPr="00C70269">
              <w:rPr>
                <w:sz w:val="22"/>
                <w:szCs w:val="22"/>
              </w:rPr>
              <w:t xml:space="preserve">31 рабочий дней с даты </w:t>
            </w:r>
            <w:r w:rsidRPr="00C70269">
              <w:rPr>
                <w:b/>
                <w:sz w:val="22"/>
                <w:szCs w:val="22"/>
              </w:rPr>
              <w:t>приемки</w:t>
            </w:r>
            <w:r w:rsidRPr="00C70269">
              <w:rPr>
                <w:sz w:val="22"/>
                <w:szCs w:val="22"/>
              </w:rPr>
              <w:t xml:space="preserve"> этапа 2.2.</w:t>
            </w:r>
          </w:p>
        </w:tc>
        <w:tc>
          <w:tcPr>
            <w:tcW w:w="5386" w:type="dxa"/>
            <w:tcMar>
              <w:top w:w="30" w:type="dxa"/>
              <w:left w:w="45" w:type="dxa"/>
              <w:bottom w:w="30" w:type="dxa"/>
              <w:right w:w="45" w:type="dxa"/>
            </w:tcMar>
          </w:tcPr>
          <w:p w14:paraId="3F10AAEE" w14:textId="77777777" w:rsidR="002F21F3" w:rsidRPr="00C70269" w:rsidRDefault="002F21F3" w:rsidP="00536CBA">
            <w:pPr>
              <w:suppressAutoHyphens/>
              <w:rPr>
                <w:sz w:val="22"/>
                <w:szCs w:val="22"/>
              </w:rPr>
            </w:pPr>
            <w:r w:rsidRPr="00C70269">
              <w:rPr>
                <w:sz w:val="22"/>
                <w:szCs w:val="22"/>
              </w:rPr>
              <w:t>Протокол начала этапа</w:t>
            </w:r>
          </w:p>
          <w:p w14:paraId="7D7A3417" w14:textId="77777777" w:rsidR="002F21F3" w:rsidRPr="00C70269" w:rsidRDefault="002F21F3" w:rsidP="00536CBA">
            <w:pPr>
              <w:suppressAutoHyphens/>
              <w:rPr>
                <w:sz w:val="22"/>
                <w:szCs w:val="22"/>
              </w:rPr>
            </w:pPr>
            <w:r w:rsidRPr="00C70269">
              <w:rPr>
                <w:sz w:val="22"/>
                <w:szCs w:val="22"/>
              </w:rPr>
              <w:t>Протокол завершения этапа</w:t>
            </w:r>
          </w:p>
          <w:p w14:paraId="542D4912" w14:textId="77777777" w:rsidR="002F21F3" w:rsidRPr="00C70269" w:rsidRDefault="002F21F3" w:rsidP="00536CBA">
            <w:pPr>
              <w:suppressAutoHyphens/>
              <w:rPr>
                <w:sz w:val="22"/>
                <w:szCs w:val="22"/>
              </w:rPr>
            </w:pPr>
            <w:r w:rsidRPr="00C70269">
              <w:rPr>
                <w:sz w:val="22"/>
                <w:szCs w:val="22"/>
              </w:rPr>
              <w:t>Протокол проведения предварительных испытаний</w:t>
            </w:r>
          </w:p>
        </w:tc>
      </w:tr>
      <w:tr w:rsidR="002F21F3" w:rsidRPr="00C70269" w14:paraId="24AF973B" w14:textId="77777777" w:rsidTr="00EF067F">
        <w:trPr>
          <w:cantSplit/>
          <w:trHeight w:val="315"/>
        </w:trPr>
        <w:tc>
          <w:tcPr>
            <w:tcW w:w="713" w:type="dxa"/>
            <w:gridSpan w:val="2"/>
          </w:tcPr>
          <w:p w14:paraId="3C8681B4" w14:textId="77777777" w:rsidR="002F21F3" w:rsidRPr="00C70269" w:rsidRDefault="002F21F3" w:rsidP="00536CBA">
            <w:pPr>
              <w:suppressAutoHyphens/>
              <w:jc w:val="center"/>
              <w:rPr>
                <w:b/>
                <w:bCs/>
                <w:sz w:val="22"/>
                <w:szCs w:val="22"/>
              </w:rPr>
            </w:pPr>
            <w:r w:rsidRPr="00C70269">
              <w:rPr>
                <w:b/>
                <w:bCs/>
                <w:sz w:val="22"/>
                <w:szCs w:val="22"/>
              </w:rPr>
              <w:t>3.3.</w:t>
            </w:r>
          </w:p>
        </w:tc>
        <w:tc>
          <w:tcPr>
            <w:tcW w:w="5591" w:type="dxa"/>
            <w:gridSpan w:val="2"/>
            <w:tcMar>
              <w:top w:w="30" w:type="dxa"/>
              <w:left w:w="45" w:type="dxa"/>
              <w:bottom w:w="30" w:type="dxa"/>
              <w:right w:w="45" w:type="dxa"/>
            </w:tcMar>
          </w:tcPr>
          <w:p w14:paraId="0F2AA9CA" w14:textId="77777777" w:rsidR="002F21F3" w:rsidRPr="00C70269" w:rsidRDefault="002F21F3" w:rsidP="00536CBA">
            <w:pPr>
              <w:suppressAutoHyphens/>
              <w:rPr>
                <w:sz w:val="22"/>
                <w:szCs w:val="22"/>
              </w:rPr>
            </w:pPr>
            <w:r w:rsidRPr="00C70269">
              <w:rPr>
                <w:sz w:val="22"/>
                <w:szCs w:val="22"/>
              </w:rPr>
              <w:t>Устранение неисправностей и внесение изменений в документацию на Систему, в том числе эксплуатационную в соответствии с протоколом испытаний (при необходимости)</w:t>
            </w:r>
          </w:p>
        </w:tc>
        <w:tc>
          <w:tcPr>
            <w:tcW w:w="1629" w:type="dxa"/>
            <w:gridSpan w:val="2"/>
            <w:tcMar>
              <w:top w:w="30" w:type="dxa"/>
              <w:left w:w="45" w:type="dxa"/>
              <w:bottom w:w="30" w:type="dxa"/>
              <w:right w:w="45" w:type="dxa"/>
            </w:tcMar>
          </w:tcPr>
          <w:p w14:paraId="72C0643A" w14:textId="77777777" w:rsidR="002F21F3" w:rsidRPr="00C70269" w:rsidRDefault="002F21F3" w:rsidP="00536CBA">
            <w:pPr>
              <w:suppressAutoHyphens/>
              <w:jc w:val="center"/>
              <w:rPr>
                <w:sz w:val="22"/>
                <w:szCs w:val="22"/>
              </w:rPr>
            </w:pPr>
            <w:r w:rsidRPr="00C70269">
              <w:rPr>
                <w:sz w:val="22"/>
                <w:szCs w:val="22"/>
              </w:rPr>
              <w:t xml:space="preserve">31 рабочий дней с даты </w:t>
            </w:r>
            <w:r w:rsidRPr="00C70269">
              <w:rPr>
                <w:b/>
                <w:sz w:val="22"/>
                <w:szCs w:val="22"/>
              </w:rPr>
              <w:t>приемки</w:t>
            </w:r>
            <w:r w:rsidRPr="00C70269">
              <w:rPr>
                <w:sz w:val="22"/>
                <w:szCs w:val="22"/>
              </w:rPr>
              <w:t xml:space="preserve"> этапа 2.2.</w:t>
            </w:r>
            <w:r w:rsidRPr="00C70269">
              <w:rPr>
                <w:sz w:val="22"/>
                <w:szCs w:val="22"/>
              </w:rPr>
              <w:tab/>
            </w:r>
          </w:p>
        </w:tc>
        <w:tc>
          <w:tcPr>
            <w:tcW w:w="1692" w:type="dxa"/>
          </w:tcPr>
          <w:p w14:paraId="59D1E79A" w14:textId="77777777" w:rsidR="002F21F3" w:rsidRPr="00C70269" w:rsidRDefault="002F21F3" w:rsidP="00536CBA">
            <w:pPr>
              <w:suppressAutoHyphens/>
              <w:jc w:val="center"/>
              <w:rPr>
                <w:sz w:val="22"/>
                <w:szCs w:val="22"/>
              </w:rPr>
            </w:pPr>
            <w:r w:rsidRPr="00C70269">
              <w:rPr>
                <w:sz w:val="22"/>
                <w:szCs w:val="22"/>
              </w:rPr>
              <w:t xml:space="preserve">31 рабочий дней с даты </w:t>
            </w:r>
            <w:r w:rsidRPr="00C70269">
              <w:rPr>
                <w:b/>
                <w:sz w:val="22"/>
                <w:szCs w:val="22"/>
              </w:rPr>
              <w:t>приемки</w:t>
            </w:r>
            <w:r w:rsidRPr="00C70269">
              <w:rPr>
                <w:sz w:val="22"/>
                <w:szCs w:val="22"/>
              </w:rPr>
              <w:t xml:space="preserve"> этапа 2.2.</w:t>
            </w:r>
          </w:p>
        </w:tc>
        <w:tc>
          <w:tcPr>
            <w:tcW w:w="5386" w:type="dxa"/>
            <w:tcMar>
              <w:top w:w="30" w:type="dxa"/>
              <w:left w:w="45" w:type="dxa"/>
              <w:bottom w:w="30" w:type="dxa"/>
              <w:right w:w="45" w:type="dxa"/>
            </w:tcMar>
          </w:tcPr>
          <w:p w14:paraId="64AED363" w14:textId="77777777" w:rsidR="002F21F3" w:rsidRPr="00C70269" w:rsidRDefault="002F21F3" w:rsidP="00536CBA">
            <w:pPr>
              <w:suppressAutoHyphens/>
              <w:rPr>
                <w:sz w:val="22"/>
                <w:szCs w:val="22"/>
              </w:rPr>
            </w:pPr>
            <w:r w:rsidRPr="00C70269">
              <w:rPr>
                <w:sz w:val="22"/>
                <w:szCs w:val="22"/>
              </w:rPr>
              <w:t>Протокол начала этапа</w:t>
            </w:r>
          </w:p>
          <w:p w14:paraId="21F07201" w14:textId="77777777" w:rsidR="002F21F3" w:rsidRPr="00C70269" w:rsidRDefault="002F21F3" w:rsidP="00536CBA">
            <w:pPr>
              <w:suppressAutoHyphens/>
              <w:rPr>
                <w:sz w:val="22"/>
                <w:szCs w:val="22"/>
              </w:rPr>
            </w:pPr>
            <w:r w:rsidRPr="00C70269">
              <w:rPr>
                <w:sz w:val="22"/>
                <w:szCs w:val="22"/>
              </w:rPr>
              <w:t>Протокол завершения этапа</w:t>
            </w:r>
          </w:p>
          <w:p w14:paraId="20525F91" w14:textId="77777777" w:rsidR="002F21F3" w:rsidRPr="00C70269" w:rsidRDefault="002F21F3" w:rsidP="00536CBA">
            <w:pPr>
              <w:suppressAutoHyphens/>
              <w:rPr>
                <w:sz w:val="22"/>
                <w:szCs w:val="22"/>
              </w:rPr>
            </w:pPr>
            <w:r w:rsidRPr="00C70269">
              <w:rPr>
                <w:sz w:val="22"/>
                <w:szCs w:val="22"/>
              </w:rPr>
              <w:t>Отчет об устранении неисправностей и внесении изменений в документацию на систему (при необходимости);</w:t>
            </w:r>
          </w:p>
          <w:p w14:paraId="1328F0EE" w14:textId="77777777" w:rsidR="002F21F3" w:rsidRPr="00C70269" w:rsidRDefault="002F21F3" w:rsidP="00536CBA">
            <w:pPr>
              <w:suppressAutoHyphens/>
              <w:rPr>
                <w:sz w:val="22"/>
                <w:szCs w:val="22"/>
              </w:rPr>
            </w:pPr>
            <w:r w:rsidRPr="00C70269">
              <w:rPr>
                <w:sz w:val="22"/>
                <w:szCs w:val="22"/>
              </w:rPr>
              <w:t>Акт приемки в опытную эксплуатацию</w:t>
            </w:r>
          </w:p>
        </w:tc>
      </w:tr>
      <w:tr w:rsidR="002F21F3" w:rsidRPr="00C70269" w14:paraId="07CDB7FE" w14:textId="77777777" w:rsidTr="00EF067F">
        <w:trPr>
          <w:cantSplit/>
          <w:trHeight w:val="1305"/>
        </w:trPr>
        <w:tc>
          <w:tcPr>
            <w:tcW w:w="713" w:type="dxa"/>
            <w:gridSpan w:val="2"/>
          </w:tcPr>
          <w:p w14:paraId="7F4971D2" w14:textId="77777777" w:rsidR="002F21F3" w:rsidRPr="00C70269" w:rsidRDefault="002F21F3" w:rsidP="00536CBA">
            <w:pPr>
              <w:suppressAutoHyphens/>
              <w:jc w:val="center"/>
              <w:rPr>
                <w:b/>
                <w:bCs/>
                <w:sz w:val="22"/>
                <w:szCs w:val="22"/>
              </w:rPr>
            </w:pPr>
            <w:r w:rsidRPr="00C70269">
              <w:rPr>
                <w:b/>
                <w:bCs/>
                <w:sz w:val="22"/>
                <w:szCs w:val="22"/>
              </w:rPr>
              <w:t>3.4.</w:t>
            </w:r>
          </w:p>
        </w:tc>
        <w:tc>
          <w:tcPr>
            <w:tcW w:w="5591" w:type="dxa"/>
            <w:gridSpan w:val="2"/>
            <w:tcMar>
              <w:top w:w="30" w:type="dxa"/>
              <w:left w:w="45" w:type="dxa"/>
              <w:bottom w:w="30" w:type="dxa"/>
              <w:right w:w="45" w:type="dxa"/>
            </w:tcMar>
          </w:tcPr>
          <w:p w14:paraId="3FA078C1" w14:textId="77777777" w:rsidR="002F21F3" w:rsidRPr="00C70269" w:rsidRDefault="002F21F3" w:rsidP="00536CBA">
            <w:pPr>
              <w:suppressAutoHyphens/>
              <w:rPr>
                <w:sz w:val="22"/>
                <w:szCs w:val="22"/>
              </w:rPr>
            </w:pPr>
            <w:r w:rsidRPr="00C70269">
              <w:rPr>
                <w:sz w:val="22"/>
                <w:szCs w:val="22"/>
              </w:rPr>
              <w:t>Проведение опытной эксплуатации СЭД ИПУ РАН Анализ результатов опытной эксплуатации</w:t>
            </w:r>
          </w:p>
          <w:p w14:paraId="0A455A82" w14:textId="77777777" w:rsidR="002F21F3" w:rsidRPr="00C70269" w:rsidRDefault="002F21F3" w:rsidP="00536CBA">
            <w:pPr>
              <w:suppressAutoHyphens/>
              <w:rPr>
                <w:sz w:val="22"/>
                <w:szCs w:val="22"/>
              </w:rPr>
            </w:pPr>
            <w:bookmarkStart w:id="1317" w:name="_Hlk212899883"/>
            <w:r w:rsidRPr="00C70269">
              <w:rPr>
                <w:sz w:val="22"/>
                <w:szCs w:val="22"/>
              </w:rPr>
              <w:t xml:space="preserve">Доработка Системы (документации на систему) по результатам опытной эксплуатации </w:t>
            </w:r>
            <w:bookmarkEnd w:id="1317"/>
            <w:r w:rsidRPr="00C70269">
              <w:rPr>
                <w:sz w:val="22"/>
                <w:szCs w:val="22"/>
              </w:rPr>
              <w:t>(при необходимости).</w:t>
            </w:r>
          </w:p>
        </w:tc>
        <w:tc>
          <w:tcPr>
            <w:tcW w:w="1629" w:type="dxa"/>
            <w:gridSpan w:val="2"/>
            <w:tcMar>
              <w:top w:w="30" w:type="dxa"/>
              <w:left w:w="45" w:type="dxa"/>
              <w:bottom w:w="30" w:type="dxa"/>
              <w:right w:w="45" w:type="dxa"/>
            </w:tcMar>
          </w:tcPr>
          <w:p w14:paraId="21ADF143" w14:textId="77777777" w:rsidR="002F21F3" w:rsidRPr="00C70269" w:rsidRDefault="002F21F3" w:rsidP="00536CBA">
            <w:pPr>
              <w:suppressAutoHyphens/>
              <w:jc w:val="center"/>
              <w:rPr>
                <w:sz w:val="22"/>
                <w:szCs w:val="22"/>
              </w:rPr>
            </w:pPr>
            <w:r w:rsidRPr="00C70269">
              <w:rPr>
                <w:sz w:val="22"/>
                <w:szCs w:val="22"/>
              </w:rPr>
              <w:t>10 рабочих дней с даты приемки Системы в опытную эксплуатацию</w:t>
            </w:r>
          </w:p>
        </w:tc>
        <w:tc>
          <w:tcPr>
            <w:tcW w:w="1692" w:type="dxa"/>
          </w:tcPr>
          <w:p w14:paraId="290D6E7C" w14:textId="77777777" w:rsidR="002F21F3" w:rsidRPr="00C70269" w:rsidRDefault="002F21F3" w:rsidP="00536CBA">
            <w:pPr>
              <w:suppressAutoHyphens/>
              <w:jc w:val="center"/>
              <w:rPr>
                <w:sz w:val="22"/>
                <w:szCs w:val="22"/>
              </w:rPr>
            </w:pPr>
            <w:r w:rsidRPr="00C70269">
              <w:rPr>
                <w:sz w:val="22"/>
                <w:szCs w:val="22"/>
              </w:rPr>
              <w:t xml:space="preserve">В течении </w:t>
            </w:r>
          </w:p>
          <w:p w14:paraId="0354480B" w14:textId="77777777" w:rsidR="002F21F3" w:rsidRPr="00C70269" w:rsidRDefault="002F21F3" w:rsidP="00536CBA">
            <w:pPr>
              <w:suppressAutoHyphens/>
              <w:jc w:val="center"/>
              <w:rPr>
                <w:sz w:val="22"/>
                <w:szCs w:val="22"/>
              </w:rPr>
            </w:pPr>
            <w:r w:rsidRPr="00C70269">
              <w:rPr>
                <w:sz w:val="22"/>
                <w:szCs w:val="22"/>
              </w:rPr>
              <w:t>5 рабочих дней с даты окончания выполнения работ по текущему этапу</w:t>
            </w:r>
          </w:p>
        </w:tc>
        <w:tc>
          <w:tcPr>
            <w:tcW w:w="5386" w:type="dxa"/>
            <w:tcMar>
              <w:top w:w="30" w:type="dxa"/>
              <w:left w:w="45" w:type="dxa"/>
              <w:bottom w:w="30" w:type="dxa"/>
              <w:right w:w="45" w:type="dxa"/>
            </w:tcMar>
          </w:tcPr>
          <w:p w14:paraId="535C7BED" w14:textId="77777777" w:rsidR="002F21F3" w:rsidRPr="00C70269" w:rsidRDefault="002F21F3" w:rsidP="00536CBA">
            <w:pPr>
              <w:suppressAutoHyphens/>
              <w:rPr>
                <w:sz w:val="22"/>
                <w:szCs w:val="22"/>
              </w:rPr>
            </w:pPr>
            <w:r w:rsidRPr="00C70269">
              <w:rPr>
                <w:sz w:val="22"/>
                <w:szCs w:val="22"/>
              </w:rPr>
              <w:t>Протокол начала этапа</w:t>
            </w:r>
          </w:p>
          <w:p w14:paraId="1E0B1A34" w14:textId="77777777" w:rsidR="002F21F3" w:rsidRPr="00C70269" w:rsidRDefault="002F21F3" w:rsidP="00536CBA">
            <w:pPr>
              <w:suppressAutoHyphens/>
              <w:rPr>
                <w:sz w:val="22"/>
                <w:szCs w:val="22"/>
              </w:rPr>
            </w:pPr>
            <w:r w:rsidRPr="00C70269">
              <w:rPr>
                <w:sz w:val="22"/>
                <w:szCs w:val="22"/>
              </w:rPr>
              <w:t>Протокол завершения этапа</w:t>
            </w:r>
          </w:p>
          <w:p w14:paraId="2AF904F9" w14:textId="77777777" w:rsidR="002F21F3" w:rsidRPr="00C70269" w:rsidRDefault="002F21F3" w:rsidP="00536CBA">
            <w:pPr>
              <w:suppressAutoHyphens/>
              <w:rPr>
                <w:sz w:val="22"/>
                <w:szCs w:val="22"/>
              </w:rPr>
            </w:pPr>
            <w:r w:rsidRPr="00C70269">
              <w:rPr>
                <w:sz w:val="22"/>
                <w:szCs w:val="22"/>
              </w:rPr>
              <w:t>Программа опытной эксплуатации;</w:t>
            </w:r>
          </w:p>
          <w:p w14:paraId="2E409442" w14:textId="77777777" w:rsidR="002F21F3" w:rsidRPr="00C70269" w:rsidRDefault="002F21F3" w:rsidP="00536CBA">
            <w:pPr>
              <w:suppressAutoHyphens/>
              <w:rPr>
                <w:sz w:val="22"/>
                <w:szCs w:val="22"/>
              </w:rPr>
            </w:pPr>
            <w:r w:rsidRPr="00C70269">
              <w:rPr>
                <w:sz w:val="22"/>
                <w:szCs w:val="22"/>
              </w:rPr>
              <w:t>Отчет о проведении опытной эксплуатации;</w:t>
            </w:r>
          </w:p>
          <w:p w14:paraId="7E846C9B" w14:textId="77777777" w:rsidR="002F21F3" w:rsidRPr="00C70269" w:rsidRDefault="002F21F3" w:rsidP="00536CBA">
            <w:pPr>
              <w:suppressAutoHyphens/>
              <w:rPr>
                <w:sz w:val="22"/>
                <w:szCs w:val="22"/>
              </w:rPr>
            </w:pPr>
            <w:r w:rsidRPr="00C70269">
              <w:rPr>
                <w:sz w:val="22"/>
                <w:szCs w:val="22"/>
              </w:rPr>
              <w:t>Акт о завершении опытной эксплуатации</w:t>
            </w:r>
          </w:p>
          <w:p w14:paraId="39478533" w14:textId="77777777" w:rsidR="002F21F3" w:rsidRPr="00C70269" w:rsidRDefault="002F21F3" w:rsidP="00536CBA">
            <w:pPr>
              <w:suppressAutoHyphens/>
              <w:rPr>
                <w:sz w:val="22"/>
                <w:szCs w:val="22"/>
              </w:rPr>
            </w:pPr>
          </w:p>
        </w:tc>
      </w:tr>
      <w:tr w:rsidR="002F21F3" w:rsidRPr="00C70269" w14:paraId="5579F166" w14:textId="77777777" w:rsidTr="00EF067F">
        <w:trPr>
          <w:cantSplit/>
          <w:trHeight w:val="315"/>
        </w:trPr>
        <w:tc>
          <w:tcPr>
            <w:tcW w:w="713" w:type="dxa"/>
            <w:gridSpan w:val="2"/>
          </w:tcPr>
          <w:p w14:paraId="7A18432B" w14:textId="77777777" w:rsidR="002F21F3" w:rsidRPr="00C70269" w:rsidRDefault="002F21F3" w:rsidP="00536CBA">
            <w:pPr>
              <w:suppressAutoHyphens/>
              <w:jc w:val="center"/>
              <w:rPr>
                <w:b/>
                <w:bCs/>
                <w:sz w:val="22"/>
                <w:szCs w:val="22"/>
              </w:rPr>
            </w:pPr>
            <w:r w:rsidRPr="00C70269">
              <w:rPr>
                <w:b/>
                <w:bCs/>
                <w:sz w:val="22"/>
                <w:szCs w:val="22"/>
              </w:rPr>
              <w:t>3.5.</w:t>
            </w:r>
          </w:p>
        </w:tc>
        <w:tc>
          <w:tcPr>
            <w:tcW w:w="5591" w:type="dxa"/>
            <w:gridSpan w:val="2"/>
            <w:tcMar>
              <w:top w:w="30" w:type="dxa"/>
              <w:left w:w="45" w:type="dxa"/>
              <w:bottom w:w="30" w:type="dxa"/>
              <w:right w:w="45" w:type="dxa"/>
            </w:tcMar>
          </w:tcPr>
          <w:p w14:paraId="0FD5B5CB" w14:textId="77777777" w:rsidR="002F21F3" w:rsidRPr="00C70269" w:rsidRDefault="002F21F3" w:rsidP="00536CBA">
            <w:pPr>
              <w:suppressAutoHyphens/>
              <w:rPr>
                <w:sz w:val="22"/>
                <w:szCs w:val="22"/>
              </w:rPr>
            </w:pPr>
            <w:r w:rsidRPr="00C70269">
              <w:rPr>
                <w:sz w:val="22"/>
                <w:szCs w:val="22"/>
              </w:rPr>
              <w:t xml:space="preserve">Проведение итоговой миграции данных в СЭД ИПУ РАН, </w:t>
            </w:r>
          </w:p>
        </w:tc>
        <w:tc>
          <w:tcPr>
            <w:tcW w:w="1629" w:type="dxa"/>
            <w:gridSpan w:val="2"/>
            <w:tcMar>
              <w:top w:w="30" w:type="dxa"/>
              <w:left w:w="45" w:type="dxa"/>
              <w:bottom w:w="30" w:type="dxa"/>
              <w:right w:w="45" w:type="dxa"/>
            </w:tcMar>
          </w:tcPr>
          <w:p w14:paraId="14ABF940" w14:textId="77777777" w:rsidR="002F21F3" w:rsidRPr="00C70269" w:rsidRDefault="002F21F3" w:rsidP="00536CBA">
            <w:pPr>
              <w:suppressAutoHyphens/>
              <w:jc w:val="center"/>
              <w:rPr>
                <w:sz w:val="22"/>
                <w:szCs w:val="22"/>
              </w:rPr>
            </w:pPr>
            <w:r w:rsidRPr="00C70269">
              <w:rPr>
                <w:sz w:val="22"/>
                <w:szCs w:val="22"/>
              </w:rPr>
              <w:t>10 рабочих дней с даты завершения этапа 3.4</w:t>
            </w:r>
          </w:p>
        </w:tc>
        <w:tc>
          <w:tcPr>
            <w:tcW w:w="1692" w:type="dxa"/>
          </w:tcPr>
          <w:p w14:paraId="2485D130" w14:textId="77777777" w:rsidR="002F21F3" w:rsidRPr="00C70269" w:rsidRDefault="002F21F3" w:rsidP="00536CBA">
            <w:pPr>
              <w:suppressAutoHyphens/>
              <w:jc w:val="center"/>
              <w:rPr>
                <w:sz w:val="22"/>
                <w:szCs w:val="22"/>
              </w:rPr>
            </w:pPr>
            <w:r w:rsidRPr="00C70269">
              <w:rPr>
                <w:sz w:val="22"/>
                <w:szCs w:val="22"/>
              </w:rPr>
              <w:t>10 рабочих дней с даты завершения этапа 3.4</w:t>
            </w:r>
          </w:p>
        </w:tc>
        <w:tc>
          <w:tcPr>
            <w:tcW w:w="5386" w:type="dxa"/>
            <w:tcMar>
              <w:top w:w="30" w:type="dxa"/>
              <w:left w:w="45" w:type="dxa"/>
              <w:bottom w:w="30" w:type="dxa"/>
              <w:right w:w="45" w:type="dxa"/>
            </w:tcMar>
          </w:tcPr>
          <w:p w14:paraId="3CB6D61C" w14:textId="77777777" w:rsidR="002F21F3" w:rsidRPr="00C70269" w:rsidRDefault="002F21F3" w:rsidP="00536CBA">
            <w:pPr>
              <w:suppressAutoHyphens/>
              <w:rPr>
                <w:sz w:val="22"/>
                <w:szCs w:val="22"/>
              </w:rPr>
            </w:pPr>
            <w:r w:rsidRPr="00C70269">
              <w:rPr>
                <w:sz w:val="22"/>
                <w:szCs w:val="22"/>
              </w:rPr>
              <w:t>Протокол начала этапа;</w:t>
            </w:r>
          </w:p>
          <w:p w14:paraId="4D40C870" w14:textId="77777777" w:rsidR="002F21F3" w:rsidRPr="00C70269" w:rsidRDefault="002F21F3" w:rsidP="00536CBA">
            <w:pPr>
              <w:suppressAutoHyphens/>
              <w:rPr>
                <w:sz w:val="22"/>
                <w:szCs w:val="22"/>
              </w:rPr>
            </w:pPr>
            <w:r w:rsidRPr="00C70269">
              <w:rPr>
                <w:sz w:val="22"/>
                <w:szCs w:val="22"/>
              </w:rPr>
              <w:t>Протокол (отчет) проведения и проверки итоговой миграции данных;</w:t>
            </w:r>
          </w:p>
          <w:p w14:paraId="4956497A" w14:textId="77777777" w:rsidR="002F21F3" w:rsidRPr="00C70269" w:rsidRDefault="002F21F3" w:rsidP="00536CBA">
            <w:pPr>
              <w:suppressAutoHyphens/>
              <w:rPr>
                <w:sz w:val="22"/>
                <w:szCs w:val="22"/>
              </w:rPr>
            </w:pPr>
            <w:r w:rsidRPr="00C70269">
              <w:rPr>
                <w:sz w:val="22"/>
                <w:szCs w:val="22"/>
              </w:rPr>
              <w:t>Протокол завершения этапа</w:t>
            </w:r>
          </w:p>
          <w:p w14:paraId="0E4DB087" w14:textId="77777777" w:rsidR="002F21F3" w:rsidRPr="00C70269" w:rsidRDefault="002F21F3" w:rsidP="00536CBA">
            <w:pPr>
              <w:suppressAutoHyphens/>
              <w:rPr>
                <w:sz w:val="22"/>
                <w:szCs w:val="22"/>
              </w:rPr>
            </w:pPr>
            <w:r w:rsidRPr="00C70269">
              <w:rPr>
                <w:sz w:val="22"/>
                <w:szCs w:val="22"/>
              </w:rPr>
              <w:t>Уведомление о готовности АС к приемочным испытаниям.</w:t>
            </w:r>
          </w:p>
        </w:tc>
      </w:tr>
      <w:tr w:rsidR="002F21F3" w:rsidRPr="00C70269" w14:paraId="0B6B1F15" w14:textId="77777777" w:rsidTr="00EF067F">
        <w:trPr>
          <w:cantSplit/>
          <w:trHeight w:val="315"/>
        </w:trPr>
        <w:tc>
          <w:tcPr>
            <w:tcW w:w="713" w:type="dxa"/>
            <w:gridSpan w:val="2"/>
          </w:tcPr>
          <w:p w14:paraId="422EC566" w14:textId="77777777" w:rsidR="002F21F3" w:rsidRPr="00C70269" w:rsidRDefault="002F21F3" w:rsidP="00536CBA">
            <w:pPr>
              <w:suppressAutoHyphens/>
              <w:jc w:val="center"/>
              <w:rPr>
                <w:b/>
                <w:bCs/>
                <w:sz w:val="22"/>
                <w:szCs w:val="22"/>
              </w:rPr>
            </w:pPr>
            <w:r w:rsidRPr="00C70269">
              <w:rPr>
                <w:b/>
                <w:bCs/>
                <w:sz w:val="22"/>
                <w:szCs w:val="22"/>
              </w:rPr>
              <w:t>3.6.</w:t>
            </w:r>
          </w:p>
        </w:tc>
        <w:tc>
          <w:tcPr>
            <w:tcW w:w="5591" w:type="dxa"/>
            <w:gridSpan w:val="2"/>
            <w:tcMar>
              <w:top w:w="30" w:type="dxa"/>
              <w:left w:w="45" w:type="dxa"/>
              <w:bottom w:w="30" w:type="dxa"/>
              <w:right w:w="45" w:type="dxa"/>
            </w:tcMar>
          </w:tcPr>
          <w:p w14:paraId="1757B0C0" w14:textId="77777777" w:rsidR="002F21F3" w:rsidRPr="00C70269" w:rsidRDefault="002F21F3" w:rsidP="00536CBA">
            <w:pPr>
              <w:suppressAutoHyphens/>
              <w:rPr>
                <w:sz w:val="22"/>
                <w:szCs w:val="22"/>
              </w:rPr>
            </w:pPr>
            <w:r w:rsidRPr="00C70269">
              <w:rPr>
                <w:sz w:val="22"/>
                <w:szCs w:val="22"/>
              </w:rPr>
              <w:t>Проведение приемочных испытаний на соответствие ТЗ и ЧТЗ в соответствии с программой и методикой приемочных испытаний;</w:t>
            </w:r>
          </w:p>
          <w:p w14:paraId="1A246F4C" w14:textId="77777777" w:rsidR="002F21F3" w:rsidRPr="00C70269" w:rsidRDefault="002F21F3" w:rsidP="00536CBA">
            <w:pPr>
              <w:suppressAutoHyphens/>
              <w:rPr>
                <w:sz w:val="22"/>
                <w:szCs w:val="22"/>
              </w:rPr>
            </w:pPr>
            <w:r w:rsidRPr="00C70269">
              <w:rPr>
                <w:sz w:val="22"/>
                <w:szCs w:val="22"/>
              </w:rPr>
              <w:t>Анализ результатов испытаний и устранение недостатков, выявленных при испытаниях;</w:t>
            </w:r>
          </w:p>
        </w:tc>
        <w:tc>
          <w:tcPr>
            <w:tcW w:w="1629" w:type="dxa"/>
            <w:gridSpan w:val="2"/>
            <w:tcMar>
              <w:top w:w="30" w:type="dxa"/>
              <w:left w:w="45" w:type="dxa"/>
              <w:bottom w:w="30" w:type="dxa"/>
              <w:right w:w="45" w:type="dxa"/>
            </w:tcMar>
          </w:tcPr>
          <w:p w14:paraId="02CE7D45" w14:textId="77777777" w:rsidR="002F21F3" w:rsidRPr="00C70269" w:rsidRDefault="002F21F3" w:rsidP="00536CBA">
            <w:pPr>
              <w:suppressAutoHyphens/>
              <w:jc w:val="center"/>
              <w:rPr>
                <w:sz w:val="22"/>
                <w:szCs w:val="22"/>
              </w:rPr>
            </w:pPr>
            <w:r w:rsidRPr="00C70269">
              <w:rPr>
                <w:sz w:val="22"/>
                <w:szCs w:val="22"/>
              </w:rPr>
              <w:t>5 рабочих дней с даты завершения этапа 3.5</w:t>
            </w:r>
          </w:p>
        </w:tc>
        <w:tc>
          <w:tcPr>
            <w:tcW w:w="1692" w:type="dxa"/>
          </w:tcPr>
          <w:p w14:paraId="46A87E8E" w14:textId="77777777" w:rsidR="002F21F3" w:rsidRPr="00C70269" w:rsidRDefault="002F21F3" w:rsidP="00536CBA">
            <w:pPr>
              <w:suppressAutoHyphens/>
              <w:jc w:val="center"/>
              <w:rPr>
                <w:sz w:val="22"/>
                <w:szCs w:val="22"/>
              </w:rPr>
            </w:pPr>
            <w:r w:rsidRPr="00C70269">
              <w:rPr>
                <w:sz w:val="22"/>
                <w:szCs w:val="22"/>
              </w:rPr>
              <w:t>5 рабочих дней с даты завершения этапа 3.5</w:t>
            </w:r>
          </w:p>
        </w:tc>
        <w:tc>
          <w:tcPr>
            <w:tcW w:w="5386" w:type="dxa"/>
            <w:tcMar>
              <w:top w:w="30" w:type="dxa"/>
              <w:left w:w="45" w:type="dxa"/>
              <w:bottom w:w="30" w:type="dxa"/>
              <w:right w:w="45" w:type="dxa"/>
            </w:tcMar>
          </w:tcPr>
          <w:p w14:paraId="490BFA29" w14:textId="77777777" w:rsidR="002F21F3" w:rsidRPr="00C70269" w:rsidRDefault="002F21F3" w:rsidP="00536CBA">
            <w:pPr>
              <w:suppressAutoHyphens/>
              <w:rPr>
                <w:sz w:val="22"/>
                <w:szCs w:val="22"/>
              </w:rPr>
            </w:pPr>
            <w:r w:rsidRPr="00C70269">
              <w:rPr>
                <w:sz w:val="22"/>
                <w:szCs w:val="22"/>
              </w:rPr>
              <w:t>Протокол начала этапа;</w:t>
            </w:r>
          </w:p>
          <w:p w14:paraId="6B88C8F0" w14:textId="77777777" w:rsidR="002F21F3" w:rsidRPr="00C70269" w:rsidRDefault="002F21F3" w:rsidP="00536CBA">
            <w:pPr>
              <w:suppressAutoHyphens/>
              <w:rPr>
                <w:sz w:val="22"/>
                <w:szCs w:val="22"/>
              </w:rPr>
            </w:pPr>
            <w:r w:rsidRPr="00C70269">
              <w:rPr>
                <w:sz w:val="22"/>
                <w:szCs w:val="22"/>
              </w:rPr>
              <w:t>Протокол проведения приемочных испытаний;</w:t>
            </w:r>
          </w:p>
          <w:p w14:paraId="79919B6A" w14:textId="77777777" w:rsidR="002F21F3" w:rsidRPr="00C70269" w:rsidRDefault="002F21F3" w:rsidP="00536CBA">
            <w:pPr>
              <w:suppressAutoHyphens/>
              <w:rPr>
                <w:sz w:val="22"/>
                <w:szCs w:val="22"/>
              </w:rPr>
            </w:pPr>
            <w:r w:rsidRPr="00C70269">
              <w:rPr>
                <w:sz w:val="22"/>
                <w:szCs w:val="22"/>
              </w:rPr>
              <w:t>Акт приемки в постоянную эксплуатацию;</w:t>
            </w:r>
          </w:p>
          <w:p w14:paraId="62043801" w14:textId="77777777" w:rsidR="002F21F3" w:rsidRPr="00C70269" w:rsidRDefault="002F21F3" w:rsidP="00536CBA">
            <w:pPr>
              <w:suppressAutoHyphens/>
              <w:rPr>
                <w:sz w:val="22"/>
                <w:szCs w:val="22"/>
              </w:rPr>
            </w:pPr>
            <w:r w:rsidRPr="00C70269">
              <w:rPr>
                <w:sz w:val="22"/>
                <w:szCs w:val="22"/>
              </w:rPr>
              <w:t>Акт завершения работ;</w:t>
            </w:r>
          </w:p>
          <w:p w14:paraId="56E55A00" w14:textId="77777777" w:rsidR="002F21F3" w:rsidRPr="00C70269" w:rsidRDefault="002F21F3" w:rsidP="00536CBA">
            <w:pPr>
              <w:suppressAutoHyphens/>
              <w:rPr>
                <w:sz w:val="22"/>
                <w:szCs w:val="22"/>
              </w:rPr>
            </w:pPr>
            <w:r w:rsidRPr="00C70269">
              <w:rPr>
                <w:sz w:val="22"/>
                <w:szCs w:val="22"/>
              </w:rPr>
              <w:t>Протокол завершения этапа;</w:t>
            </w:r>
          </w:p>
          <w:p w14:paraId="37BA9176" w14:textId="77777777" w:rsidR="002F21F3" w:rsidRPr="00C70269" w:rsidRDefault="002F21F3" w:rsidP="00536CBA">
            <w:pPr>
              <w:suppressAutoHyphens/>
              <w:rPr>
                <w:sz w:val="22"/>
                <w:szCs w:val="22"/>
              </w:rPr>
            </w:pPr>
            <w:r w:rsidRPr="00C70269">
              <w:rPr>
                <w:sz w:val="22"/>
                <w:szCs w:val="22"/>
              </w:rPr>
              <w:t>Документ о приемке этапа и работ в целом.</w:t>
            </w:r>
          </w:p>
        </w:tc>
      </w:tr>
      <w:tr w:rsidR="002F21F3" w:rsidRPr="00C70269" w14:paraId="785FDB0C" w14:textId="77777777" w:rsidTr="00EF067F">
        <w:trPr>
          <w:cantSplit/>
          <w:trHeight w:val="315"/>
        </w:trPr>
        <w:tc>
          <w:tcPr>
            <w:tcW w:w="713" w:type="dxa"/>
            <w:gridSpan w:val="2"/>
          </w:tcPr>
          <w:p w14:paraId="2794197C" w14:textId="77777777" w:rsidR="002F21F3" w:rsidRPr="00C70269" w:rsidRDefault="002F21F3" w:rsidP="00536CBA">
            <w:pPr>
              <w:suppressAutoHyphens/>
              <w:jc w:val="center"/>
              <w:rPr>
                <w:b/>
                <w:bCs/>
                <w:sz w:val="22"/>
                <w:szCs w:val="22"/>
              </w:rPr>
            </w:pPr>
          </w:p>
        </w:tc>
        <w:tc>
          <w:tcPr>
            <w:tcW w:w="5591" w:type="dxa"/>
            <w:gridSpan w:val="2"/>
            <w:tcMar>
              <w:top w:w="30" w:type="dxa"/>
              <w:left w:w="45" w:type="dxa"/>
              <w:bottom w:w="30" w:type="dxa"/>
              <w:right w:w="45" w:type="dxa"/>
            </w:tcMar>
          </w:tcPr>
          <w:p w14:paraId="77A26E01" w14:textId="77777777" w:rsidR="002F21F3" w:rsidRPr="00C70269" w:rsidRDefault="002F21F3" w:rsidP="00536CBA">
            <w:pPr>
              <w:suppressAutoHyphens/>
              <w:rPr>
                <w:b/>
                <w:bCs/>
                <w:sz w:val="22"/>
                <w:szCs w:val="22"/>
              </w:rPr>
            </w:pPr>
            <w:r w:rsidRPr="00C70269">
              <w:rPr>
                <w:b/>
                <w:bCs/>
                <w:sz w:val="22"/>
                <w:szCs w:val="22"/>
              </w:rPr>
              <w:t>Общий срок выполнения работ</w:t>
            </w:r>
          </w:p>
        </w:tc>
        <w:tc>
          <w:tcPr>
            <w:tcW w:w="1629" w:type="dxa"/>
            <w:gridSpan w:val="2"/>
            <w:tcMar>
              <w:top w:w="30" w:type="dxa"/>
              <w:left w:w="45" w:type="dxa"/>
              <w:bottom w:w="30" w:type="dxa"/>
              <w:right w:w="45" w:type="dxa"/>
            </w:tcMar>
          </w:tcPr>
          <w:p w14:paraId="2D6312E7" w14:textId="77777777" w:rsidR="0065607B" w:rsidRDefault="002F21F3" w:rsidP="00536CBA">
            <w:pPr>
              <w:suppressAutoHyphens/>
              <w:jc w:val="center"/>
              <w:rPr>
                <w:sz w:val="22"/>
                <w:szCs w:val="22"/>
              </w:rPr>
            </w:pPr>
            <w:r w:rsidRPr="00C70269">
              <w:rPr>
                <w:sz w:val="22"/>
                <w:szCs w:val="22"/>
              </w:rPr>
              <w:t xml:space="preserve">Не позднее </w:t>
            </w:r>
          </w:p>
          <w:p w14:paraId="4CD8E92E" w14:textId="77777777" w:rsidR="002F21F3" w:rsidRPr="00C70269" w:rsidRDefault="0065607B" w:rsidP="00536CBA">
            <w:pPr>
              <w:suppressAutoHyphens/>
              <w:jc w:val="center"/>
              <w:rPr>
                <w:sz w:val="22"/>
                <w:szCs w:val="22"/>
              </w:rPr>
            </w:pPr>
            <w:r>
              <w:rPr>
                <w:sz w:val="22"/>
                <w:szCs w:val="22"/>
              </w:rPr>
              <w:t>96</w:t>
            </w:r>
            <w:r w:rsidR="002F21F3" w:rsidRPr="00C70269">
              <w:rPr>
                <w:sz w:val="22"/>
                <w:szCs w:val="22"/>
              </w:rPr>
              <w:t xml:space="preserve"> рабоч</w:t>
            </w:r>
            <w:r w:rsidR="00B32F62">
              <w:rPr>
                <w:sz w:val="22"/>
                <w:szCs w:val="22"/>
              </w:rPr>
              <w:t>их</w:t>
            </w:r>
            <w:r w:rsidR="002F21F3" w:rsidRPr="00C70269">
              <w:rPr>
                <w:sz w:val="22"/>
                <w:szCs w:val="22"/>
              </w:rPr>
              <w:t xml:space="preserve"> дн</w:t>
            </w:r>
            <w:r w:rsidR="00B32F62">
              <w:rPr>
                <w:sz w:val="22"/>
                <w:szCs w:val="22"/>
              </w:rPr>
              <w:t>ей</w:t>
            </w:r>
          </w:p>
          <w:p w14:paraId="38766B91" w14:textId="77777777" w:rsidR="002F21F3" w:rsidRPr="00C70269" w:rsidRDefault="002F21F3" w:rsidP="00536CBA">
            <w:pPr>
              <w:suppressAutoHyphens/>
              <w:jc w:val="center"/>
              <w:rPr>
                <w:color w:val="FF0000"/>
                <w:sz w:val="22"/>
                <w:szCs w:val="22"/>
              </w:rPr>
            </w:pPr>
            <w:r w:rsidRPr="00C70269">
              <w:rPr>
                <w:sz w:val="22"/>
                <w:szCs w:val="22"/>
              </w:rPr>
              <w:t>с даты заключения контракта</w:t>
            </w:r>
          </w:p>
        </w:tc>
        <w:tc>
          <w:tcPr>
            <w:tcW w:w="1692" w:type="dxa"/>
          </w:tcPr>
          <w:p w14:paraId="32097C0F" w14:textId="77777777" w:rsidR="002F21F3" w:rsidRPr="00C70269" w:rsidRDefault="002F21F3" w:rsidP="00536CBA">
            <w:pPr>
              <w:suppressAutoHyphens/>
              <w:jc w:val="center"/>
              <w:rPr>
                <w:sz w:val="22"/>
                <w:szCs w:val="22"/>
              </w:rPr>
            </w:pPr>
          </w:p>
        </w:tc>
        <w:tc>
          <w:tcPr>
            <w:tcW w:w="5386" w:type="dxa"/>
            <w:tcMar>
              <w:top w:w="30" w:type="dxa"/>
              <w:left w:w="45" w:type="dxa"/>
              <w:bottom w:w="30" w:type="dxa"/>
              <w:right w:w="45" w:type="dxa"/>
            </w:tcMar>
          </w:tcPr>
          <w:p w14:paraId="30E911E2" w14:textId="77777777" w:rsidR="002F21F3" w:rsidRPr="00C70269" w:rsidRDefault="002F21F3" w:rsidP="00536CBA">
            <w:pPr>
              <w:suppressAutoHyphens/>
              <w:rPr>
                <w:sz w:val="22"/>
                <w:szCs w:val="22"/>
              </w:rPr>
            </w:pPr>
          </w:p>
        </w:tc>
      </w:tr>
    </w:tbl>
    <w:p w14:paraId="1063544C" w14:textId="77777777" w:rsidR="00B61C7E" w:rsidRPr="00C70269" w:rsidRDefault="00B61C7E" w:rsidP="00A70414">
      <w:pPr>
        <w:autoSpaceDE w:val="0"/>
        <w:autoSpaceDN w:val="0"/>
        <w:adjustRightInd w:val="0"/>
        <w:jc w:val="both"/>
        <w:rPr>
          <w:sz w:val="22"/>
          <w:szCs w:val="22"/>
        </w:rPr>
      </w:pPr>
    </w:p>
    <w:tbl>
      <w:tblPr>
        <w:tblStyle w:val="affffff8"/>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5"/>
        <w:gridCol w:w="3691"/>
        <w:gridCol w:w="4523"/>
      </w:tblGrid>
      <w:tr w:rsidR="0068527E" w:rsidRPr="00A3612B" w14:paraId="38F004E0" w14:textId="77777777" w:rsidTr="00A27B39">
        <w:trPr>
          <w:trHeight w:val="459"/>
        </w:trPr>
        <w:tc>
          <w:tcPr>
            <w:tcW w:w="4565" w:type="dxa"/>
          </w:tcPr>
          <w:p w14:paraId="4DA5A1AE" w14:textId="77777777" w:rsidR="0068527E" w:rsidRPr="00A3612B" w:rsidRDefault="0068527E" w:rsidP="007D654C">
            <w:pPr>
              <w:suppressAutoHyphens/>
              <w:jc w:val="center"/>
              <w:rPr>
                <w:bCs/>
                <w:sz w:val="24"/>
                <w:szCs w:val="24"/>
              </w:rPr>
            </w:pPr>
            <w:bookmarkStart w:id="1318" w:name="_Hlk175177087"/>
            <w:r w:rsidRPr="00A3612B">
              <w:rPr>
                <w:rFonts w:cs="Times New Roman"/>
                <w:bCs/>
                <w:sz w:val="24"/>
                <w:szCs w:val="24"/>
              </w:rPr>
              <w:t>Заказчик:</w:t>
            </w:r>
          </w:p>
        </w:tc>
        <w:tc>
          <w:tcPr>
            <w:tcW w:w="3691" w:type="dxa"/>
          </w:tcPr>
          <w:p w14:paraId="66386148" w14:textId="77777777" w:rsidR="0068527E" w:rsidRPr="00A3612B" w:rsidRDefault="0068527E" w:rsidP="007D654C">
            <w:pPr>
              <w:pStyle w:val="afffff0"/>
              <w:ind w:left="0" w:right="-1"/>
              <w:rPr>
                <w:bCs/>
                <w:sz w:val="24"/>
                <w:szCs w:val="24"/>
              </w:rPr>
            </w:pPr>
          </w:p>
        </w:tc>
        <w:tc>
          <w:tcPr>
            <w:tcW w:w="4523" w:type="dxa"/>
          </w:tcPr>
          <w:p w14:paraId="1BF8F587" w14:textId="77777777" w:rsidR="0068527E" w:rsidRPr="00A3612B" w:rsidRDefault="0068527E" w:rsidP="007D654C">
            <w:pPr>
              <w:pStyle w:val="afffff0"/>
              <w:ind w:left="0" w:right="-1"/>
              <w:jc w:val="center"/>
              <w:rPr>
                <w:bCs/>
                <w:sz w:val="24"/>
                <w:szCs w:val="24"/>
              </w:rPr>
            </w:pPr>
            <w:r w:rsidRPr="00A3612B">
              <w:rPr>
                <w:rFonts w:cs="Times New Roman"/>
                <w:bCs/>
                <w:sz w:val="24"/>
                <w:szCs w:val="24"/>
              </w:rPr>
              <w:t>Исполнитель:</w:t>
            </w:r>
          </w:p>
        </w:tc>
      </w:tr>
      <w:tr w:rsidR="0068527E" w:rsidRPr="00A3612B" w14:paraId="31CAE130" w14:textId="77777777" w:rsidTr="00A27B39">
        <w:trPr>
          <w:trHeight w:val="1249"/>
        </w:trPr>
        <w:tc>
          <w:tcPr>
            <w:tcW w:w="4565" w:type="dxa"/>
          </w:tcPr>
          <w:p w14:paraId="6AF7CE21" w14:textId="77777777" w:rsidR="0068527E" w:rsidRPr="00A3612B" w:rsidRDefault="0068527E" w:rsidP="007D654C">
            <w:pPr>
              <w:suppressAutoHyphens/>
              <w:jc w:val="both"/>
              <w:rPr>
                <w:bCs/>
                <w:sz w:val="24"/>
                <w:szCs w:val="24"/>
              </w:rPr>
            </w:pPr>
            <w:r w:rsidRPr="001F1368">
              <w:rPr>
                <w:bCs/>
                <w:sz w:val="24"/>
                <w:szCs w:val="24"/>
              </w:rPr>
              <w:t>Федеральное государственное бюджетное учреждение науки Институт проблем управления им. В.А. Трапезникова Российской академии наук (ИПУ РАН)</w:t>
            </w:r>
          </w:p>
        </w:tc>
        <w:tc>
          <w:tcPr>
            <w:tcW w:w="3691" w:type="dxa"/>
          </w:tcPr>
          <w:p w14:paraId="3FABB024" w14:textId="77777777" w:rsidR="0068527E" w:rsidRPr="00A3612B" w:rsidRDefault="0068527E" w:rsidP="007D654C">
            <w:pPr>
              <w:pStyle w:val="afffff0"/>
              <w:ind w:left="0" w:right="-1"/>
              <w:rPr>
                <w:bCs/>
                <w:sz w:val="24"/>
                <w:szCs w:val="24"/>
              </w:rPr>
            </w:pPr>
          </w:p>
        </w:tc>
        <w:tc>
          <w:tcPr>
            <w:tcW w:w="4523" w:type="dxa"/>
          </w:tcPr>
          <w:p w14:paraId="38911B23" w14:textId="77777777" w:rsidR="0068527E" w:rsidRPr="00A3612B" w:rsidRDefault="0068527E" w:rsidP="007D654C">
            <w:pPr>
              <w:pStyle w:val="afffff0"/>
              <w:ind w:left="0" w:right="-1"/>
              <w:jc w:val="both"/>
              <w:rPr>
                <w:bCs/>
                <w:sz w:val="24"/>
                <w:szCs w:val="24"/>
              </w:rPr>
            </w:pPr>
          </w:p>
        </w:tc>
      </w:tr>
      <w:tr w:rsidR="0068527E" w:rsidRPr="00A3612B" w14:paraId="4B4FB079" w14:textId="77777777" w:rsidTr="00A27B39">
        <w:trPr>
          <w:trHeight w:val="1297"/>
        </w:trPr>
        <w:tc>
          <w:tcPr>
            <w:tcW w:w="4565" w:type="dxa"/>
          </w:tcPr>
          <w:p w14:paraId="4F2DAF40" w14:textId="77777777" w:rsidR="0068527E" w:rsidRPr="00AF10DF" w:rsidRDefault="0068527E" w:rsidP="0068527E">
            <w:pPr>
              <w:suppressAutoHyphens/>
              <w:rPr>
                <w:bCs/>
                <w:sz w:val="24"/>
                <w:szCs w:val="24"/>
              </w:rPr>
            </w:pPr>
            <w:r>
              <w:rPr>
                <w:bCs/>
                <w:sz w:val="24"/>
                <w:szCs w:val="24"/>
              </w:rPr>
              <w:t>____________________________________</w:t>
            </w:r>
          </w:p>
          <w:p w14:paraId="26A908A9" w14:textId="77777777" w:rsidR="0068527E" w:rsidRPr="00AF10DF" w:rsidRDefault="0068527E" w:rsidP="007D654C">
            <w:pPr>
              <w:suppressAutoHyphens/>
              <w:jc w:val="center"/>
              <w:rPr>
                <w:bCs/>
                <w:sz w:val="24"/>
                <w:szCs w:val="24"/>
              </w:rPr>
            </w:pPr>
          </w:p>
          <w:p w14:paraId="3DBE1024" w14:textId="77777777" w:rsidR="0068527E" w:rsidRPr="009A2406" w:rsidRDefault="0068527E" w:rsidP="0068527E">
            <w:pPr>
              <w:suppressAutoHyphens/>
              <w:rPr>
                <w:bCs/>
                <w:sz w:val="24"/>
                <w:szCs w:val="24"/>
                <w:highlight w:val="yellow"/>
              </w:rPr>
            </w:pPr>
            <w:r w:rsidRPr="00AF10DF">
              <w:rPr>
                <w:bCs/>
                <w:sz w:val="24"/>
                <w:szCs w:val="24"/>
              </w:rPr>
              <w:t>__</w:t>
            </w:r>
            <w:r>
              <w:rPr>
                <w:bCs/>
                <w:sz w:val="24"/>
                <w:szCs w:val="24"/>
              </w:rPr>
              <w:t>__________________ /______________</w:t>
            </w:r>
            <w:r w:rsidRPr="00AF10DF">
              <w:rPr>
                <w:bCs/>
                <w:sz w:val="24"/>
                <w:szCs w:val="24"/>
              </w:rPr>
              <w:t>/</w:t>
            </w:r>
          </w:p>
        </w:tc>
        <w:tc>
          <w:tcPr>
            <w:tcW w:w="3691" w:type="dxa"/>
          </w:tcPr>
          <w:p w14:paraId="3F7DF943" w14:textId="77777777" w:rsidR="0068527E" w:rsidRPr="00A3612B" w:rsidRDefault="0068527E" w:rsidP="007D654C">
            <w:pPr>
              <w:pStyle w:val="afffff0"/>
              <w:ind w:left="0" w:right="-1"/>
              <w:jc w:val="center"/>
              <w:rPr>
                <w:bCs/>
                <w:sz w:val="24"/>
                <w:szCs w:val="24"/>
              </w:rPr>
            </w:pPr>
          </w:p>
        </w:tc>
        <w:tc>
          <w:tcPr>
            <w:tcW w:w="4523" w:type="dxa"/>
          </w:tcPr>
          <w:p w14:paraId="5ED0646B" w14:textId="77777777" w:rsidR="0068527E" w:rsidRDefault="0068527E" w:rsidP="007D654C">
            <w:pPr>
              <w:pStyle w:val="afffff0"/>
              <w:ind w:left="0" w:right="-1"/>
              <w:jc w:val="center"/>
              <w:rPr>
                <w:bCs/>
                <w:sz w:val="24"/>
                <w:szCs w:val="24"/>
              </w:rPr>
            </w:pPr>
            <w:r>
              <w:rPr>
                <w:bCs/>
                <w:sz w:val="24"/>
                <w:szCs w:val="24"/>
              </w:rPr>
              <w:t>____________________________</w:t>
            </w:r>
          </w:p>
          <w:p w14:paraId="7BA937FB" w14:textId="77777777" w:rsidR="0068527E" w:rsidRDefault="0068527E" w:rsidP="007D654C">
            <w:pPr>
              <w:pStyle w:val="afffff0"/>
              <w:ind w:left="0" w:right="-1"/>
              <w:jc w:val="center"/>
              <w:rPr>
                <w:bCs/>
                <w:sz w:val="24"/>
                <w:szCs w:val="24"/>
              </w:rPr>
            </w:pPr>
          </w:p>
          <w:p w14:paraId="25D59398" w14:textId="77777777" w:rsidR="0068527E" w:rsidRDefault="0068527E" w:rsidP="007D654C">
            <w:pPr>
              <w:pStyle w:val="afffff0"/>
              <w:ind w:left="0" w:right="-1"/>
              <w:jc w:val="center"/>
              <w:rPr>
                <w:bCs/>
                <w:sz w:val="24"/>
                <w:szCs w:val="24"/>
              </w:rPr>
            </w:pPr>
          </w:p>
          <w:p w14:paraId="0D8BE7FE" w14:textId="77777777" w:rsidR="0068527E" w:rsidRPr="00A3612B" w:rsidRDefault="0068527E" w:rsidP="007D654C">
            <w:pPr>
              <w:pStyle w:val="afffff0"/>
              <w:ind w:left="0" w:right="-1"/>
              <w:jc w:val="center"/>
              <w:rPr>
                <w:bCs/>
                <w:sz w:val="24"/>
                <w:szCs w:val="24"/>
              </w:rPr>
            </w:pPr>
            <w:r>
              <w:rPr>
                <w:bCs/>
                <w:sz w:val="24"/>
                <w:szCs w:val="24"/>
              </w:rPr>
              <w:t>________________ /____________ /</w:t>
            </w:r>
          </w:p>
        </w:tc>
      </w:tr>
      <w:tr w:rsidR="0068527E" w:rsidRPr="00A3612B" w14:paraId="7C2492EE" w14:textId="77777777" w:rsidTr="00A27B39">
        <w:trPr>
          <w:trHeight w:val="410"/>
        </w:trPr>
        <w:tc>
          <w:tcPr>
            <w:tcW w:w="4565" w:type="dxa"/>
          </w:tcPr>
          <w:p w14:paraId="4B31EA72" w14:textId="77777777" w:rsidR="0068527E" w:rsidRPr="00A3612B" w:rsidRDefault="0068527E" w:rsidP="007D654C">
            <w:pPr>
              <w:suppressAutoHyphens/>
              <w:jc w:val="center"/>
              <w:rPr>
                <w:bCs/>
                <w:sz w:val="24"/>
                <w:szCs w:val="24"/>
              </w:rPr>
            </w:pPr>
            <w:r>
              <w:rPr>
                <w:rFonts w:cs="Times New Roman"/>
                <w:sz w:val="24"/>
                <w:szCs w:val="24"/>
                <w:lang w:eastAsia="zh-CN"/>
              </w:rPr>
              <w:t xml:space="preserve">«___» _____________ ________ </w:t>
            </w:r>
            <w:r w:rsidRPr="004A4CE6">
              <w:rPr>
                <w:rFonts w:cs="Times New Roman"/>
                <w:sz w:val="24"/>
                <w:szCs w:val="24"/>
                <w:lang w:eastAsia="zh-CN"/>
              </w:rPr>
              <w:t>г.</w:t>
            </w:r>
          </w:p>
        </w:tc>
        <w:tc>
          <w:tcPr>
            <w:tcW w:w="3691" w:type="dxa"/>
          </w:tcPr>
          <w:p w14:paraId="54FC051C" w14:textId="77777777" w:rsidR="0068527E" w:rsidRPr="00A3612B" w:rsidRDefault="0068527E" w:rsidP="007D654C">
            <w:pPr>
              <w:pStyle w:val="afffff0"/>
              <w:ind w:left="0" w:right="-1"/>
              <w:jc w:val="center"/>
              <w:rPr>
                <w:bCs/>
                <w:sz w:val="24"/>
                <w:szCs w:val="24"/>
              </w:rPr>
            </w:pPr>
          </w:p>
        </w:tc>
        <w:tc>
          <w:tcPr>
            <w:tcW w:w="4523" w:type="dxa"/>
          </w:tcPr>
          <w:p w14:paraId="635CDA03" w14:textId="77777777" w:rsidR="0068527E" w:rsidRPr="00A3612B" w:rsidRDefault="0068527E" w:rsidP="007D654C">
            <w:pPr>
              <w:pStyle w:val="afffff0"/>
              <w:ind w:left="0" w:right="-1"/>
              <w:jc w:val="center"/>
              <w:rPr>
                <w:bCs/>
                <w:sz w:val="24"/>
                <w:szCs w:val="24"/>
              </w:rPr>
            </w:pPr>
            <w:r>
              <w:rPr>
                <w:bCs/>
                <w:sz w:val="24"/>
                <w:szCs w:val="24"/>
              </w:rPr>
              <w:t>«___» _____________ _______</w:t>
            </w:r>
            <w:r w:rsidRPr="00A3612B">
              <w:rPr>
                <w:bCs/>
                <w:sz w:val="24"/>
                <w:szCs w:val="24"/>
              </w:rPr>
              <w:t xml:space="preserve"> г.</w:t>
            </w:r>
          </w:p>
        </w:tc>
      </w:tr>
      <w:tr w:rsidR="0068527E" w:rsidRPr="00A3612B" w14:paraId="25F8BA6B" w14:textId="77777777" w:rsidTr="00A27B39">
        <w:trPr>
          <w:trHeight w:val="306"/>
        </w:trPr>
        <w:tc>
          <w:tcPr>
            <w:tcW w:w="4565" w:type="dxa"/>
          </w:tcPr>
          <w:p w14:paraId="2225BF9B" w14:textId="77777777" w:rsidR="0068527E" w:rsidRPr="004A4CE6" w:rsidRDefault="0068527E" w:rsidP="007D654C">
            <w:pPr>
              <w:suppressAutoHyphens/>
              <w:jc w:val="center"/>
              <w:rPr>
                <w:sz w:val="24"/>
                <w:szCs w:val="24"/>
                <w:lang w:eastAsia="zh-CN"/>
              </w:rPr>
            </w:pPr>
            <w:r w:rsidRPr="004A4CE6">
              <w:rPr>
                <w:rFonts w:cs="Times New Roman"/>
                <w:lang w:eastAsia="zh-CN"/>
              </w:rPr>
              <w:t>м.п. (при наличии)</w:t>
            </w:r>
          </w:p>
        </w:tc>
        <w:tc>
          <w:tcPr>
            <w:tcW w:w="3691" w:type="dxa"/>
          </w:tcPr>
          <w:p w14:paraId="1D345CA0" w14:textId="77777777" w:rsidR="0068527E" w:rsidRPr="00A3612B" w:rsidRDefault="0068527E" w:rsidP="007D654C">
            <w:pPr>
              <w:pStyle w:val="afffff0"/>
              <w:ind w:left="0" w:right="-1"/>
              <w:jc w:val="center"/>
              <w:rPr>
                <w:bCs/>
                <w:sz w:val="24"/>
                <w:szCs w:val="24"/>
              </w:rPr>
            </w:pPr>
          </w:p>
        </w:tc>
        <w:tc>
          <w:tcPr>
            <w:tcW w:w="4523" w:type="dxa"/>
          </w:tcPr>
          <w:p w14:paraId="7CD22C41" w14:textId="77777777" w:rsidR="0068527E" w:rsidRPr="00A3612B" w:rsidRDefault="0068527E" w:rsidP="007D654C">
            <w:pPr>
              <w:suppressAutoHyphens/>
              <w:jc w:val="center"/>
              <w:rPr>
                <w:rFonts w:cs="Times New Roman"/>
                <w:lang w:eastAsia="zh-CN"/>
              </w:rPr>
            </w:pPr>
            <w:r w:rsidRPr="00A3612B">
              <w:rPr>
                <w:rFonts w:cs="Times New Roman"/>
                <w:lang w:eastAsia="zh-CN"/>
              </w:rPr>
              <w:t>м.п. (при наличии)</w:t>
            </w:r>
          </w:p>
        </w:tc>
      </w:tr>
      <w:bookmarkEnd w:id="1318"/>
    </w:tbl>
    <w:p w14:paraId="521457A3" w14:textId="77777777" w:rsidR="002F21F3" w:rsidRDefault="002F21F3" w:rsidP="00A70414">
      <w:pPr>
        <w:autoSpaceDE w:val="0"/>
        <w:autoSpaceDN w:val="0"/>
        <w:adjustRightInd w:val="0"/>
        <w:jc w:val="both"/>
        <w:rPr>
          <w:sz w:val="24"/>
          <w:szCs w:val="24"/>
        </w:rPr>
        <w:sectPr w:rsidR="002F21F3" w:rsidSect="00D231C5">
          <w:pgSz w:w="16838" w:h="11906" w:orient="landscape"/>
          <w:pgMar w:top="709" w:right="851" w:bottom="851" w:left="1134" w:header="709" w:footer="709" w:gutter="0"/>
          <w:pgNumType w:start="1"/>
          <w:cols w:space="1701"/>
          <w:docGrid w:linePitch="360"/>
        </w:sectPr>
      </w:pPr>
    </w:p>
    <w:p w14:paraId="7172EDF7" w14:textId="77777777" w:rsidR="00E83E52" w:rsidRPr="00E83E52" w:rsidRDefault="00A27B39" w:rsidP="00A27B39">
      <w:pPr>
        <w:widowControl w:val="0"/>
        <w:rPr>
          <w:sz w:val="24"/>
          <w:szCs w:val="24"/>
          <w:lang w:eastAsia="en-US"/>
        </w:rPr>
      </w:pPr>
      <w:r>
        <w:rPr>
          <w:color w:val="000000"/>
          <w:sz w:val="24"/>
          <w:szCs w:val="24"/>
        </w:rPr>
        <w:t xml:space="preserve">                                                                                                                                   </w:t>
      </w:r>
      <w:r w:rsidR="00E83E52" w:rsidRPr="00E83E52">
        <w:rPr>
          <w:sz w:val="24"/>
          <w:szCs w:val="24"/>
          <w:lang w:eastAsia="en-US"/>
        </w:rPr>
        <w:t xml:space="preserve">Приложение № </w:t>
      </w:r>
      <w:r w:rsidR="00E83E52">
        <w:rPr>
          <w:sz w:val="24"/>
          <w:szCs w:val="24"/>
          <w:lang w:eastAsia="en-US"/>
        </w:rPr>
        <w:t>2</w:t>
      </w:r>
    </w:p>
    <w:p w14:paraId="61201031" w14:textId="77777777" w:rsidR="00FC3546" w:rsidRPr="00E83E52" w:rsidRDefault="009C1218" w:rsidP="00FC3546">
      <w:pPr>
        <w:widowControl w:val="0"/>
        <w:ind w:firstLine="708"/>
        <w:contextualSpacing/>
        <w:jc w:val="right"/>
        <w:rPr>
          <w:sz w:val="24"/>
          <w:szCs w:val="24"/>
          <w:lang w:eastAsia="en-US"/>
        </w:rPr>
      </w:pPr>
      <w:r>
        <w:rPr>
          <w:sz w:val="24"/>
          <w:szCs w:val="24"/>
          <w:lang w:eastAsia="en-US"/>
        </w:rPr>
        <w:t xml:space="preserve">   </w:t>
      </w:r>
      <w:r w:rsidR="00E83E52" w:rsidRPr="00E83E52">
        <w:rPr>
          <w:sz w:val="24"/>
          <w:szCs w:val="24"/>
          <w:lang w:eastAsia="en-US"/>
        </w:rPr>
        <w:t>к Контракту</w:t>
      </w:r>
      <w:r w:rsidR="00FC3546" w:rsidRPr="00FC3546">
        <w:rPr>
          <w:sz w:val="24"/>
          <w:szCs w:val="24"/>
          <w:lang w:eastAsia="en-US"/>
        </w:rPr>
        <w:t xml:space="preserve"> </w:t>
      </w:r>
      <w:r>
        <w:rPr>
          <w:sz w:val="24"/>
          <w:szCs w:val="24"/>
          <w:lang w:eastAsia="en-US"/>
        </w:rPr>
        <w:t>от «___» __________ 20___ г.</w:t>
      </w:r>
    </w:p>
    <w:p w14:paraId="261A248F" w14:textId="77777777" w:rsidR="0010286D" w:rsidRDefault="004A38CD" w:rsidP="002F0F2B">
      <w:pPr>
        <w:widowControl w:val="0"/>
        <w:contextualSpacing/>
        <w:jc w:val="center"/>
        <w:rPr>
          <w:sz w:val="24"/>
          <w:szCs w:val="24"/>
          <w:lang w:eastAsia="en-US"/>
        </w:rPr>
      </w:pPr>
      <w:r>
        <w:rPr>
          <w:sz w:val="24"/>
          <w:szCs w:val="24"/>
          <w:lang w:eastAsia="en-US"/>
        </w:rPr>
        <w:t xml:space="preserve">                                                                                                </w:t>
      </w:r>
      <w:r w:rsidRPr="004A38CD">
        <w:rPr>
          <w:sz w:val="24"/>
          <w:szCs w:val="24"/>
          <w:lang w:eastAsia="en-US"/>
        </w:rPr>
        <w:t>№______________ (ИПУ 202</w:t>
      </w:r>
      <w:r w:rsidR="0059079B">
        <w:rPr>
          <w:sz w:val="24"/>
          <w:szCs w:val="24"/>
          <w:lang w:eastAsia="en-US"/>
        </w:rPr>
        <w:t>5</w:t>
      </w:r>
      <w:r w:rsidRPr="004A38CD">
        <w:rPr>
          <w:sz w:val="24"/>
          <w:szCs w:val="24"/>
          <w:lang w:eastAsia="en-US"/>
        </w:rPr>
        <w:t>/ЭК-0</w:t>
      </w:r>
      <w:r w:rsidR="00A27B39">
        <w:rPr>
          <w:sz w:val="24"/>
          <w:szCs w:val="24"/>
          <w:lang w:eastAsia="en-US"/>
        </w:rPr>
        <w:t>3</w:t>
      </w:r>
      <w:r w:rsidRPr="004A38CD">
        <w:rPr>
          <w:sz w:val="24"/>
          <w:szCs w:val="24"/>
          <w:lang w:eastAsia="en-US"/>
        </w:rPr>
        <w:t>)</w:t>
      </w:r>
    </w:p>
    <w:p w14:paraId="53F945FC" w14:textId="77777777" w:rsidR="004A38CD" w:rsidRDefault="004A38CD" w:rsidP="002F0F2B">
      <w:pPr>
        <w:widowControl w:val="0"/>
        <w:contextualSpacing/>
        <w:jc w:val="center"/>
        <w:rPr>
          <w:b/>
          <w:bCs/>
          <w:sz w:val="24"/>
          <w:szCs w:val="24"/>
          <w:lang w:eastAsia="en-US"/>
        </w:rPr>
      </w:pPr>
    </w:p>
    <w:p w14:paraId="1CFEABB1" w14:textId="77777777" w:rsidR="00FC295D" w:rsidRDefault="00FC295D" w:rsidP="002F0F2B">
      <w:pPr>
        <w:widowControl w:val="0"/>
        <w:contextualSpacing/>
        <w:jc w:val="center"/>
        <w:rPr>
          <w:b/>
          <w:bCs/>
          <w:sz w:val="24"/>
          <w:szCs w:val="24"/>
          <w:lang w:eastAsia="en-US"/>
        </w:rPr>
      </w:pPr>
    </w:p>
    <w:p w14:paraId="710D624A" w14:textId="77777777" w:rsidR="00E83E52" w:rsidRDefault="00E83E52" w:rsidP="002F0F2B">
      <w:pPr>
        <w:widowControl w:val="0"/>
        <w:contextualSpacing/>
        <w:jc w:val="center"/>
        <w:rPr>
          <w:b/>
          <w:bCs/>
          <w:sz w:val="24"/>
          <w:szCs w:val="24"/>
          <w:lang w:eastAsia="en-US"/>
        </w:rPr>
      </w:pPr>
      <w:r w:rsidRPr="00075155">
        <w:rPr>
          <w:b/>
          <w:bCs/>
          <w:sz w:val="24"/>
          <w:szCs w:val="24"/>
          <w:lang w:eastAsia="en-US"/>
        </w:rPr>
        <w:t xml:space="preserve">РАСЧЕТ ЦЕНЫ </w:t>
      </w:r>
      <w:r w:rsidR="00A46F56" w:rsidRPr="00075155">
        <w:rPr>
          <w:b/>
          <w:bCs/>
          <w:sz w:val="24"/>
          <w:szCs w:val="24"/>
          <w:lang w:eastAsia="en-US"/>
        </w:rPr>
        <w:t>КОНТРАКТА</w:t>
      </w:r>
    </w:p>
    <w:p w14:paraId="2980AB8B" w14:textId="77777777" w:rsidR="006544A1" w:rsidRPr="006544A1" w:rsidRDefault="006544A1" w:rsidP="006544A1">
      <w:pPr>
        <w:widowControl w:val="0"/>
        <w:ind w:right="-1"/>
        <w:jc w:val="center"/>
        <w:rPr>
          <w:color w:val="000000"/>
          <w:sz w:val="24"/>
          <w:szCs w:val="24"/>
        </w:rPr>
      </w:pPr>
      <w:r>
        <w:rPr>
          <w:sz w:val="24"/>
          <w:szCs w:val="24"/>
        </w:rPr>
        <w:t xml:space="preserve">на </w:t>
      </w:r>
      <w:r w:rsidRPr="006544A1">
        <w:rPr>
          <w:sz w:val="24"/>
          <w:szCs w:val="24"/>
        </w:rPr>
        <w:t>выполнение работ по переводу программного продукта «1С: Документооборот государственного учреждения. Редакция 2.1» на новую редакцию «1С: Документооборот государственного учреждения. Редакция 3.0» и создание системы электронного документооборота ИПУ РАН</w:t>
      </w:r>
    </w:p>
    <w:p w14:paraId="4841B44F" w14:textId="77777777" w:rsidR="00857A72" w:rsidRDefault="00857A72" w:rsidP="00FC295D">
      <w:pPr>
        <w:widowControl w:val="0"/>
        <w:contextualSpacing/>
        <w:rPr>
          <w:b/>
          <w:bCs/>
          <w:sz w:val="24"/>
          <w:szCs w:val="24"/>
          <w:lang w:eastAsia="en-US"/>
        </w:rPr>
      </w:pPr>
    </w:p>
    <w:tbl>
      <w:tblPr>
        <w:tblStyle w:val="affffff8"/>
        <w:tblW w:w="9493" w:type="dxa"/>
        <w:tblLook w:val="04A0" w:firstRow="1" w:lastRow="0" w:firstColumn="1" w:lastColumn="0" w:noHBand="0" w:noVBand="1"/>
      </w:tblPr>
      <w:tblGrid>
        <w:gridCol w:w="797"/>
        <w:gridCol w:w="3593"/>
        <w:gridCol w:w="1383"/>
        <w:gridCol w:w="1017"/>
        <w:gridCol w:w="1427"/>
        <w:gridCol w:w="1276"/>
      </w:tblGrid>
      <w:tr w:rsidR="001E0E12" w14:paraId="3897E0E2" w14:textId="77777777" w:rsidTr="006544A1">
        <w:tc>
          <w:tcPr>
            <w:tcW w:w="797" w:type="dxa"/>
          </w:tcPr>
          <w:p w14:paraId="1BAF191D" w14:textId="77777777" w:rsidR="00E83E52" w:rsidRPr="00E0286C" w:rsidRDefault="00E83E52" w:rsidP="002F0F2B">
            <w:pPr>
              <w:widowControl w:val="0"/>
              <w:contextualSpacing/>
              <w:jc w:val="center"/>
              <w:rPr>
                <w:bCs/>
                <w:sz w:val="24"/>
                <w:szCs w:val="24"/>
              </w:rPr>
            </w:pPr>
            <w:r w:rsidRPr="00E0286C">
              <w:rPr>
                <w:bCs/>
                <w:sz w:val="24"/>
                <w:szCs w:val="24"/>
              </w:rPr>
              <w:t>№ п/п</w:t>
            </w:r>
          </w:p>
        </w:tc>
        <w:tc>
          <w:tcPr>
            <w:tcW w:w="3593" w:type="dxa"/>
          </w:tcPr>
          <w:p w14:paraId="27631BEB" w14:textId="77777777" w:rsidR="00E83E52" w:rsidRPr="00E0286C" w:rsidRDefault="002B7705" w:rsidP="002F0F2B">
            <w:pPr>
              <w:widowControl w:val="0"/>
              <w:contextualSpacing/>
              <w:jc w:val="center"/>
              <w:rPr>
                <w:bCs/>
                <w:sz w:val="24"/>
                <w:szCs w:val="24"/>
              </w:rPr>
            </w:pPr>
            <w:r w:rsidRPr="00E0286C">
              <w:rPr>
                <w:bCs/>
                <w:sz w:val="24"/>
                <w:szCs w:val="24"/>
              </w:rPr>
              <w:t xml:space="preserve">Наименование </w:t>
            </w:r>
          </w:p>
        </w:tc>
        <w:tc>
          <w:tcPr>
            <w:tcW w:w="1383" w:type="dxa"/>
          </w:tcPr>
          <w:p w14:paraId="2032CA8F" w14:textId="77777777" w:rsidR="00E83E52" w:rsidRPr="00E0286C" w:rsidRDefault="00E83E52" w:rsidP="002F0F2B">
            <w:pPr>
              <w:widowControl w:val="0"/>
              <w:contextualSpacing/>
              <w:jc w:val="center"/>
              <w:rPr>
                <w:bCs/>
                <w:sz w:val="24"/>
                <w:szCs w:val="24"/>
              </w:rPr>
            </w:pPr>
            <w:r w:rsidRPr="00E0286C">
              <w:rPr>
                <w:bCs/>
                <w:sz w:val="24"/>
                <w:szCs w:val="24"/>
              </w:rPr>
              <w:t>Ед. изм.</w:t>
            </w:r>
          </w:p>
        </w:tc>
        <w:tc>
          <w:tcPr>
            <w:tcW w:w="1017" w:type="dxa"/>
          </w:tcPr>
          <w:p w14:paraId="57918EAA" w14:textId="77777777" w:rsidR="00E83E52" w:rsidRPr="00E0286C" w:rsidRDefault="00E83E52" w:rsidP="002F0F2B">
            <w:pPr>
              <w:widowControl w:val="0"/>
              <w:contextualSpacing/>
              <w:jc w:val="center"/>
              <w:rPr>
                <w:bCs/>
                <w:sz w:val="24"/>
                <w:szCs w:val="24"/>
              </w:rPr>
            </w:pPr>
            <w:r w:rsidRPr="00E0286C">
              <w:rPr>
                <w:bCs/>
                <w:sz w:val="24"/>
                <w:szCs w:val="24"/>
              </w:rPr>
              <w:t>Кол-во</w:t>
            </w:r>
          </w:p>
        </w:tc>
        <w:tc>
          <w:tcPr>
            <w:tcW w:w="1427" w:type="dxa"/>
          </w:tcPr>
          <w:p w14:paraId="061AEAE0" w14:textId="77777777" w:rsidR="00411F8F" w:rsidRDefault="001E0E12" w:rsidP="002F0F2B">
            <w:pPr>
              <w:widowControl w:val="0"/>
              <w:contextualSpacing/>
              <w:jc w:val="center"/>
              <w:rPr>
                <w:bCs/>
                <w:sz w:val="24"/>
                <w:szCs w:val="24"/>
              </w:rPr>
            </w:pPr>
            <w:r>
              <w:rPr>
                <w:bCs/>
                <w:sz w:val="24"/>
                <w:szCs w:val="24"/>
              </w:rPr>
              <w:t xml:space="preserve">Цена за </w:t>
            </w:r>
          </w:p>
          <w:p w14:paraId="51B1420E" w14:textId="77777777" w:rsidR="001E0E12" w:rsidRDefault="00326C3A" w:rsidP="002F0F2B">
            <w:pPr>
              <w:widowControl w:val="0"/>
              <w:contextualSpacing/>
              <w:jc w:val="center"/>
              <w:rPr>
                <w:bCs/>
                <w:sz w:val="24"/>
                <w:szCs w:val="24"/>
              </w:rPr>
            </w:pPr>
            <w:r>
              <w:rPr>
                <w:bCs/>
                <w:sz w:val="24"/>
                <w:szCs w:val="24"/>
              </w:rPr>
              <w:t>е</w:t>
            </w:r>
            <w:r w:rsidR="001E0E12">
              <w:rPr>
                <w:bCs/>
                <w:sz w:val="24"/>
                <w:szCs w:val="24"/>
              </w:rPr>
              <w:t>диницу</w:t>
            </w:r>
            <w:r w:rsidR="00DB2ED1">
              <w:rPr>
                <w:bCs/>
                <w:sz w:val="24"/>
                <w:szCs w:val="24"/>
              </w:rPr>
              <w:t xml:space="preserve"> с НДС/без НДС</w:t>
            </w:r>
            <w:r w:rsidR="001E0E12">
              <w:rPr>
                <w:bCs/>
                <w:sz w:val="24"/>
                <w:szCs w:val="24"/>
              </w:rPr>
              <w:t>,</w:t>
            </w:r>
          </w:p>
          <w:p w14:paraId="183FF326" w14:textId="77777777" w:rsidR="00E83E52" w:rsidRPr="00E0286C" w:rsidRDefault="00411F8F" w:rsidP="002F0F2B">
            <w:pPr>
              <w:widowControl w:val="0"/>
              <w:contextualSpacing/>
              <w:jc w:val="center"/>
              <w:rPr>
                <w:bCs/>
                <w:sz w:val="24"/>
                <w:szCs w:val="24"/>
              </w:rPr>
            </w:pPr>
            <w:r>
              <w:rPr>
                <w:bCs/>
                <w:sz w:val="24"/>
                <w:szCs w:val="24"/>
              </w:rPr>
              <w:t>р</w:t>
            </w:r>
            <w:r w:rsidR="001E0E12">
              <w:rPr>
                <w:bCs/>
                <w:sz w:val="24"/>
                <w:szCs w:val="24"/>
              </w:rPr>
              <w:t>уб.</w:t>
            </w:r>
          </w:p>
        </w:tc>
        <w:tc>
          <w:tcPr>
            <w:tcW w:w="1276" w:type="dxa"/>
          </w:tcPr>
          <w:p w14:paraId="685FA709" w14:textId="77777777" w:rsidR="00E83E52" w:rsidRPr="00E0286C" w:rsidRDefault="00E83E52" w:rsidP="002F0F2B">
            <w:pPr>
              <w:widowControl w:val="0"/>
              <w:contextualSpacing/>
              <w:jc w:val="center"/>
              <w:rPr>
                <w:bCs/>
                <w:sz w:val="24"/>
                <w:szCs w:val="24"/>
              </w:rPr>
            </w:pPr>
            <w:r w:rsidRPr="00E0286C">
              <w:rPr>
                <w:bCs/>
                <w:sz w:val="24"/>
                <w:szCs w:val="24"/>
              </w:rPr>
              <w:t>Сумма, руб.</w:t>
            </w:r>
          </w:p>
        </w:tc>
      </w:tr>
      <w:tr w:rsidR="001E0E12" w14:paraId="3F3407DC" w14:textId="77777777" w:rsidTr="006544A1">
        <w:trPr>
          <w:trHeight w:val="1224"/>
        </w:trPr>
        <w:tc>
          <w:tcPr>
            <w:tcW w:w="797" w:type="dxa"/>
            <w:vAlign w:val="center"/>
          </w:tcPr>
          <w:p w14:paraId="359B050F" w14:textId="77777777" w:rsidR="00E83E52" w:rsidRPr="00E83E52" w:rsidRDefault="00E83E52" w:rsidP="002F0F2B">
            <w:pPr>
              <w:widowControl w:val="0"/>
              <w:contextualSpacing/>
              <w:jc w:val="center"/>
              <w:rPr>
                <w:sz w:val="24"/>
                <w:szCs w:val="24"/>
              </w:rPr>
            </w:pPr>
            <w:r w:rsidRPr="00E83E52">
              <w:rPr>
                <w:sz w:val="24"/>
                <w:szCs w:val="24"/>
              </w:rPr>
              <w:t>1</w:t>
            </w:r>
            <w:r w:rsidR="00536CBA">
              <w:rPr>
                <w:sz w:val="24"/>
                <w:szCs w:val="24"/>
              </w:rPr>
              <w:t>.</w:t>
            </w:r>
          </w:p>
        </w:tc>
        <w:tc>
          <w:tcPr>
            <w:tcW w:w="3593" w:type="dxa"/>
            <w:vAlign w:val="center"/>
          </w:tcPr>
          <w:p w14:paraId="171DEAD1" w14:textId="77777777" w:rsidR="00E83E52" w:rsidRPr="00E83E52" w:rsidRDefault="006544A1" w:rsidP="00866337">
            <w:pPr>
              <w:widowControl w:val="0"/>
              <w:contextualSpacing/>
              <w:rPr>
                <w:sz w:val="24"/>
                <w:szCs w:val="24"/>
              </w:rPr>
            </w:pPr>
            <w:r>
              <w:rPr>
                <w:sz w:val="24"/>
                <w:szCs w:val="24"/>
              </w:rPr>
              <w:t>Разработка ЧТЗ на модификацию типовых программ «1 С: Предприятие 8»</w:t>
            </w:r>
          </w:p>
        </w:tc>
        <w:tc>
          <w:tcPr>
            <w:tcW w:w="1383" w:type="dxa"/>
            <w:vAlign w:val="center"/>
          </w:tcPr>
          <w:p w14:paraId="71C609A6" w14:textId="77777777" w:rsidR="00E83E52" w:rsidRPr="00E83E52" w:rsidRDefault="00B32F62" w:rsidP="00B32F62">
            <w:pPr>
              <w:widowControl w:val="0"/>
              <w:contextualSpacing/>
              <w:jc w:val="center"/>
              <w:rPr>
                <w:sz w:val="24"/>
                <w:szCs w:val="24"/>
              </w:rPr>
            </w:pPr>
            <w:r>
              <w:rPr>
                <w:sz w:val="24"/>
                <w:szCs w:val="24"/>
              </w:rPr>
              <w:t>усл. ед.</w:t>
            </w:r>
          </w:p>
        </w:tc>
        <w:tc>
          <w:tcPr>
            <w:tcW w:w="1017" w:type="dxa"/>
            <w:vAlign w:val="center"/>
          </w:tcPr>
          <w:p w14:paraId="556D0836" w14:textId="77777777" w:rsidR="00E83E52" w:rsidRPr="00E83E52" w:rsidRDefault="00B32F62" w:rsidP="002F0F2B">
            <w:pPr>
              <w:widowControl w:val="0"/>
              <w:contextualSpacing/>
              <w:jc w:val="center"/>
              <w:rPr>
                <w:sz w:val="24"/>
                <w:szCs w:val="24"/>
              </w:rPr>
            </w:pPr>
            <w:r>
              <w:rPr>
                <w:sz w:val="24"/>
                <w:szCs w:val="24"/>
              </w:rPr>
              <w:t>1</w:t>
            </w:r>
          </w:p>
        </w:tc>
        <w:tc>
          <w:tcPr>
            <w:tcW w:w="1427" w:type="dxa"/>
            <w:vAlign w:val="center"/>
          </w:tcPr>
          <w:p w14:paraId="52E0D077" w14:textId="77777777" w:rsidR="00E83E52" w:rsidRPr="00E83E52" w:rsidRDefault="00E83E52" w:rsidP="002F0F2B">
            <w:pPr>
              <w:widowControl w:val="0"/>
              <w:contextualSpacing/>
              <w:jc w:val="center"/>
              <w:rPr>
                <w:sz w:val="24"/>
                <w:szCs w:val="24"/>
              </w:rPr>
            </w:pPr>
          </w:p>
        </w:tc>
        <w:tc>
          <w:tcPr>
            <w:tcW w:w="1276" w:type="dxa"/>
            <w:vAlign w:val="center"/>
          </w:tcPr>
          <w:p w14:paraId="15AA3EB3" w14:textId="77777777" w:rsidR="00E83E52" w:rsidRPr="00E83E52" w:rsidRDefault="00E83E52" w:rsidP="002F0F2B">
            <w:pPr>
              <w:widowControl w:val="0"/>
              <w:contextualSpacing/>
              <w:jc w:val="center"/>
              <w:rPr>
                <w:sz w:val="24"/>
                <w:szCs w:val="24"/>
              </w:rPr>
            </w:pPr>
          </w:p>
        </w:tc>
      </w:tr>
      <w:tr w:rsidR="00A27B39" w14:paraId="54C521C1" w14:textId="77777777" w:rsidTr="006544A1">
        <w:trPr>
          <w:trHeight w:val="1411"/>
        </w:trPr>
        <w:tc>
          <w:tcPr>
            <w:tcW w:w="797" w:type="dxa"/>
            <w:vAlign w:val="center"/>
          </w:tcPr>
          <w:p w14:paraId="4A1E4A8E" w14:textId="77777777" w:rsidR="00A27B39" w:rsidRPr="00E83E52" w:rsidRDefault="00A27B39" w:rsidP="002F0F2B">
            <w:pPr>
              <w:widowControl w:val="0"/>
              <w:contextualSpacing/>
              <w:jc w:val="center"/>
              <w:rPr>
                <w:sz w:val="24"/>
                <w:szCs w:val="24"/>
              </w:rPr>
            </w:pPr>
            <w:r>
              <w:rPr>
                <w:sz w:val="24"/>
                <w:szCs w:val="24"/>
              </w:rPr>
              <w:t>2</w:t>
            </w:r>
            <w:r w:rsidR="00536CBA">
              <w:rPr>
                <w:sz w:val="24"/>
                <w:szCs w:val="24"/>
              </w:rPr>
              <w:t>.</w:t>
            </w:r>
          </w:p>
        </w:tc>
        <w:tc>
          <w:tcPr>
            <w:tcW w:w="3593" w:type="dxa"/>
            <w:vAlign w:val="center"/>
          </w:tcPr>
          <w:p w14:paraId="071EF5F1" w14:textId="77777777" w:rsidR="00A27B39" w:rsidRPr="00E83E52" w:rsidRDefault="006544A1" w:rsidP="00866337">
            <w:pPr>
              <w:widowControl w:val="0"/>
              <w:contextualSpacing/>
              <w:rPr>
                <w:sz w:val="24"/>
                <w:szCs w:val="24"/>
              </w:rPr>
            </w:pPr>
            <w:r>
              <w:rPr>
                <w:sz w:val="24"/>
                <w:szCs w:val="24"/>
              </w:rPr>
              <w:t>Доработка типовых программ «1С: Предприятие 8» и создание на их основе СЭД ИПУ РАН</w:t>
            </w:r>
          </w:p>
        </w:tc>
        <w:tc>
          <w:tcPr>
            <w:tcW w:w="1383" w:type="dxa"/>
            <w:vAlign w:val="center"/>
          </w:tcPr>
          <w:p w14:paraId="49CDD58C" w14:textId="77777777" w:rsidR="00A27B39" w:rsidRPr="00E83E52" w:rsidRDefault="00B32F62" w:rsidP="002F0F2B">
            <w:pPr>
              <w:widowControl w:val="0"/>
              <w:contextualSpacing/>
              <w:jc w:val="center"/>
              <w:rPr>
                <w:sz w:val="24"/>
                <w:szCs w:val="24"/>
              </w:rPr>
            </w:pPr>
            <w:r>
              <w:rPr>
                <w:sz w:val="24"/>
                <w:szCs w:val="24"/>
              </w:rPr>
              <w:t>усл. ед.</w:t>
            </w:r>
          </w:p>
        </w:tc>
        <w:tc>
          <w:tcPr>
            <w:tcW w:w="1017" w:type="dxa"/>
            <w:vAlign w:val="center"/>
          </w:tcPr>
          <w:p w14:paraId="78864222" w14:textId="77777777" w:rsidR="00A27B39" w:rsidRPr="00E83E52" w:rsidRDefault="00B32F62" w:rsidP="002F0F2B">
            <w:pPr>
              <w:widowControl w:val="0"/>
              <w:contextualSpacing/>
              <w:jc w:val="center"/>
              <w:rPr>
                <w:sz w:val="24"/>
                <w:szCs w:val="24"/>
              </w:rPr>
            </w:pPr>
            <w:r>
              <w:rPr>
                <w:sz w:val="24"/>
                <w:szCs w:val="24"/>
              </w:rPr>
              <w:t>1</w:t>
            </w:r>
          </w:p>
        </w:tc>
        <w:tc>
          <w:tcPr>
            <w:tcW w:w="1427" w:type="dxa"/>
            <w:vAlign w:val="center"/>
          </w:tcPr>
          <w:p w14:paraId="51A4103B" w14:textId="77777777" w:rsidR="00A27B39" w:rsidRPr="00E83E52" w:rsidRDefault="00A27B39" w:rsidP="002F0F2B">
            <w:pPr>
              <w:widowControl w:val="0"/>
              <w:contextualSpacing/>
              <w:jc w:val="center"/>
              <w:rPr>
                <w:sz w:val="24"/>
                <w:szCs w:val="24"/>
              </w:rPr>
            </w:pPr>
          </w:p>
        </w:tc>
        <w:tc>
          <w:tcPr>
            <w:tcW w:w="1276" w:type="dxa"/>
            <w:vAlign w:val="center"/>
          </w:tcPr>
          <w:p w14:paraId="1E0F8745" w14:textId="77777777" w:rsidR="00A27B39" w:rsidRPr="00E83E52" w:rsidRDefault="00A27B39" w:rsidP="002F0F2B">
            <w:pPr>
              <w:widowControl w:val="0"/>
              <w:contextualSpacing/>
              <w:jc w:val="center"/>
              <w:rPr>
                <w:sz w:val="24"/>
                <w:szCs w:val="24"/>
              </w:rPr>
            </w:pPr>
          </w:p>
        </w:tc>
      </w:tr>
      <w:tr w:rsidR="00A27B39" w14:paraId="733BF145" w14:textId="77777777" w:rsidTr="006544A1">
        <w:trPr>
          <w:trHeight w:val="1261"/>
        </w:trPr>
        <w:tc>
          <w:tcPr>
            <w:tcW w:w="797" w:type="dxa"/>
            <w:vAlign w:val="center"/>
          </w:tcPr>
          <w:p w14:paraId="29ACD217" w14:textId="77777777" w:rsidR="00A27B39" w:rsidRPr="00E83E52" w:rsidRDefault="00A27B39" w:rsidP="002F0F2B">
            <w:pPr>
              <w:widowControl w:val="0"/>
              <w:contextualSpacing/>
              <w:jc w:val="center"/>
              <w:rPr>
                <w:sz w:val="24"/>
                <w:szCs w:val="24"/>
              </w:rPr>
            </w:pPr>
            <w:r>
              <w:rPr>
                <w:sz w:val="24"/>
                <w:szCs w:val="24"/>
              </w:rPr>
              <w:t>3</w:t>
            </w:r>
            <w:r w:rsidR="00536CBA">
              <w:rPr>
                <w:sz w:val="24"/>
                <w:szCs w:val="24"/>
              </w:rPr>
              <w:t>.</w:t>
            </w:r>
          </w:p>
        </w:tc>
        <w:tc>
          <w:tcPr>
            <w:tcW w:w="3593" w:type="dxa"/>
            <w:vAlign w:val="center"/>
          </w:tcPr>
          <w:p w14:paraId="66048230" w14:textId="77777777" w:rsidR="00A27B39" w:rsidRPr="00E83E52" w:rsidRDefault="006544A1" w:rsidP="00866337">
            <w:pPr>
              <w:widowControl w:val="0"/>
              <w:contextualSpacing/>
              <w:rPr>
                <w:sz w:val="24"/>
                <w:szCs w:val="24"/>
              </w:rPr>
            </w:pPr>
            <w:r>
              <w:rPr>
                <w:sz w:val="24"/>
                <w:szCs w:val="24"/>
              </w:rPr>
              <w:t>Ввод в действие СЭД ИПУ РАН</w:t>
            </w:r>
          </w:p>
        </w:tc>
        <w:tc>
          <w:tcPr>
            <w:tcW w:w="1383" w:type="dxa"/>
            <w:vAlign w:val="center"/>
          </w:tcPr>
          <w:p w14:paraId="5603505D" w14:textId="77777777" w:rsidR="00A27B39" w:rsidRPr="00E83E52" w:rsidRDefault="00B32F62" w:rsidP="002F0F2B">
            <w:pPr>
              <w:widowControl w:val="0"/>
              <w:contextualSpacing/>
              <w:jc w:val="center"/>
              <w:rPr>
                <w:sz w:val="24"/>
                <w:szCs w:val="24"/>
              </w:rPr>
            </w:pPr>
            <w:r>
              <w:rPr>
                <w:sz w:val="24"/>
                <w:szCs w:val="24"/>
              </w:rPr>
              <w:t>усл. ед.</w:t>
            </w:r>
          </w:p>
        </w:tc>
        <w:tc>
          <w:tcPr>
            <w:tcW w:w="1017" w:type="dxa"/>
            <w:vAlign w:val="center"/>
          </w:tcPr>
          <w:p w14:paraId="582EF353" w14:textId="77777777" w:rsidR="00A27B39" w:rsidRPr="00E83E52" w:rsidRDefault="00B32F62" w:rsidP="002F0F2B">
            <w:pPr>
              <w:widowControl w:val="0"/>
              <w:contextualSpacing/>
              <w:jc w:val="center"/>
              <w:rPr>
                <w:sz w:val="24"/>
                <w:szCs w:val="24"/>
              </w:rPr>
            </w:pPr>
            <w:r>
              <w:rPr>
                <w:sz w:val="24"/>
                <w:szCs w:val="24"/>
              </w:rPr>
              <w:t>1</w:t>
            </w:r>
          </w:p>
        </w:tc>
        <w:tc>
          <w:tcPr>
            <w:tcW w:w="1427" w:type="dxa"/>
            <w:vAlign w:val="center"/>
          </w:tcPr>
          <w:p w14:paraId="1C399471" w14:textId="77777777" w:rsidR="00A27B39" w:rsidRPr="00E83E52" w:rsidRDefault="00A27B39" w:rsidP="002F0F2B">
            <w:pPr>
              <w:widowControl w:val="0"/>
              <w:contextualSpacing/>
              <w:jc w:val="center"/>
              <w:rPr>
                <w:sz w:val="24"/>
                <w:szCs w:val="24"/>
              </w:rPr>
            </w:pPr>
          </w:p>
        </w:tc>
        <w:tc>
          <w:tcPr>
            <w:tcW w:w="1276" w:type="dxa"/>
            <w:vAlign w:val="center"/>
          </w:tcPr>
          <w:p w14:paraId="68006BFF" w14:textId="77777777" w:rsidR="00A27B39" w:rsidRPr="00E83E52" w:rsidRDefault="00A27B39" w:rsidP="002F0F2B">
            <w:pPr>
              <w:widowControl w:val="0"/>
              <w:contextualSpacing/>
              <w:jc w:val="center"/>
              <w:rPr>
                <w:sz w:val="24"/>
                <w:szCs w:val="24"/>
              </w:rPr>
            </w:pPr>
          </w:p>
        </w:tc>
      </w:tr>
      <w:tr w:rsidR="00E83E52" w14:paraId="522B7D97" w14:textId="77777777" w:rsidTr="006544A1">
        <w:tc>
          <w:tcPr>
            <w:tcW w:w="8217" w:type="dxa"/>
            <w:gridSpan w:val="5"/>
          </w:tcPr>
          <w:p w14:paraId="5DA3E9E3" w14:textId="77777777" w:rsidR="00E83E52" w:rsidRDefault="00E83E52" w:rsidP="002F0F2B">
            <w:pPr>
              <w:widowControl w:val="0"/>
              <w:contextualSpacing/>
              <w:jc w:val="right"/>
              <w:rPr>
                <w:b/>
                <w:bCs/>
                <w:sz w:val="24"/>
                <w:szCs w:val="24"/>
              </w:rPr>
            </w:pPr>
            <w:r>
              <w:rPr>
                <w:b/>
                <w:bCs/>
                <w:sz w:val="24"/>
                <w:szCs w:val="24"/>
              </w:rPr>
              <w:t>ИТОГО:</w:t>
            </w:r>
          </w:p>
        </w:tc>
        <w:tc>
          <w:tcPr>
            <w:tcW w:w="1276" w:type="dxa"/>
          </w:tcPr>
          <w:p w14:paraId="74509330" w14:textId="77777777" w:rsidR="00E83E52" w:rsidRDefault="00E83E52" w:rsidP="002F0F2B">
            <w:pPr>
              <w:widowControl w:val="0"/>
              <w:contextualSpacing/>
              <w:jc w:val="center"/>
              <w:rPr>
                <w:b/>
                <w:bCs/>
                <w:sz w:val="24"/>
                <w:szCs w:val="24"/>
              </w:rPr>
            </w:pPr>
          </w:p>
        </w:tc>
      </w:tr>
      <w:tr w:rsidR="00E83E52" w14:paraId="35631163" w14:textId="77777777" w:rsidTr="006544A1">
        <w:tc>
          <w:tcPr>
            <w:tcW w:w="8217" w:type="dxa"/>
            <w:gridSpan w:val="5"/>
          </w:tcPr>
          <w:p w14:paraId="697DEC16" w14:textId="77777777" w:rsidR="00E83E52" w:rsidRPr="00C45F70" w:rsidRDefault="00A27B39" w:rsidP="002F0F2B">
            <w:pPr>
              <w:widowControl w:val="0"/>
              <w:contextualSpacing/>
              <w:jc w:val="right"/>
              <w:rPr>
                <w:bCs/>
                <w:sz w:val="24"/>
                <w:szCs w:val="24"/>
              </w:rPr>
            </w:pPr>
            <w:r w:rsidRPr="00C45F70">
              <w:rPr>
                <w:bCs/>
                <w:sz w:val="24"/>
                <w:szCs w:val="24"/>
              </w:rPr>
              <w:t>В том числе НДС/</w:t>
            </w:r>
            <w:r w:rsidR="00E83E52" w:rsidRPr="00C45F70">
              <w:rPr>
                <w:bCs/>
                <w:sz w:val="24"/>
                <w:szCs w:val="24"/>
              </w:rPr>
              <w:t>НДС</w:t>
            </w:r>
            <w:r w:rsidR="000417B1" w:rsidRPr="00C45F70">
              <w:rPr>
                <w:bCs/>
                <w:sz w:val="24"/>
                <w:szCs w:val="24"/>
              </w:rPr>
              <w:t xml:space="preserve"> не облагается:</w:t>
            </w:r>
          </w:p>
        </w:tc>
        <w:tc>
          <w:tcPr>
            <w:tcW w:w="1276" w:type="dxa"/>
          </w:tcPr>
          <w:p w14:paraId="1ED6E6DB" w14:textId="77777777" w:rsidR="00E83E52" w:rsidRDefault="00E83E52" w:rsidP="002F0F2B">
            <w:pPr>
              <w:widowControl w:val="0"/>
              <w:contextualSpacing/>
              <w:jc w:val="center"/>
              <w:rPr>
                <w:b/>
                <w:bCs/>
                <w:sz w:val="24"/>
                <w:szCs w:val="24"/>
              </w:rPr>
            </w:pPr>
          </w:p>
        </w:tc>
      </w:tr>
    </w:tbl>
    <w:p w14:paraId="349ED4CA" w14:textId="77777777" w:rsidR="00411F8F" w:rsidRDefault="00411F8F" w:rsidP="00411F8F">
      <w:pPr>
        <w:ind w:right="-102"/>
        <w:jc w:val="both"/>
        <w:rPr>
          <w:sz w:val="24"/>
          <w:szCs w:val="24"/>
        </w:rPr>
      </w:pPr>
    </w:p>
    <w:p w14:paraId="4C560A58" w14:textId="77777777" w:rsidR="00A27B39" w:rsidRPr="00A27B39" w:rsidRDefault="00A27B39" w:rsidP="00A27B39">
      <w:pPr>
        <w:rPr>
          <w:sz w:val="24"/>
          <w:szCs w:val="24"/>
        </w:rPr>
      </w:pPr>
      <w:r w:rsidRPr="00A27B39">
        <w:rPr>
          <w:sz w:val="24"/>
          <w:szCs w:val="24"/>
        </w:rPr>
        <w:t>Итого стоимость по расчету: _________________________________________</w:t>
      </w:r>
      <w:r w:rsidR="006544A1">
        <w:rPr>
          <w:sz w:val="24"/>
          <w:szCs w:val="24"/>
        </w:rPr>
        <w:t>_____________.</w:t>
      </w:r>
    </w:p>
    <w:p w14:paraId="1BD7BE51" w14:textId="77777777" w:rsidR="00B2541E" w:rsidRDefault="00B2541E" w:rsidP="00411F8F">
      <w:pPr>
        <w:widowControl w:val="0"/>
        <w:contextualSpacing/>
        <w:jc w:val="both"/>
        <w:rPr>
          <w:sz w:val="24"/>
          <w:szCs w:val="24"/>
          <w:lang w:eastAsia="en-US"/>
        </w:rPr>
      </w:pPr>
    </w:p>
    <w:p w14:paraId="3EACF5EE" w14:textId="77777777" w:rsidR="00E83E52" w:rsidRDefault="00E83E52" w:rsidP="002F0F2B">
      <w:pPr>
        <w:widowControl w:val="0"/>
        <w:ind w:firstLine="708"/>
        <w:contextualSpacing/>
        <w:jc w:val="both"/>
        <w:rPr>
          <w:sz w:val="24"/>
          <w:szCs w:val="24"/>
          <w:lang w:eastAsia="en-US"/>
        </w:rPr>
      </w:pPr>
    </w:p>
    <w:p w14:paraId="0C637066" w14:textId="77777777" w:rsidR="006544A1" w:rsidRDefault="006544A1" w:rsidP="002F0F2B">
      <w:pPr>
        <w:widowControl w:val="0"/>
        <w:ind w:firstLine="708"/>
        <w:contextualSpacing/>
        <w:jc w:val="both"/>
        <w:rPr>
          <w:sz w:val="24"/>
          <w:szCs w:val="24"/>
          <w:lang w:eastAsia="en-US"/>
        </w:rPr>
      </w:pPr>
    </w:p>
    <w:p w14:paraId="5DDBB0BA" w14:textId="77777777" w:rsidR="006544A1" w:rsidRDefault="006544A1" w:rsidP="002F0F2B">
      <w:pPr>
        <w:widowControl w:val="0"/>
        <w:ind w:firstLine="708"/>
        <w:contextualSpacing/>
        <w:jc w:val="both"/>
        <w:rPr>
          <w:sz w:val="24"/>
          <w:szCs w:val="24"/>
          <w:lang w:eastAsia="en-US"/>
        </w:rPr>
      </w:pPr>
    </w:p>
    <w:p w14:paraId="5017A7D6" w14:textId="77777777" w:rsidR="006544A1" w:rsidRDefault="006544A1" w:rsidP="00DB2ED1">
      <w:pPr>
        <w:widowControl w:val="0"/>
        <w:contextualSpacing/>
        <w:jc w:val="both"/>
        <w:rPr>
          <w:sz w:val="24"/>
          <w:szCs w:val="24"/>
          <w:lang w:eastAsia="en-US"/>
        </w:rPr>
      </w:pPr>
    </w:p>
    <w:tbl>
      <w:tblPr>
        <w:tblW w:w="10171" w:type="dxa"/>
        <w:tblLayout w:type="fixed"/>
        <w:tblCellMar>
          <w:left w:w="107" w:type="dxa"/>
          <w:right w:w="107" w:type="dxa"/>
        </w:tblCellMar>
        <w:tblLook w:val="0000" w:firstRow="0" w:lastRow="0" w:firstColumn="0" w:lastColumn="0" w:noHBand="0" w:noVBand="0"/>
      </w:tblPr>
      <w:tblGrid>
        <w:gridCol w:w="4785"/>
        <w:gridCol w:w="425"/>
        <w:gridCol w:w="4961"/>
      </w:tblGrid>
      <w:tr w:rsidR="00797F52" w:rsidRPr="00411F8F" w14:paraId="4C51C219" w14:textId="77777777" w:rsidTr="00A203BD">
        <w:trPr>
          <w:trHeight w:val="2416"/>
        </w:trPr>
        <w:tc>
          <w:tcPr>
            <w:tcW w:w="4785" w:type="dxa"/>
            <w:shd w:val="clear" w:color="auto" w:fill="auto"/>
          </w:tcPr>
          <w:p w14:paraId="368E9588" w14:textId="77777777" w:rsidR="00797F52" w:rsidRPr="004B2A4D" w:rsidRDefault="00797F52" w:rsidP="002F0F2B">
            <w:pPr>
              <w:snapToGrid w:val="0"/>
              <w:contextualSpacing/>
              <w:rPr>
                <w:rFonts w:eastAsia="Calibri"/>
                <w:sz w:val="24"/>
                <w:szCs w:val="24"/>
              </w:rPr>
            </w:pPr>
            <w:bookmarkStart w:id="1319" w:name="_Hlk54886498"/>
            <w:r w:rsidRPr="004B2A4D">
              <w:rPr>
                <w:rFonts w:eastAsia="Calibri"/>
                <w:sz w:val="24"/>
                <w:szCs w:val="24"/>
              </w:rPr>
              <w:t>Заказчик:</w:t>
            </w:r>
          </w:p>
          <w:p w14:paraId="170B659D" w14:textId="77777777" w:rsidR="00797F52" w:rsidRPr="004B2A4D" w:rsidRDefault="00797F52" w:rsidP="002F0F2B">
            <w:pPr>
              <w:contextualSpacing/>
              <w:jc w:val="both"/>
              <w:rPr>
                <w:rFonts w:eastAsia="Calibri"/>
                <w:sz w:val="24"/>
                <w:szCs w:val="24"/>
              </w:rPr>
            </w:pPr>
            <w:r w:rsidRPr="004B2A4D">
              <w:rPr>
                <w:rFonts w:eastAsia="Calibri"/>
                <w:sz w:val="24"/>
                <w:szCs w:val="24"/>
              </w:rPr>
              <w:t xml:space="preserve">Федеральное государственное бюджетное учреждение науки Институт проблем управления им. В.А. Трапезникова Российской академии наук (ИПУ РАН) </w:t>
            </w:r>
          </w:p>
          <w:p w14:paraId="2B45FE65" w14:textId="77777777" w:rsidR="00F3263A" w:rsidRPr="004B2A4D" w:rsidRDefault="00F3263A" w:rsidP="002F0F2B">
            <w:pPr>
              <w:contextualSpacing/>
              <w:jc w:val="both"/>
              <w:rPr>
                <w:rFonts w:eastAsia="Calibri"/>
                <w:sz w:val="24"/>
                <w:szCs w:val="24"/>
              </w:rPr>
            </w:pPr>
          </w:p>
          <w:p w14:paraId="373D31AC" w14:textId="77777777" w:rsidR="00F3263A" w:rsidRPr="004B2A4D" w:rsidRDefault="00F3263A" w:rsidP="002F0F2B">
            <w:pPr>
              <w:contextualSpacing/>
              <w:jc w:val="both"/>
              <w:rPr>
                <w:rFonts w:eastAsia="Calibri"/>
                <w:sz w:val="24"/>
                <w:szCs w:val="24"/>
              </w:rPr>
            </w:pPr>
            <w:r w:rsidRPr="004B2A4D">
              <w:rPr>
                <w:rFonts w:eastAsia="Calibri"/>
                <w:sz w:val="24"/>
                <w:szCs w:val="24"/>
              </w:rPr>
              <w:t>______________________</w:t>
            </w:r>
          </w:p>
          <w:p w14:paraId="41A76A2D" w14:textId="77777777" w:rsidR="00F3263A" w:rsidRPr="004B2A4D" w:rsidRDefault="00F3263A" w:rsidP="002F0F2B">
            <w:pPr>
              <w:contextualSpacing/>
              <w:jc w:val="both"/>
              <w:rPr>
                <w:rFonts w:eastAsia="Calibri"/>
                <w:sz w:val="24"/>
                <w:szCs w:val="24"/>
              </w:rPr>
            </w:pPr>
            <w:r w:rsidRPr="004B2A4D">
              <w:rPr>
                <w:rFonts w:eastAsia="Calibri"/>
                <w:sz w:val="24"/>
                <w:szCs w:val="24"/>
              </w:rPr>
              <w:t>_____</w:t>
            </w:r>
            <w:r w:rsidR="00326C3A">
              <w:rPr>
                <w:rFonts w:eastAsia="Calibri"/>
                <w:sz w:val="24"/>
                <w:szCs w:val="24"/>
              </w:rPr>
              <w:t>_________________/_______________</w:t>
            </w:r>
          </w:p>
        </w:tc>
        <w:tc>
          <w:tcPr>
            <w:tcW w:w="425" w:type="dxa"/>
            <w:shd w:val="clear" w:color="auto" w:fill="auto"/>
          </w:tcPr>
          <w:p w14:paraId="4EA12041" w14:textId="77777777" w:rsidR="00797F52" w:rsidRPr="004B2A4D" w:rsidRDefault="00797F52" w:rsidP="002F0F2B">
            <w:pPr>
              <w:snapToGrid w:val="0"/>
              <w:contextualSpacing/>
              <w:jc w:val="both"/>
              <w:rPr>
                <w:rFonts w:eastAsia="Calibri"/>
                <w:sz w:val="24"/>
                <w:szCs w:val="24"/>
              </w:rPr>
            </w:pPr>
          </w:p>
        </w:tc>
        <w:tc>
          <w:tcPr>
            <w:tcW w:w="4961" w:type="dxa"/>
            <w:shd w:val="clear" w:color="auto" w:fill="auto"/>
          </w:tcPr>
          <w:p w14:paraId="165F4AA3" w14:textId="77777777" w:rsidR="00797F52" w:rsidRPr="004B2A4D" w:rsidRDefault="00797F52" w:rsidP="002F0F2B">
            <w:pPr>
              <w:contextualSpacing/>
              <w:rPr>
                <w:rFonts w:eastAsia="Calibri"/>
                <w:bCs/>
                <w:sz w:val="24"/>
                <w:szCs w:val="24"/>
              </w:rPr>
            </w:pPr>
            <w:r w:rsidRPr="004B2A4D">
              <w:rPr>
                <w:rFonts w:eastAsia="Calibri"/>
                <w:bCs/>
                <w:sz w:val="24"/>
                <w:szCs w:val="24"/>
              </w:rPr>
              <w:t>Исполнитель:</w:t>
            </w:r>
          </w:p>
          <w:p w14:paraId="60BF0DB4" w14:textId="77777777" w:rsidR="00F3263A" w:rsidRPr="004B2A4D" w:rsidRDefault="00F3263A" w:rsidP="002F0F2B">
            <w:pPr>
              <w:contextualSpacing/>
              <w:rPr>
                <w:rFonts w:eastAsia="Calibri"/>
                <w:bCs/>
                <w:sz w:val="24"/>
                <w:szCs w:val="24"/>
              </w:rPr>
            </w:pPr>
          </w:p>
          <w:p w14:paraId="1C7D9EF7" w14:textId="77777777" w:rsidR="00F3263A" w:rsidRPr="004B2A4D" w:rsidRDefault="00F3263A" w:rsidP="002F0F2B">
            <w:pPr>
              <w:contextualSpacing/>
              <w:rPr>
                <w:rFonts w:eastAsia="Calibri"/>
                <w:bCs/>
                <w:sz w:val="24"/>
                <w:szCs w:val="24"/>
              </w:rPr>
            </w:pPr>
          </w:p>
          <w:p w14:paraId="1A4824C7" w14:textId="77777777" w:rsidR="00F3263A" w:rsidRPr="004B2A4D" w:rsidRDefault="00F3263A" w:rsidP="002F0F2B">
            <w:pPr>
              <w:contextualSpacing/>
              <w:rPr>
                <w:rFonts w:eastAsia="Calibri"/>
                <w:bCs/>
                <w:sz w:val="24"/>
                <w:szCs w:val="24"/>
              </w:rPr>
            </w:pPr>
          </w:p>
          <w:p w14:paraId="5CB79EDD" w14:textId="77777777" w:rsidR="00F3263A" w:rsidRPr="004B2A4D" w:rsidRDefault="00F3263A" w:rsidP="002F0F2B">
            <w:pPr>
              <w:contextualSpacing/>
              <w:rPr>
                <w:rFonts w:eastAsia="Calibri"/>
                <w:bCs/>
                <w:sz w:val="24"/>
                <w:szCs w:val="24"/>
              </w:rPr>
            </w:pPr>
          </w:p>
          <w:p w14:paraId="0B566373" w14:textId="77777777" w:rsidR="00F3263A" w:rsidRPr="004B2A4D" w:rsidRDefault="00F3263A" w:rsidP="002F0F2B">
            <w:pPr>
              <w:contextualSpacing/>
              <w:rPr>
                <w:rFonts w:eastAsia="Calibri"/>
                <w:bCs/>
                <w:sz w:val="24"/>
                <w:szCs w:val="24"/>
              </w:rPr>
            </w:pPr>
          </w:p>
          <w:p w14:paraId="0C31DA1E" w14:textId="77777777" w:rsidR="00F3263A" w:rsidRPr="004B2A4D" w:rsidRDefault="00F3263A" w:rsidP="002F0F2B">
            <w:pPr>
              <w:contextualSpacing/>
              <w:rPr>
                <w:rFonts w:eastAsia="Calibri"/>
                <w:bCs/>
                <w:sz w:val="24"/>
                <w:szCs w:val="24"/>
              </w:rPr>
            </w:pPr>
            <w:r w:rsidRPr="004B2A4D">
              <w:rPr>
                <w:rFonts w:eastAsia="Calibri"/>
                <w:bCs/>
                <w:sz w:val="24"/>
                <w:szCs w:val="24"/>
              </w:rPr>
              <w:t>_____________________</w:t>
            </w:r>
          </w:p>
          <w:p w14:paraId="6F89723C" w14:textId="77777777" w:rsidR="00F3263A" w:rsidRPr="004B2A4D" w:rsidRDefault="00F3263A" w:rsidP="002F0F2B">
            <w:pPr>
              <w:contextualSpacing/>
              <w:rPr>
                <w:rFonts w:eastAsia="Calibri"/>
                <w:bCs/>
                <w:sz w:val="24"/>
                <w:szCs w:val="24"/>
              </w:rPr>
            </w:pPr>
            <w:r w:rsidRPr="004B2A4D">
              <w:rPr>
                <w:rFonts w:eastAsia="Calibri"/>
                <w:bCs/>
                <w:sz w:val="24"/>
                <w:szCs w:val="24"/>
              </w:rPr>
              <w:t>_____________________/________________/</w:t>
            </w:r>
          </w:p>
          <w:p w14:paraId="06F050A0" w14:textId="77777777" w:rsidR="00797F52" w:rsidRPr="004B2A4D" w:rsidRDefault="00797F52" w:rsidP="002F0F2B">
            <w:pPr>
              <w:contextualSpacing/>
              <w:rPr>
                <w:rFonts w:eastAsia="Calibri"/>
                <w:bCs/>
                <w:sz w:val="24"/>
                <w:szCs w:val="24"/>
              </w:rPr>
            </w:pPr>
          </w:p>
        </w:tc>
      </w:tr>
    </w:tbl>
    <w:p w14:paraId="779006DB" w14:textId="77777777" w:rsidR="004D05D4" w:rsidRPr="006544A1" w:rsidRDefault="00411F8F" w:rsidP="006544A1">
      <w:pPr>
        <w:widowControl w:val="0"/>
        <w:contextualSpacing/>
        <w:jc w:val="both"/>
        <w:rPr>
          <w:lang w:eastAsia="en-US"/>
        </w:rPr>
        <w:sectPr w:rsidR="004D05D4" w:rsidRPr="006544A1">
          <w:footerReference w:type="even" r:id="rId30"/>
          <w:footerReference w:type="default" r:id="rId31"/>
          <w:headerReference w:type="first" r:id="rId32"/>
          <w:pgSz w:w="11900" w:h="16820"/>
          <w:pgMar w:top="907" w:right="737" w:bottom="907" w:left="1474" w:header="0" w:footer="0" w:gutter="0"/>
          <w:cols w:space="60"/>
          <w:noEndnote/>
          <w:titlePg/>
        </w:sectPr>
      </w:pPr>
      <w:r>
        <w:rPr>
          <w:rFonts w:eastAsia="Calibri"/>
        </w:rPr>
        <w:t xml:space="preserve">  </w:t>
      </w:r>
      <w:r w:rsidR="00797F52" w:rsidRPr="00411F8F">
        <w:rPr>
          <w:rFonts w:eastAsia="Calibri"/>
        </w:rPr>
        <w:t>м.п.</w:t>
      </w:r>
      <w:r w:rsidR="009C47CB" w:rsidRPr="00411F8F">
        <w:rPr>
          <w:rFonts w:eastAsia="Calibri"/>
        </w:rPr>
        <w:t>(при наличии)</w:t>
      </w:r>
      <w:r w:rsidR="00B2541E" w:rsidRPr="00411F8F">
        <w:rPr>
          <w:rFonts w:eastAsia="Calibri"/>
        </w:rPr>
        <w:tab/>
      </w:r>
      <w:r w:rsidR="00B2541E" w:rsidRPr="00411F8F">
        <w:rPr>
          <w:rFonts w:eastAsia="Calibri"/>
        </w:rPr>
        <w:tab/>
      </w:r>
      <w:r w:rsidR="00B2541E" w:rsidRPr="00411F8F">
        <w:rPr>
          <w:rFonts w:eastAsia="Calibri"/>
        </w:rPr>
        <w:tab/>
      </w:r>
      <w:r w:rsidR="00B2541E" w:rsidRPr="00411F8F">
        <w:rPr>
          <w:rFonts w:eastAsia="Calibri"/>
        </w:rPr>
        <w:tab/>
      </w:r>
      <w:r w:rsidR="00F3263A" w:rsidRPr="00411F8F">
        <w:rPr>
          <w:rFonts w:eastAsia="Calibri"/>
        </w:rPr>
        <w:tab/>
        <w:t xml:space="preserve">    </w:t>
      </w:r>
      <w:r>
        <w:rPr>
          <w:rFonts w:eastAsia="Calibri"/>
        </w:rPr>
        <w:t xml:space="preserve">    </w:t>
      </w:r>
      <w:r w:rsidR="00B2541E" w:rsidRPr="00411F8F">
        <w:rPr>
          <w:rFonts w:eastAsia="Calibri"/>
        </w:rPr>
        <w:t>м.п.</w:t>
      </w:r>
      <w:r w:rsidR="00725891" w:rsidRPr="00411F8F">
        <w:rPr>
          <w:rFonts w:eastAsia="Calibri"/>
        </w:rPr>
        <w:t xml:space="preserve"> (при наличии)</w:t>
      </w:r>
      <w:bookmarkEnd w:id="1319"/>
    </w:p>
    <w:p w14:paraId="6B63EE3A" w14:textId="77777777" w:rsidR="00FC3546" w:rsidRPr="00511C59" w:rsidRDefault="005360AD" w:rsidP="00FC3546">
      <w:pPr>
        <w:widowControl w:val="0"/>
        <w:autoSpaceDE w:val="0"/>
        <w:autoSpaceDN w:val="0"/>
        <w:ind w:firstLine="540"/>
        <w:jc w:val="right"/>
        <w:rPr>
          <w:sz w:val="24"/>
          <w:szCs w:val="24"/>
        </w:rPr>
      </w:pPr>
      <w:r w:rsidRPr="00511C59">
        <w:rPr>
          <w:sz w:val="24"/>
          <w:szCs w:val="24"/>
        </w:rPr>
        <w:t xml:space="preserve">Приложение № </w:t>
      </w:r>
      <w:r w:rsidR="00DA284E" w:rsidRPr="00511C59">
        <w:rPr>
          <w:sz w:val="24"/>
          <w:szCs w:val="24"/>
        </w:rPr>
        <w:t>3</w:t>
      </w:r>
    </w:p>
    <w:p w14:paraId="73B70BD9" w14:textId="77777777" w:rsidR="009C1218" w:rsidRDefault="005360AD" w:rsidP="00C53543">
      <w:pPr>
        <w:widowControl w:val="0"/>
        <w:autoSpaceDE w:val="0"/>
        <w:autoSpaceDN w:val="0"/>
        <w:jc w:val="right"/>
        <w:rPr>
          <w:sz w:val="24"/>
          <w:szCs w:val="24"/>
        </w:rPr>
      </w:pPr>
      <w:r w:rsidRPr="00511C59">
        <w:rPr>
          <w:sz w:val="24"/>
          <w:szCs w:val="24"/>
        </w:rPr>
        <w:t>к Контракту от «__» ___</w:t>
      </w:r>
      <w:r w:rsidR="00C53543" w:rsidRPr="00511C59">
        <w:rPr>
          <w:sz w:val="24"/>
          <w:szCs w:val="24"/>
        </w:rPr>
        <w:t>__</w:t>
      </w:r>
      <w:r w:rsidRPr="00511C59">
        <w:rPr>
          <w:sz w:val="24"/>
          <w:szCs w:val="24"/>
        </w:rPr>
        <w:t>____ 20</w:t>
      </w:r>
      <w:r w:rsidR="00FC3546" w:rsidRPr="00511C59">
        <w:rPr>
          <w:sz w:val="24"/>
          <w:szCs w:val="24"/>
        </w:rPr>
        <w:t>_</w:t>
      </w:r>
      <w:r w:rsidRPr="00511C59">
        <w:rPr>
          <w:sz w:val="24"/>
          <w:szCs w:val="24"/>
        </w:rPr>
        <w:t xml:space="preserve"> г.</w:t>
      </w:r>
      <w:r w:rsidR="009C1218">
        <w:rPr>
          <w:sz w:val="24"/>
          <w:szCs w:val="24"/>
        </w:rPr>
        <w:t xml:space="preserve"> </w:t>
      </w:r>
    </w:p>
    <w:p w14:paraId="504E6982" w14:textId="77777777" w:rsidR="00C53543" w:rsidRPr="00511C59" w:rsidRDefault="004A38CD" w:rsidP="005360AD">
      <w:pPr>
        <w:widowControl w:val="0"/>
        <w:autoSpaceDE w:val="0"/>
        <w:autoSpaceDN w:val="0"/>
        <w:jc w:val="right"/>
        <w:rPr>
          <w:b/>
          <w:i/>
          <w:sz w:val="24"/>
          <w:szCs w:val="24"/>
        </w:rPr>
      </w:pPr>
      <w:r>
        <w:rPr>
          <w:sz w:val="24"/>
          <w:szCs w:val="24"/>
        </w:rPr>
        <w:t>№______________ (ИПУ 202</w:t>
      </w:r>
      <w:r w:rsidR="0059079B">
        <w:rPr>
          <w:sz w:val="24"/>
          <w:szCs w:val="24"/>
        </w:rPr>
        <w:t>5</w:t>
      </w:r>
      <w:r>
        <w:rPr>
          <w:sz w:val="24"/>
          <w:szCs w:val="24"/>
        </w:rPr>
        <w:t>/ЭК-0</w:t>
      </w:r>
      <w:r w:rsidR="00C45F70">
        <w:rPr>
          <w:sz w:val="24"/>
          <w:szCs w:val="24"/>
        </w:rPr>
        <w:t>3</w:t>
      </w:r>
      <w:r>
        <w:rPr>
          <w:sz w:val="24"/>
          <w:szCs w:val="24"/>
        </w:rPr>
        <w:t>)</w:t>
      </w:r>
    </w:p>
    <w:p w14:paraId="6B328CCC" w14:textId="77777777" w:rsidR="004A38CD" w:rsidRDefault="004A38CD" w:rsidP="005360AD">
      <w:pPr>
        <w:widowControl w:val="0"/>
        <w:autoSpaceDE w:val="0"/>
        <w:autoSpaceDN w:val="0"/>
        <w:jc w:val="right"/>
        <w:rPr>
          <w:b/>
          <w:i/>
          <w:sz w:val="24"/>
          <w:szCs w:val="24"/>
        </w:rPr>
      </w:pPr>
    </w:p>
    <w:p w14:paraId="0D504F85" w14:textId="77777777" w:rsidR="005360AD" w:rsidRPr="00511C59" w:rsidRDefault="005360AD" w:rsidP="005360AD">
      <w:pPr>
        <w:widowControl w:val="0"/>
        <w:autoSpaceDE w:val="0"/>
        <w:autoSpaceDN w:val="0"/>
        <w:jc w:val="right"/>
        <w:rPr>
          <w:b/>
          <w:i/>
          <w:sz w:val="24"/>
          <w:szCs w:val="24"/>
        </w:rPr>
      </w:pPr>
      <w:r w:rsidRPr="00511C59">
        <w:rPr>
          <w:b/>
          <w:i/>
          <w:sz w:val="24"/>
          <w:szCs w:val="24"/>
        </w:rPr>
        <w:t>ФОРМА АКТА</w:t>
      </w:r>
    </w:p>
    <w:p w14:paraId="5D0759E3" w14:textId="77777777" w:rsidR="005360AD" w:rsidRPr="000A516D" w:rsidRDefault="00411F8F" w:rsidP="00411F8F">
      <w:pPr>
        <w:widowControl w:val="0"/>
        <w:autoSpaceDE w:val="0"/>
        <w:autoSpaceDN w:val="0"/>
        <w:jc w:val="center"/>
        <w:rPr>
          <w:b/>
          <w:sz w:val="22"/>
          <w:szCs w:val="22"/>
        </w:rPr>
      </w:pPr>
      <w:r w:rsidRPr="000A516D">
        <w:rPr>
          <w:b/>
          <w:sz w:val="22"/>
          <w:szCs w:val="22"/>
        </w:rPr>
        <w:t xml:space="preserve">Акт </w:t>
      </w:r>
      <w:r w:rsidR="000A516D" w:rsidRPr="000A516D">
        <w:rPr>
          <w:b/>
          <w:sz w:val="22"/>
          <w:szCs w:val="22"/>
        </w:rPr>
        <w:t>выполненных работ</w:t>
      </w:r>
    </w:p>
    <w:p w14:paraId="7E10389F" w14:textId="77777777" w:rsidR="00411F8F" w:rsidRDefault="00411F8F" w:rsidP="00411F8F">
      <w:pPr>
        <w:widowControl w:val="0"/>
        <w:autoSpaceDE w:val="0"/>
        <w:autoSpaceDN w:val="0"/>
        <w:jc w:val="center"/>
        <w:rPr>
          <w:sz w:val="22"/>
          <w:szCs w:val="22"/>
        </w:rPr>
      </w:pPr>
      <w:r w:rsidRPr="000A516D">
        <w:rPr>
          <w:sz w:val="22"/>
          <w:szCs w:val="22"/>
        </w:rPr>
        <w:t>по Контракту № _________от _________20__г.</w:t>
      </w:r>
    </w:p>
    <w:p w14:paraId="4F591FD3" w14:textId="77777777" w:rsidR="00370306" w:rsidRPr="00411F8F" w:rsidRDefault="00370306" w:rsidP="00411F8F">
      <w:pPr>
        <w:widowControl w:val="0"/>
        <w:autoSpaceDE w:val="0"/>
        <w:autoSpaceDN w:val="0"/>
        <w:jc w:val="center"/>
        <w:rPr>
          <w:sz w:val="22"/>
          <w:szCs w:val="22"/>
        </w:rPr>
      </w:pPr>
      <w:r>
        <w:rPr>
          <w:sz w:val="22"/>
          <w:szCs w:val="22"/>
        </w:rPr>
        <w:t xml:space="preserve">на </w:t>
      </w:r>
      <w:r w:rsidRPr="00370306">
        <w:rPr>
          <w:sz w:val="22"/>
          <w:szCs w:val="22"/>
        </w:rPr>
        <w:t>выполнен</w:t>
      </w:r>
      <w:r>
        <w:rPr>
          <w:sz w:val="22"/>
          <w:szCs w:val="22"/>
        </w:rPr>
        <w:t>ие</w:t>
      </w:r>
      <w:r w:rsidRPr="00370306">
        <w:rPr>
          <w:sz w:val="22"/>
          <w:szCs w:val="22"/>
        </w:rPr>
        <w:t xml:space="preserve"> работы по переводу программного продукта «1С: Документооборот государственного учреждения. Редакция 2.1» на новую редакцию «1С: Документооборот государственного учреждения. Редакция 3.0» и создание системы электронного документооборота ИПУ РАН</w:t>
      </w:r>
    </w:p>
    <w:p w14:paraId="2926C96E" w14:textId="77777777" w:rsidR="00411F8F" w:rsidRPr="00411F8F" w:rsidRDefault="00411F8F" w:rsidP="00411F8F">
      <w:pPr>
        <w:widowControl w:val="0"/>
        <w:autoSpaceDE w:val="0"/>
        <w:autoSpaceDN w:val="0"/>
        <w:jc w:val="center"/>
        <w:rPr>
          <w:sz w:val="22"/>
          <w:szCs w:val="22"/>
        </w:rPr>
      </w:pPr>
    </w:p>
    <w:p w14:paraId="500A4A64" w14:textId="77777777" w:rsidR="006E088E" w:rsidRPr="00532EA2" w:rsidRDefault="006E088E" w:rsidP="005360AD">
      <w:pPr>
        <w:widowControl w:val="0"/>
        <w:autoSpaceDE w:val="0"/>
        <w:autoSpaceDN w:val="0"/>
        <w:jc w:val="center"/>
        <w:rPr>
          <w:sz w:val="22"/>
          <w:szCs w:val="22"/>
        </w:rPr>
      </w:pPr>
      <w:r w:rsidRPr="00532EA2">
        <w:rPr>
          <w:sz w:val="22"/>
          <w:szCs w:val="22"/>
        </w:rPr>
        <w:t>г. Москва</w:t>
      </w:r>
      <w:r w:rsidRPr="00532EA2">
        <w:rPr>
          <w:sz w:val="22"/>
          <w:szCs w:val="22"/>
        </w:rPr>
        <w:tab/>
      </w:r>
      <w:r w:rsidRPr="00532EA2">
        <w:rPr>
          <w:sz w:val="22"/>
          <w:szCs w:val="22"/>
        </w:rPr>
        <w:tab/>
      </w:r>
      <w:r w:rsidRPr="00532EA2">
        <w:rPr>
          <w:sz w:val="22"/>
          <w:szCs w:val="22"/>
        </w:rPr>
        <w:tab/>
      </w:r>
      <w:r w:rsidRPr="00532EA2">
        <w:rPr>
          <w:sz w:val="22"/>
          <w:szCs w:val="22"/>
        </w:rPr>
        <w:tab/>
      </w:r>
      <w:r w:rsidRPr="00532EA2">
        <w:rPr>
          <w:sz w:val="22"/>
          <w:szCs w:val="22"/>
        </w:rPr>
        <w:tab/>
      </w:r>
      <w:r w:rsidRPr="00532EA2">
        <w:rPr>
          <w:sz w:val="22"/>
          <w:szCs w:val="22"/>
        </w:rPr>
        <w:tab/>
      </w:r>
      <w:r w:rsidRPr="00532EA2">
        <w:rPr>
          <w:sz w:val="22"/>
          <w:szCs w:val="22"/>
        </w:rPr>
        <w:tab/>
      </w:r>
      <w:r w:rsidRPr="00532EA2">
        <w:rPr>
          <w:sz w:val="22"/>
          <w:szCs w:val="22"/>
        </w:rPr>
        <w:tab/>
      </w:r>
      <w:r w:rsidR="00411F8F">
        <w:rPr>
          <w:sz w:val="22"/>
          <w:szCs w:val="22"/>
        </w:rPr>
        <w:t xml:space="preserve">             </w:t>
      </w:r>
      <w:r w:rsidRPr="00532EA2">
        <w:rPr>
          <w:sz w:val="22"/>
          <w:szCs w:val="22"/>
        </w:rPr>
        <w:t>«___»___________ 20__г.</w:t>
      </w:r>
    </w:p>
    <w:p w14:paraId="35D4B878" w14:textId="77777777" w:rsidR="005360AD" w:rsidRPr="00532EA2" w:rsidRDefault="005360AD" w:rsidP="005360AD">
      <w:pPr>
        <w:rPr>
          <w:color w:val="000000"/>
          <w:sz w:val="22"/>
          <w:szCs w:val="22"/>
        </w:rPr>
      </w:pPr>
      <w:r w:rsidRPr="00532EA2">
        <w:rPr>
          <w:color w:val="000000"/>
          <w:sz w:val="22"/>
          <w:szCs w:val="22"/>
        </w:rPr>
        <w:t xml:space="preserve">                                                                                       </w:t>
      </w:r>
    </w:p>
    <w:p w14:paraId="3CB59AC7" w14:textId="77777777" w:rsidR="005360AD" w:rsidRPr="00532EA2" w:rsidRDefault="005360AD" w:rsidP="00DB63ED">
      <w:pPr>
        <w:ind w:firstLine="567"/>
        <w:jc w:val="both"/>
        <w:rPr>
          <w:sz w:val="22"/>
          <w:szCs w:val="22"/>
        </w:rPr>
      </w:pPr>
      <w:r w:rsidRPr="00532EA2">
        <w:rPr>
          <w:b/>
          <w:sz w:val="22"/>
          <w:szCs w:val="22"/>
        </w:rPr>
        <w:t xml:space="preserve">Федеральное государственное бюджетное учреждение науки Институт проблем управления им. В.А. Трапезникова Российской академии наук </w:t>
      </w:r>
      <w:r w:rsidRPr="00532EA2">
        <w:rPr>
          <w:sz w:val="22"/>
          <w:szCs w:val="22"/>
        </w:rPr>
        <w:t xml:space="preserve">(ИПУ РАН), именуемое </w:t>
      </w:r>
      <w:r w:rsidRPr="00532EA2">
        <w:rPr>
          <w:sz w:val="22"/>
          <w:szCs w:val="22"/>
        </w:rPr>
        <w:br/>
        <w:t xml:space="preserve">в дальнейшем </w:t>
      </w:r>
      <w:r w:rsidRPr="00411F8F">
        <w:rPr>
          <w:b/>
          <w:sz w:val="22"/>
          <w:szCs w:val="22"/>
        </w:rPr>
        <w:t>«Заказчик»,</w:t>
      </w:r>
      <w:r w:rsidRPr="00532EA2">
        <w:rPr>
          <w:sz w:val="22"/>
          <w:szCs w:val="22"/>
        </w:rPr>
        <w:t xml:space="preserve"> в лице __</w:t>
      </w:r>
      <w:r w:rsidR="00BB4C06" w:rsidRPr="00532EA2">
        <w:rPr>
          <w:sz w:val="22"/>
          <w:szCs w:val="22"/>
        </w:rPr>
        <w:t>___</w:t>
      </w:r>
      <w:r w:rsidRPr="00532EA2">
        <w:rPr>
          <w:sz w:val="22"/>
          <w:szCs w:val="22"/>
        </w:rPr>
        <w:t>_</w:t>
      </w:r>
      <w:r w:rsidR="00BB4C06" w:rsidRPr="00532EA2">
        <w:rPr>
          <w:sz w:val="22"/>
          <w:szCs w:val="22"/>
        </w:rPr>
        <w:t xml:space="preserve">____, действующего </w:t>
      </w:r>
      <w:r w:rsidRPr="00532EA2">
        <w:rPr>
          <w:sz w:val="22"/>
          <w:szCs w:val="22"/>
        </w:rPr>
        <w:t xml:space="preserve">на основании ________, с одной стороны, и </w:t>
      </w:r>
      <w:r w:rsidRPr="00411F8F">
        <w:rPr>
          <w:sz w:val="22"/>
          <w:szCs w:val="22"/>
        </w:rPr>
        <w:t>____________</w:t>
      </w:r>
      <w:r w:rsidR="00BB4C06" w:rsidRPr="00411F8F">
        <w:rPr>
          <w:sz w:val="22"/>
          <w:szCs w:val="22"/>
        </w:rPr>
        <w:t>,</w:t>
      </w:r>
      <w:r w:rsidR="00BB4C06" w:rsidRPr="00532EA2">
        <w:rPr>
          <w:sz w:val="22"/>
          <w:szCs w:val="22"/>
        </w:rPr>
        <w:t xml:space="preserve"> именуемое </w:t>
      </w:r>
      <w:r w:rsidRPr="00532EA2">
        <w:rPr>
          <w:sz w:val="22"/>
          <w:szCs w:val="22"/>
        </w:rPr>
        <w:t xml:space="preserve">в дальнейшем </w:t>
      </w:r>
      <w:r w:rsidRPr="00411F8F">
        <w:rPr>
          <w:b/>
          <w:sz w:val="22"/>
          <w:szCs w:val="22"/>
        </w:rPr>
        <w:t>«</w:t>
      </w:r>
      <w:r w:rsidR="00DA284E" w:rsidRPr="00411F8F">
        <w:rPr>
          <w:b/>
          <w:sz w:val="22"/>
          <w:szCs w:val="22"/>
        </w:rPr>
        <w:t>Исполнитель</w:t>
      </w:r>
      <w:r w:rsidRPr="00411F8F">
        <w:rPr>
          <w:b/>
          <w:sz w:val="22"/>
          <w:szCs w:val="22"/>
        </w:rPr>
        <w:t>»</w:t>
      </w:r>
      <w:r w:rsidRPr="00411F8F">
        <w:rPr>
          <w:sz w:val="22"/>
          <w:szCs w:val="22"/>
        </w:rPr>
        <w:t>,</w:t>
      </w:r>
      <w:r w:rsidRPr="00532EA2">
        <w:rPr>
          <w:sz w:val="22"/>
          <w:szCs w:val="22"/>
        </w:rPr>
        <w:t xml:space="preserve"> в лице ___________, действующего на основании ____</w:t>
      </w:r>
      <w:r w:rsidR="008D478E" w:rsidRPr="00532EA2">
        <w:rPr>
          <w:sz w:val="22"/>
          <w:szCs w:val="22"/>
        </w:rPr>
        <w:t>__</w:t>
      </w:r>
      <w:r w:rsidRPr="00532EA2">
        <w:rPr>
          <w:sz w:val="22"/>
          <w:szCs w:val="22"/>
        </w:rPr>
        <w:t xml:space="preserve">____, с другой стороны, именуемые в дальнейшем «Стороны», составили настоящий </w:t>
      </w:r>
      <w:r w:rsidR="00AC2345" w:rsidRPr="00532EA2">
        <w:rPr>
          <w:sz w:val="22"/>
          <w:szCs w:val="22"/>
        </w:rPr>
        <w:t>а</w:t>
      </w:r>
      <w:r w:rsidRPr="00532EA2">
        <w:rPr>
          <w:sz w:val="22"/>
          <w:szCs w:val="22"/>
        </w:rPr>
        <w:t>кт о нижеследующем:</w:t>
      </w:r>
    </w:p>
    <w:p w14:paraId="1DFF8D33" w14:textId="77777777" w:rsidR="00890C30" w:rsidRDefault="005360AD" w:rsidP="00890C30">
      <w:pPr>
        <w:ind w:firstLine="567"/>
        <w:jc w:val="both"/>
        <w:rPr>
          <w:sz w:val="22"/>
          <w:szCs w:val="22"/>
        </w:rPr>
      </w:pPr>
      <w:r w:rsidRPr="00532EA2">
        <w:rPr>
          <w:sz w:val="22"/>
          <w:szCs w:val="22"/>
        </w:rPr>
        <w:t>В соответствии с условиями Контракта от «___» __</w:t>
      </w:r>
      <w:r w:rsidR="00463F3C" w:rsidRPr="00532EA2">
        <w:rPr>
          <w:sz w:val="22"/>
          <w:szCs w:val="22"/>
        </w:rPr>
        <w:t>___</w:t>
      </w:r>
      <w:r w:rsidRPr="00532EA2">
        <w:rPr>
          <w:sz w:val="22"/>
          <w:szCs w:val="22"/>
        </w:rPr>
        <w:t>___20__ г. № ___</w:t>
      </w:r>
      <w:r w:rsidR="00463F3C" w:rsidRPr="00532EA2">
        <w:rPr>
          <w:sz w:val="22"/>
          <w:szCs w:val="22"/>
        </w:rPr>
        <w:t>___</w:t>
      </w:r>
      <w:r w:rsidRPr="00532EA2">
        <w:rPr>
          <w:sz w:val="22"/>
          <w:szCs w:val="22"/>
        </w:rPr>
        <w:t xml:space="preserve">___ (далее – Контракт) </w:t>
      </w:r>
      <w:r w:rsidR="00123601" w:rsidRPr="00532EA2">
        <w:rPr>
          <w:sz w:val="22"/>
          <w:szCs w:val="22"/>
        </w:rPr>
        <w:t>Исполнител</w:t>
      </w:r>
      <w:r w:rsidR="00D761AC" w:rsidRPr="00532EA2">
        <w:rPr>
          <w:sz w:val="22"/>
          <w:szCs w:val="22"/>
        </w:rPr>
        <w:t xml:space="preserve">ем </w:t>
      </w:r>
      <w:r w:rsidR="00411F8F">
        <w:rPr>
          <w:sz w:val="22"/>
          <w:szCs w:val="22"/>
        </w:rPr>
        <w:t xml:space="preserve">были </w:t>
      </w:r>
      <w:r w:rsidR="00B0533E">
        <w:rPr>
          <w:sz w:val="22"/>
          <w:szCs w:val="22"/>
        </w:rPr>
        <w:t>выполнены</w:t>
      </w:r>
      <w:r w:rsidR="00B0533E" w:rsidRPr="00B0533E">
        <w:rPr>
          <w:sz w:val="22"/>
          <w:szCs w:val="22"/>
        </w:rPr>
        <w:t xml:space="preserve"> работ</w:t>
      </w:r>
      <w:r w:rsidR="00B0533E">
        <w:rPr>
          <w:sz w:val="22"/>
          <w:szCs w:val="22"/>
        </w:rPr>
        <w:t>ы</w:t>
      </w:r>
      <w:r w:rsidR="00B0533E" w:rsidRPr="00B0533E">
        <w:rPr>
          <w:sz w:val="22"/>
          <w:szCs w:val="22"/>
        </w:rPr>
        <w:t xml:space="preserve"> по </w:t>
      </w:r>
      <w:r w:rsidR="00890C30">
        <w:rPr>
          <w:sz w:val="22"/>
          <w:szCs w:val="22"/>
        </w:rPr>
        <w:t>______ этапу_______________________________________.</w:t>
      </w:r>
    </w:p>
    <w:p w14:paraId="6FD8AD40" w14:textId="77777777" w:rsidR="006E4573" w:rsidRDefault="00890C30" w:rsidP="00890C30">
      <w:pPr>
        <w:ind w:firstLine="567"/>
        <w:jc w:val="both"/>
        <w:rPr>
          <w:sz w:val="16"/>
          <w:szCs w:val="16"/>
        </w:rPr>
      </w:pPr>
      <w:r>
        <w:rPr>
          <w:sz w:val="18"/>
          <w:szCs w:val="18"/>
        </w:rPr>
        <w:t xml:space="preserve">                                                                     </w:t>
      </w:r>
      <w:r w:rsidR="0074114B">
        <w:rPr>
          <w:sz w:val="18"/>
          <w:szCs w:val="18"/>
        </w:rPr>
        <w:t xml:space="preserve">  </w:t>
      </w:r>
      <w:r>
        <w:rPr>
          <w:sz w:val="18"/>
          <w:szCs w:val="18"/>
        </w:rPr>
        <w:t xml:space="preserve"> </w:t>
      </w:r>
      <w:r w:rsidRPr="00890C30">
        <w:rPr>
          <w:sz w:val="16"/>
          <w:szCs w:val="16"/>
        </w:rPr>
        <w:t xml:space="preserve">указывается </w:t>
      </w:r>
      <w:r w:rsidR="0074114B">
        <w:rPr>
          <w:sz w:val="16"/>
          <w:szCs w:val="16"/>
        </w:rPr>
        <w:t xml:space="preserve">какой </w:t>
      </w:r>
      <w:r w:rsidRPr="00890C30">
        <w:rPr>
          <w:sz w:val="16"/>
          <w:szCs w:val="16"/>
        </w:rPr>
        <w:t>этап</w:t>
      </w:r>
      <w:r>
        <w:rPr>
          <w:sz w:val="18"/>
          <w:szCs w:val="18"/>
        </w:rPr>
        <w:t xml:space="preserve">                                        </w:t>
      </w:r>
      <w:r w:rsidRPr="00890C30">
        <w:rPr>
          <w:sz w:val="16"/>
          <w:szCs w:val="16"/>
        </w:rPr>
        <w:t>наименование этапа</w:t>
      </w:r>
    </w:p>
    <w:p w14:paraId="667B5447" w14:textId="77777777" w:rsidR="00890C30" w:rsidRPr="00890C30" w:rsidRDefault="00890C30" w:rsidP="00890C30">
      <w:pPr>
        <w:ind w:firstLine="567"/>
        <w:jc w:val="both"/>
        <w:rPr>
          <w:sz w:val="16"/>
          <w:szCs w:val="16"/>
        </w:rPr>
      </w:pPr>
    </w:p>
    <w:tbl>
      <w:tblPr>
        <w:tblStyle w:val="affffff8"/>
        <w:tblW w:w="0" w:type="auto"/>
        <w:tblLook w:val="04A0" w:firstRow="1" w:lastRow="0" w:firstColumn="1" w:lastColumn="0" w:noHBand="0" w:noVBand="1"/>
      </w:tblPr>
      <w:tblGrid>
        <w:gridCol w:w="935"/>
        <w:gridCol w:w="3705"/>
        <w:gridCol w:w="987"/>
        <w:gridCol w:w="1107"/>
        <w:gridCol w:w="1483"/>
        <w:gridCol w:w="1462"/>
      </w:tblGrid>
      <w:tr w:rsidR="002122DF" w:rsidRPr="00532EA2" w14:paraId="58EC38FC" w14:textId="77777777" w:rsidTr="00FC295D">
        <w:trPr>
          <w:trHeight w:val="293"/>
        </w:trPr>
        <w:tc>
          <w:tcPr>
            <w:tcW w:w="935" w:type="dxa"/>
            <w:vAlign w:val="center"/>
          </w:tcPr>
          <w:p w14:paraId="245D1484" w14:textId="77777777" w:rsidR="005A5F1E" w:rsidRPr="00532EA2" w:rsidRDefault="005A5F1E" w:rsidP="0060287F">
            <w:pPr>
              <w:widowControl w:val="0"/>
              <w:contextualSpacing/>
              <w:jc w:val="center"/>
              <w:rPr>
                <w:bCs/>
              </w:rPr>
            </w:pPr>
            <w:r w:rsidRPr="00532EA2">
              <w:rPr>
                <w:bCs/>
              </w:rPr>
              <w:t>№ п/п</w:t>
            </w:r>
          </w:p>
        </w:tc>
        <w:tc>
          <w:tcPr>
            <w:tcW w:w="3705" w:type="dxa"/>
            <w:vAlign w:val="center"/>
          </w:tcPr>
          <w:p w14:paraId="21E8D4EF" w14:textId="77777777" w:rsidR="005A5F1E" w:rsidRPr="00532EA2" w:rsidRDefault="005A5F1E" w:rsidP="00B0533E">
            <w:pPr>
              <w:widowControl w:val="0"/>
              <w:contextualSpacing/>
              <w:jc w:val="center"/>
              <w:rPr>
                <w:bCs/>
              </w:rPr>
            </w:pPr>
            <w:r w:rsidRPr="00532EA2">
              <w:rPr>
                <w:bCs/>
              </w:rPr>
              <w:t xml:space="preserve">Наименование </w:t>
            </w:r>
            <w:r w:rsidR="00B0533E">
              <w:rPr>
                <w:bCs/>
              </w:rPr>
              <w:t>работы</w:t>
            </w:r>
            <w:r w:rsidR="0074114B">
              <w:rPr>
                <w:bCs/>
              </w:rPr>
              <w:t xml:space="preserve"> (этапа)</w:t>
            </w:r>
          </w:p>
        </w:tc>
        <w:tc>
          <w:tcPr>
            <w:tcW w:w="987" w:type="dxa"/>
            <w:vAlign w:val="center"/>
          </w:tcPr>
          <w:p w14:paraId="7C3DAB83" w14:textId="77777777" w:rsidR="00411F8F" w:rsidRDefault="005A5F1E" w:rsidP="0060287F">
            <w:pPr>
              <w:widowControl w:val="0"/>
              <w:contextualSpacing/>
              <w:jc w:val="center"/>
              <w:rPr>
                <w:bCs/>
              </w:rPr>
            </w:pPr>
            <w:r w:rsidRPr="00532EA2">
              <w:rPr>
                <w:bCs/>
              </w:rPr>
              <w:t xml:space="preserve">Ед. </w:t>
            </w:r>
          </w:p>
          <w:p w14:paraId="64E9C6DC" w14:textId="77777777" w:rsidR="005A5F1E" w:rsidRPr="00532EA2" w:rsidRDefault="005A5F1E" w:rsidP="0060287F">
            <w:pPr>
              <w:widowControl w:val="0"/>
              <w:contextualSpacing/>
              <w:jc w:val="center"/>
              <w:rPr>
                <w:bCs/>
              </w:rPr>
            </w:pPr>
            <w:r w:rsidRPr="00532EA2">
              <w:rPr>
                <w:bCs/>
              </w:rPr>
              <w:t>изм.</w:t>
            </w:r>
          </w:p>
        </w:tc>
        <w:tc>
          <w:tcPr>
            <w:tcW w:w="1107" w:type="dxa"/>
            <w:vAlign w:val="center"/>
          </w:tcPr>
          <w:p w14:paraId="777ED2F1" w14:textId="77777777" w:rsidR="005A5F1E" w:rsidRPr="00532EA2" w:rsidRDefault="005A5F1E" w:rsidP="0060287F">
            <w:pPr>
              <w:widowControl w:val="0"/>
              <w:contextualSpacing/>
              <w:jc w:val="center"/>
              <w:rPr>
                <w:bCs/>
              </w:rPr>
            </w:pPr>
            <w:r w:rsidRPr="00532EA2">
              <w:rPr>
                <w:bCs/>
              </w:rPr>
              <w:t>Кол-во</w:t>
            </w:r>
          </w:p>
        </w:tc>
        <w:tc>
          <w:tcPr>
            <w:tcW w:w="1483" w:type="dxa"/>
            <w:vAlign w:val="center"/>
          </w:tcPr>
          <w:p w14:paraId="576F4C67" w14:textId="77777777" w:rsidR="00411F8F" w:rsidRDefault="005A5F1E" w:rsidP="0060287F">
            <w:pPr>
              <w:widowControl w:val="0"/>
              <w:contextualSpacing/>
              <w:jc w:val="center"/>
              <w:rPr>
                <w:bCs/>
              </w:rPr>
            </w:pPr>
            <w:r w:rsidRPr="00532EA2">
              <w:rPr>
                <w:bCs/>
              </w:rPr>
              <w:t xml:space="preserve">Стоимость </w:t>
            </w:r>
          </w:p>
          <w:p w14:paraId="63D2F823" w14:textId="77777777" w:rsidR="00411F8F" w:rsidRDefault="005A5F1E" w:rsidP="0060287F">
            <w:pPr>
              <w:widowControl w:val="0"/>
              <w:contextualSpacing/>
              <w:jc w:val="center"/>
              <w:rPr>
                <w:bCs/>
              </w:rPr>
            </w:pPr>
            <w:r w:rsidRPr="00532EA2">
              <w:rPr>
                <w:bCs/>
              </w:rPr>
              <w:t xml:space="preserve">ед. изм., </w:t>
            </w:r>
          </w:p>
          <w:p w14:paraId="2F86460F" w14:textId="77777777" w:rsidR="005A5F1E" w:rsidRPr="00532EA2" w:rsidRDefault="005A5F1E" w:rsidP="0060287F">
            <w:pPr>
              <w:widowControl w:val="0"/>
              <w:contextualSpacing/>
              <w:jc w:val="center"/>
              <w:rPr>
                <w:bCs/>
              </w:rPr>
            </w:pPr>
            <w:r w:rsidRPr="00532EA2">
              <w:rPr>
                <w:bCs/>
              </w:rPr>
              <w:t>руб.</w:t>
            </w:r>
          </w:p>
        </w:tc>
        <w:tc>
          <w:tcPr>
            <w:tcW w:w="1462" w:type="dxa"/>
            <w:vAlign w:val="center"/>
          </w:tcPr>
          <w:p w14:paraId="4D3A8424" w14:textId="77777777" w:rsidR="005A5F1E" w:rsidRPr="00532EA2" w:rsidRDefault="005A5F1E" w:rsidP="0060287F">
            <w:pPr>
              <w:widowControl w:val="0"/>
              <w:contextualSpacing/>
              <w:jc w:val="center"/>
              <w:rPr>
                <w:bCs/>
              </w:rPr>
            </w:pPr>
            <w:r w:rsidRPr="00532EA2">
              <w:rPr>
                <w:bCs/>
              </w:rPr>
              <w:t>Сумма, руб.</w:t>
            </w:r>
          </w:p>
        </w:tc>
      </w:tr>
      <w:tr w:rsidR="002122DF" w:rsidRPr="00532EA2" w14:paraId="0DF83359" w14:textId="77777777" w:rsidTr="00A45BD6">
        <w:trPr>
          <w:trHeight w:val="437"/>
        </w:trPr>
        <w:tc>
          <w:tcPr>
            <w:tcW w:w="935" w:type="dxa"/>
            <w:vAlign w:val="center"/>
          </w:tcPr>
          <w:p w14:paraId="79530890" w14:textId="77777777" w:rsidR="005A5F1E" w:rsidRPr="00532EA2" w:rsidRDefault="005A5F1E" w:rsidP="0060287F">
            <w:pPr>
              <w:widowControl w:val="0"/>
              <w:contextualSpacing/>
              <w:jc w:val="center"/>
            </w:pPr>
            <w:r w:rsidRPr="00532EA2">
              <w:t>1</w:t>
            </w:r>
          </w:p>
        </w:tc>
        <w:tc>
          <w:tcPr>
            <w:tcW w:w="3705" w:type="dxa"/>
            <w:vAlign w:val="center"/>
          </w:tcPr>
          <w:p w14:paraId="017C8789" w14:textId="77777777" w:rsidR="005A5F1E" w:rsidRPr="00532EA2" w:rsidRDefault="005A5F1E" w:rsidP="0060287F">
            <w:pPr>
              <w:widowControl w:val="0"/>
              <w:contextualSpacing/>
              <w:rPr>
                <w:sz w:val="20"/>
                <w:szCs w:val="20"/>
              </w:rPr>
            </w:pPr>
          </w:p>
        </w:tc>
        <w:tc>
          <w:tcPr>
            <w:tcW w:w="987" w:type="dxa"/>
            <w:vAlign w:val="center"/>
          </w:tcPr>
          <w:p w14:paraId="216832C4" w14:textId="77777777" w:rsidR="005A5F1E" w:rsidRPr="00532EA2" w:rsidRDefault="00370306" w:rsidP="0060287F">
            <w:pPr>
              <w:widowControl w:val="0"/>
              <w:contextualSpacing/>
              <w:jc w:val="center"/>
            </w:pPr>
            <w:r>
              <w:t>усл. ед.</w:t>
            </w:r>
          </w:p>
        </w:tc>
        <w:tc>
          <w:tcPr>
            <w:tcW w:w="1107" w:type="dxa"/>
            <w:vAlign w:val="center"/>
          </w:tcPr>
          <w:p w14:paraId="3570522F" w14:textId="77777777" w:rsidR="005A5F1E" w:rsidRPr="00532EA2" w:rsidRDefault="005A5F1E" w:rsidP="0060287F">
            <w:pPr>
              <w:widowControl w:val="0"/>
              <w:contextualSpacing/>
              <w:jc w:val="center"/>
            </w:pPr>
          </w:p>
        </w:tc>
        <w:tc>
          <w:tcPr>
            <w:tcW w:w="1483" w:type="dxa"/>
            <w:vAlign w:val="center"/>
          </w:tcPr>
          <w:p w14:paraId="310DB745" w14:textId="77777777" w:rsidR="005A5F1E" w:rsidRPr="00532EA2" w:rsidRDefault="005A5F1E" w:rsidP="0060287F">
            <w:pPr>
              <w:widowControl w:val="0"/>
              <w:contextualSpacing/>
              <w:jc w:val="center"/>
            </w:pPr>
          </w:p>
        </w:tc>
        <w:tc>
          <w:tcPr>
            <w:tcW w:w="1462" w:type="dxa"/>
            <w:vAlign w:val="center"/>
          </w:tcPr>
          <w:p w14:paraId="763C9A4B" w14:textId="77777777" w:rsidR="005A5F1E" w:rsidRPr="00532EA2" w:rsidRDefault="005A5F1E" w:rsidP="0060287F">
            <w:pPr>
              <w:widowControl w:val="0"/>
              <w:contextualSpacing/>
              <w:jc w:val="center"/>
            </w:pPr>
          </w:p>
        </w:tc>
      </w:tr>
      <w:tr w:rsidR="001D4E9A" w:rsidRPr="00532EA2" w14:paraId="1AA7B549" w14:textId="77777777" w:rsidTr="00FC295D">
        <w:tc>
          <w:tcPr>
            <w:tcW w:w="8217" w:type="dxa"/>
            <w:gridSpan w:val="5"/>
          </w:tcPr>
          <w:p w14:paraId="05D699CE" w14:textId="77777777" w:rsidR="001D4E9A" w:rsidRPr="00B0533E" w:rsidRDefault="001D4E9A" w:rsidP="0060287F">
            <w:pPr>
              <w:widowControl w:val="0"/>
              <w:contextualSpacing/>
              <w:jc w:val="right"/>
              <w:rPr>
                <w:b/>
                <w:bCs/>
              </w:rPr>
            </w:pPr>
            <w:r w:rsidRPr="00B0533E">
              <w:rPr>
                <w:b/>
                <w:bCs/>
              </w:rPr>
              <w:t>ИТОГО:</w:t>
            </w:r>
          </w:p>
        </w:tc>
        <w:tc>
          <w:tcPr>
            <w:tcW w:w="1462" w:type="dxa"/>
          </w:tcPr>
          <w:p w14:paraId="14D7175B" w14:textId="77777777" w:rsidR="001D4E9A" w:rsidRPr="00532EA2" w:rsidRDefault="001D4E9A" w:rsidP="0060287F">
            <w:pPr>
              <w:widowControl w:val="0"/>
              <w:contextualSpacing/>
              <w:jc w:val="center"/>
              <w:rPr>
                <w:b/>
                <w:bCs/>
              </w:rPr>
            </w:pPr>
          </w:p>
        </w:tc>
      </w:tr>
      <w:tr w:rsidR="001D4E9A" w:rsidRPr="00532EA2" w14:paraId="42F9656A" w14:textId="77777777" w:rsidTr="00FC295D">
        <w:tc>
          <w:tcPr>
            <w:tcW w:w="8217" w:type="dxa"/>
            <w:gridSpan w:val="5"/>
          </w:tcPr>
          <w:p w14:paraId="2EE25FFA" w14:textId="77777777" w:rsidR="001D4E9A" w:rsidRPr="00B0533E" w:rsidRDefault="00B0533E" w:rsidP="0060287F">
            <w:pPr>
              <w:widowControl w:val="0"/>
              <w:contextualSpacing/>
              <w:jc w:val="right"/>
              <w:rPr>
                <w:bCs/>
              </w:rPr>
            </w:pPr>
            <w:r w:rsidRPr="00B0533E">
              <w:rPr>
                <w:bCs/>
              </w:rPr>
              <w:t>В том числе НДС/</w:t>
            </w:r>
            <w:r w:rsidR="001D4E9A" w:rsidRPr="00B0533E">
              <w:rPr>
                <w:bCs/>
              </w:rPr>
              <w:t>НДС не облагается:</w:t>
            </w:r>
          </w:p>
        </w:tc>
        <w:tc>
          <w:tcPr>
            <w:tcW w:w="1462" w:type="dxa"/>
          </w:tcPr>
          <w:p w14:paraId="3D88C4F9" w14:textId="77777777" w:rsidR="001D4E9A" w:rsidRPr="00532EA2" w:rsidRDefault="001D4E9A" w:rsidP="0060287F">
            <w:pPr>
              <w:widowControl w:val="0"/>
              <w:contextualSpacing/>
              <w:jc w:val="center"/>
              <w:rPr>
                <w:b/>
                <w:bCs/>
              </w:rPr>
            </w:pPr>
          </w:p>
        </w:tc>
      </w:tr>
    </w:tbl>
    <w:p w14:paraId="74B46EFE" w14:textId="77777777" w:rsidR="00DB63ED" w:rsidRDefault="00DB63ED" w:rsidP="00532EA2">
      <w:pPr>
        <w:autoSpaceDE w:val="0"/>
        <w:autoSpaceDN w:val="0"/>
        <w:adjustRightInd w:val="0"/>
        <w:rPr>
          <w:sz w:val="22"/>
          <w:szCs w:val="22"/>
        </w:rPr>
      </w:pPr>
    </w:p>
    <w:p w14:paraId="4912FE29" w14:textId="77777777" w:rsidR="00FC295D" w:rsidRDefault="00B0533E" w:rsidP="00B0533E">
      <w:pPr>
        <w:autoSpaceDE w:val="0"/>
        <w:autoSpaceDN w:val="0"/>
        <w:adjustRightInd w:val="0"/>
        <w:ind w:firstLine="567"/>
        <w:jc w:val="both"/>
        <w:rPr>
          <w:sz w:val="22"/>
          <w:szCs w:val="22"/>
        </w:rPr>
      </w:pPr>
      <w:r>
        <w:rPr>
          <w:sz w:val="22"/>
          <w:szCs w:val="22"/>
        </w:rPr>
        <w:t>Работы выполнены (в полном/</w:t>
      </w:r>
      <w:r w:rsidR="00FC295D">
        <w:rPr>
          <w:sz w:val="22"/>
          <w:szCs w:val="22"/>
        </w:rPr>
        <w:t>не в полном) объеме.</w:t>
      </w:r>
    </w:p>
    <w:p w14:paraId="78AD3658" w14:textId="77777777" w:rsidR="00FC295D" w:rsidRDefault="00FC295D" w:rsidP="00B0533E">
      <w:pPr>
        <w:autoSpaceDE w:val="0"/>
        <w:autoSpaceDN w:val="0"/>
        <w:adjustRightInd w:val="0"/>
        <w:ind w:firstLine="567"/>
        <w:jc w:val="both"/>
        <w:rPr>
          <w:sz w:val="22"/>
          <w:szCs w:val="22"/>
        </w:rPr>
      </w:pPr>
      <w:r>
        <w:rPr>
          <w:sz w:val="22"/>
          <w:szCs w:val="22"/>
        </w:rPr>
        <w:t xml:space="preserve">Стоимость </w:t>
      </w:r>
      <w:r w:rsidR="00B0533E">
        <w:rPr>
          <w:sz w:val="22"/>
          <w:szCs w:val="22"/>
        </w:rPr>
        <w:t>выполненных работ</w:t>
      </w:r>
      <w:r>
        <w:rPr>
          <w:sz w:val="22"/>
          <w:szCs w:val="22"/>
        </w:rPr>
        <w:t xml:space="preserve"> </w:t>
      </w:r>
      <w:r w:rsidR="00370306">
        <w:rPr>
          <w:sz w:val="22"/>
          <w:szCs w:val="22"/>
        </w:rPr>
        <w:t xml:space="preserve">по _____ этапу </w:t>
      </w:r>
      <w:r>
        <w:rPr>
          <w:sz w:val="22"/>
          <w:szCs w:val="22"/>
        </w:rPr>
        <w:t>составила___________</w:t>
      </w:r>
      <w:r w:rsidR="00370306">
        <w:rPr>
          <w:sz w:val="22"/>
          <w:szCs w:val="22"/>
        </w:rPr>
        <w:t>_ рублей (_________) _____</w:t>
      </w:r>
      <w:r w:rsidR="00B0533E">
        <w:rPr>
          <w:sz w:val="22"/>
          <w:szCs w:val="22"/>
        </w:rPr>
        <w:t xml:space="preserve"> </w:t>
      </w:r>
      <w:r w:rsidR="00370306">
        <w:rPr>
          <w:sz w:val="22"/>
          <w:szCs w:val="22"/>
        </w:rPr>
        <w:t>копеек, в том числе НДС/НДС не облагается.</w:t>
      </w:r>
    </w:p>
    <w:p w14:paraId="280ACACD" w14:textId="77777777" w:rsidR="005360AD" w:rsidRPr="00532EA2" w:rsidRDefault="00AC2345" w:rsidP="00B0533E">
      <w:pPr>
        <w:autoSpaceDE w:val="0"/>
        <w:autoSpaceDN w:val="0"/>
        <w:adjustRightInd w:val="0"/>
        <w:ind w:firstLine="567"/>
        <w:jc w:val="both"/>
        <w:rPr>
          <w:sz w:val="22"/>
          <w:szCs w:val="22"/>
        </w:rPr>
      </w:pPr>
      <w:r w:rsidRPr="0077209A">
        <w:rPr>
          <w:sz w:val="22"/>
          <w:szCs w:val="22"/>
        </w:rPr>
        <w:t xml:space="preserve">Настоящий </w:t>
      </w:r>
      <w:r w:rsidR="00FC295D">
        <w:rPr>
          <w:sz w:val="22"/>
          <w:szCs w:val="22"/>
        </w:rPr>
        <w:t>А</w:t>
      </w:r>
      <w:r w:rsidR="005360AD" w:rsidRPr="0077209A">
        <w:rPr>
          <w:sz w:val="22"/>
          <w:szCs w:val="22"/>
        </w:rPr>
        <w:t>кт составлен в 2 (двух) экземплярах</w:t>
      </w:r>
      <w:r w:rsidR="00C53543" w:rsidRPr="0077209A">
        <w:rPr>
          <w:sz w:val="22"/>
          <w:szCs w:val="22"/>
        </w:rPr>
        <w:t>,</w:t>
      </w:r>
      <w:r w:rsidR="005360AD" w:rsidRPr="0077209A">
        <w:rPr>
          <w:sz w:val="22"/>
          <w:szCs w:val="22"/>
        </w:rPr>
        <w:t xml:space="preserve"> по одному для </w:t>
      </w:r>
      <w:r w:rsidR="004F60BF" w:rsidRPr="0077209A">
        <w:rPr>
          <w:sz w:val="22"/>
          <w:szCs w:val="22"/>
        </w:rPr>
        <w:t xml:space="preserve">Заказчика и </w:t>
      </w:r>
      <w:r w:rsidR="009F616D" w:rsidRPr="0077209A">
        <w:rPr>
          <w:sz w:val="22"/>
          <w:szCs w:val="22"/>
        </w:rPr>
        <w:t>Исполнителя</w:t>
      </w:r>
      <w:r w:rsidR="004F60BF" w:rsidRPr="0077209A">
        <w:rPr>
          <w:sz w:val="22"/>
          <w:szCs w:val="22"/>
        </w:rPr>
        <w:t xml:space="preserve">, </w:t>
      </w:r>
      <w:r w:rsidR="005360AD" w:rsidRPr="0077209A">
        <w:rPr>
          <w:sz w:val="22"/>
          <w:szCs w:val="22"/>
        </w:rPr>
        <w:t>и</w:t>
      </w:r>
      <w:r w:rsidR="004F60BF" w:rsidRPr="0077209A">
        <w:rPr>
          <w:sz w:val="22"/>
          <w:szCs w:val="22"/>
        </w:rPr>
        <w:t xml:space="preserve"> является</w:t>
      </w:r>
      <w:r w:rsidR="004F60BF" w:rsidRPr="00532EA2">
        <w:rPr>
          <w:sz w:val="22"/>
          <w:szCs w:val="22"/>
        </w:rPr>
        <w:t xml:space="preserve"> основанием для взаимных рас</w:t>
      </w:r>
      <w:r w:rsidR="00C53543" w:rsidRPr="00532EA2">
        <w:rPr>
          <w:sz w:val="22"/>
          <w:szCs w:val="22"/>
        </w:rPr>
        <w:t xml:space="preserve">четов и </w:t>
      </w:r>
      <w:r w:rsidR="004F60BF" w:rsidRPr="00532EA2">
        <w:rPr>
          <w:sz w:val="22"/>
          <w:szCs w:val="22"/>
        </w:rPr>
        <w:t>платежей между Сторонами.</w:t>
      </w:r>
    </w:p>
    <w:p w14:paraId="4112E5A0" w14:textId="77777777" w:rsidR="005360AD" w:rsidRPr="00532EA2" w:rsidRDefault="005360AD" w:rsidP="005360AD">
      <w:pPr>
        <w:suppressAutoHyphens/>
        <w:ind w:right="2" w:firstLine="709"/>
        <w:jc w:val="both"/>
        <w:rPr>
          <w:rFonts w:eastAsia="Calibri"/>
          <w:spacing w:val="-6"/>
          <w:w w:val="102"/>
          <w:sz w:val="22"/>
          <w:szCs w:val="22"/>
        </w:rPr>
      </w:pPr>
    </w:p>
    <w:tbl>
      <w:tblPr>
        <w:tblW w:w="9639" w:type="dxa"/>
        <w:tblInd w:w="249" w:type="dxa"/>
        <w:tblLayout w:type="fixed"/>
        <w:tblCellMar>
          <w:left w:w="107" w:type="dxa"/>
          <w:right w:w="107" w:type="dxa"/>
        </w:tblCellMar>
        <w:tblLook w:val="0000" w:firstRow="0" w:lastRow="0" w:firstColumn="0" w:lastColumn="0" w:noHBand="0" w:noVBand="0"/>
      </w:tblPr>
      <w:tblGrid>
        <w:gridCol w:w="4820"/>
        <w:gridCol w:w="425"/>
        <w:gridCol w:w="4394"/>
      </w:tblGrid>
      <w:tr w:rsidR="005360AD" w:rsidRPr="00532EA2" w14:paraId="3780A1B3" w14:textId="77777777" w:rsidTr="00493A24">
        <w:trPr>
          <w:trHeight w:val="1627"/>
        </w:trPr>
        <w:tc>
          <w:tcPr>
            <w:tcW w:w="4820" w:type="dxa"/>
            <w:shd w:val="clear" w:color="auto" w:fill="auto"/>
          </w:tcPr>
          <w:p w14:paraId="0D000C16" w14:textId="77777777" w:rsidR="005360AD" w:rsidRPr="00FC295D" w:rsidRDefault="005360AD" w:rsidP="005360AD">
            <w:pPr>
              <w:snapToGrid w:val="0"/>
              <w:rPr>
                <w:rFonts w:eastAsia="Calibri"/>
                <w:b/>
                <w:sz w:val="22"/>
                <w:szCs w:val="22"/>
              </w:rPr>
            </w:pPr>
            <w:r w:rsidRPr="00FC295D">
              <w:rPr>
                <w:rFonts w:eastAsia="Calibri"/>
                <w:b/>
                <w:sz w:val="22"/>
                <w:szCs w:val="22"/>
              </w:rPr>
              <w:t>Заказчик:</w:t>
            </w:r>
          </w:p>
          <w:p w14:paraId="55DC5D1E" w14:textId="77777777" w:rsidR="005360AD" w:rsidRPr="00FC295D" w:rsidRDefault="005360AD" w:rsidP="005360AD">
            <w:pPr>
              <w:ind w:right="177"/>
              <w:rPr>
                <w:rFonts w:eastAsia="Calibri"/>
                <w:sz w:val="22"/>
                <w:szCs w:val="22"/>
              </w:rPr>
            </w:pPr>
            <w:r w:rsidRPr="00FC295D">
              <w:rPr>
                <w:rFonts w:eastAsia="Calibri"/>
                <w:sz w:val="22"/>
                <w:szCs w:val="22"/>
              </w:rPr>
              <w:t xml:space="preserve">Федеральное государственное бюджетное учреждение науки Институт проблем управления </w:t>
            </w:r>
          </w:p>
          <w:p w14:paraId="01ED196D" w14:textId="77777777" w:rsidR="00493A24" w:rsidRPr="00FC295D" w:rsidRDefault="005360AD" w:rsidP="00DF563D">
            <w:pPr>
              <w:ind w:right="177"/>
              <w:rPr>
                <w:rFonts w:eastAsia="Calibri"/>
                <w:sz w:val="22"/>
                <w:szCs w:val="22"/>
              </w:rPr>
            </w:pPr>
            <w:r w:rsidRPr="00FC295D">
              <w:rPr>
                <w:rFonts w:eastAsia="Calibri"/>
                <w:sz w:val="22"/>
                <w:szCs w:val="22"/>
              </w:rPr>
              <w:t>им. В.А. Трапезникова Российской академии наук (ИПУ РАН)</w:t>
            </w:r>
          </w:p>
          <w:p w14:paraId="7FF50FAF" w14:textId="77777777" w:rsidR="00493A24" w:rsidRPr="00FC295D" w:rsidRDefault="00493A24" w:rsidP="00DF563D">
            <w:pPr>
              <w:ind w:right="177"/>
              <w:rPr>
                <w:rFonts w:eastAsia="Calibri"/>
                <w:sz w:val="22"/>
                <w:szCs w:val="22"/>
              </w:rPr>
            </w:pPr>
            <w:r w:rsidRPr="00FC295D">
              <w:rPr>
                <w:rFonts w:eastAsia="Calibri"/>
                <w:sz w:val="22"/>
                <w:szCs w:val="22"/>
              </w:rPr>
              <w:t>______________</w:t>
            </w:r>
            <w:r w:rsidR="00511C59" w:rsidRPr="00FC295D">
              <w:rPr>
                <w:rFonts w:eastAsia="Calibri"/>
                <w:sz w:val="22"/>
                <w:szCs w:val="22"/>
              </w:rPr>
              <w:t>__</w:t>
            </w:r>
          </w:p>
          <w:p w14:paraId="7767A967" w14:textId="77777777" w:rsidR="005360AD" w:rsidRPr="00FC295D" w:rsidRDefault="00493A24" w:rsidP="00493A24">
            <w:pPr>
              <w:ind w:right="177"/>
              <w:rPr>
                <w:rFonts w:eastAsia="Calibri"/>
                <w:sz w:val="22"/>
                <w:szCs w:val="22"/>
              </w:rPr>
            </w:pPr>
            <w:r w:rsidRPr="00FC295D">
              <w:rPr>
                <w:rFonts w:eastAsia="Calibri"/>
                <w:sz w:val="22"/>
                <w:szCs w:val="22"/>
              </w:rPr>
              <w:t>________________/__________________/</w:t>
            </w:r>
          </w:p>
        </w:tc>
        <w:tc>
          <w:tcPr>
            <w:tcW w:w="425" w:type="dxa"/>
            <w:shd w:val="clear" w:color="auto" w:fill="auto"/>
          </w:tcPr>
          <w:p w14:paraId="5EDADCDC" w14:textId="77777777" w:rsidR="005360AD" w:rsidRPr="00FC295D" w:rsidRDefault="005360AD" w:rsidP="005360AD">
            <w:pPr>
              <w:snapToGrid w:val="0"/>
              <w:jc w:val="both"/>
              <w:rPr>
                <w:rFonts w:eastAsia="Calibri"/>
                <w:sz w:val="22"/>
                <w:szCs w:val="22"/>
              </w:rPr>
            </w:pPr>
          </w:p>
        </w:tc>
        <w:tc>
          <w:tcPr>
            <w:tcW w:w="4394" w:type="dxa"/>
            <w:shd w:val="clear" w:color="auto" w:fill="auto"/>
          </w:tcPr>
          <w:p w14:paraId="0D57DB49" w14:textId="77777777" w:rsidR="005360AD" w:rsidRPr="00FC295D" w:rsidRDefault="009F616D" w:rsidP="005360AD">
            <w:pPr>
              <w:rPr>
                <w:rFonts w:eastAsia="Calibri"/>
                <w:b/>
                <w:bCs/>
                <w:sz w:val="22"/>
                <w:szCs w:val="22"/>
              </w:rPr>
            </w:pPr>
            <w:r w:rsidRPr="00FC295D">
              <w:rPr>
                <w:b/>
                <w:sz w:val="22"/>
                <w:szCs w:val="22"/>
              </w:rPr>
              <w:t>Исполнитель</w:t>
            </w:r>
            <w:r w:rsidR="005360AD" w:rsidRPr="00FC295D">
              <w:rPr>
                <w:rFonts w:eastAsia="Calibri"/>
                <w:b/>
                <w:bCs/>
                <w:sz w:val="22"/>
                <w:szCs w:val="22"/>
              </w:rPr>
              <w:t>:</w:t>
            </w:r>
          </w:p>
          <w:p w14:paraId="7E84408E" w14:textId="77777777" w:rsidR="00493A24" w:rsidRPr="00FC295D" w:rsidRDefault="00493A24" w:rsidP="005360AD">
            <w:pPr>
              <w:rPr>
                <w:rFonts w:eastAsia="Calibri"/>
                <w:bCs/>
                <w:sz w:val="22"/>
                <w:szCs w:val="22"/>
              </w:rPr>
            </w:pPr>
          </w:p>
          <w:p w14:paraId="32AD7AE7" w14:textId="77777777" w:rsidR="00493A24" w:rsidRPr="00FC295D" w:rsidRDefault="00493A24" w:rsidP="005360AD">
            <w:pPr>
              <w:rPr>
                <w:rFonts w:eastAsia="Calibri"/>
                <w:bCs/>
                <w:sz w:val="22"/>
                <w:szCs w:val="22"/>
              </w:rPr>
            </w:pPr>
          </w:p>
          <w:p w14:paraId="4450B860" w14:textId="77777777" w:rsidR="00493A24" w:rsidRPr="00FC295D" w:rsidRDefault="00493A24" w:rsidP="005360AD">
            <w:pPr>
              <w:rPr>
                <w:rFonts w:eastAsia="Calibri"/>
                <w:bCs/>
                <w:sz w:val="22"/>
                <w:szCs w:val="22"/>
              </w:rPr>
            </w:pPr>
          </w:p>
          <w:p w14:paraId="67BE0726" w14:textId="77777777" w:rsidR="00493A24" w:rsidRPr="00FC295D" w:rsidRDefault="00493A24" w:rsidP="005360AD">
            <w:pPr>
              <w:rPr>
                <w:rFonts w:eastAsia="Calibri"/>
                <w:bCs/>
                <w:sz w:val="22"/>
                <w:szCs w:val="22"/>
              </w:rPr>
            </w:pPr>
          </w:p>
          <w:p w14:paraId="00253991" w14:textId="77777777" w:rsidR="00493A24" w:rsidRPr="00FC295D" w:rsidRDefault="00493A24" w:rsidP="005360AD">
            <w:pPr>
              <w:rPr>
                <w:rFonts w:eastAsia="Calibri"/>
                <w:bCs/>
                <w:sz w:val="22"/>
                <w:szCs w:val="22"/>
              </w:rPr>
            </w:pPr>
          </w:p>
          <w:p w14:paraId="2F1E0D59" w14:textId="77777777" w:rsidR="00493A24" w:rsidRPr="00FC295D" w:rsidRDefault="00493A24" w:rsidP="005360AD">
            <w:pPr>
              <w:rPr>
                <w:rFonts w:eastAsia="Calibri"/>
                <w:bCs/>
                <w:sz w:val="22"/>
                <w:szCs w:val="22"/>
              </w:rPr>
            </w:pPr>
            <w:r w:rsidRPr="00FC295D">
              <w:rPr>
                <w:rFonts w:eastAsia="Calibri"/>
                <w:bCs/>
                <w:sz w:val="22"/>
                <w:szCs w:val="22"/>
              </w:rPr>
              <w:t>_____________</w:t>
            </w:r>
            <w:r w:rsidR="00511C59" w:rsidRPr="00FC295D">
              <w:rPr>
                <w:rFonts w:eastAsia="Calibri"/>
                <w:bCs/>
                <w:sz w:val="22"/>
                <w:szCs w:val="22"/>
              </w:rPr>
              <w:t>____</w:t>
            </w:r>
          </w:p>
          <w:p w14:paraId="2EF2E67A" w14:textId="77777777" w:rsidR="00493A24" w:rsidRPr="00FC295D" w:rsidRDefault="00493A24" w:rsidP="00493A24">
            <w:pPr>
              <w:ind w:right="-674"/>
              <w:rPr>
                <w:rFonts w:eastAsia="Calibri"/>
                <w:bCs/>
                <w:sz w:val="22"/>
                <w:szCs w:val="22"/>
              </w:rPr>
            </w:pPr>
            <w:r w:rsidRPr="00FC295D">
              <w:rPr>
                <w:rFonts w:eastAsia="Calibri"/>
                <w:bCs/>
                <w:sz w:val="22"/>
                <w:szCs w:val="22"/>
              </w:rPr>
              <w:t>________________/_______________/</w:t>
            </w:r>
          </w:p>
        </w:tc>
      </w:tr>
    </w:tbl>
    <w:p w14:paraId="5CC81F86" w14:textId="77777777" w:rsidR="005360AD" w:rsidRPr="00FC295D" w:rsidRDefault="005360AD" w:rsidP="005360AD">
      <w:pPr>
        <w:rPr>
          <w:rFonts w:eastAsiaTheme="minorHAnsi"/>
          <w:lang w:eastAsia="en-US"/>
        </w:rPr>
      </w:pPr>
      <w:r w:rsidRPr="00532EA2">
        <w:rPr>
          <w:rFonts w:eastAsiaTheme="minorHAnsi"/>
          <w:b/>
          <w:sz w:val="22"/>
          <w:szCs w:val="22"/>
          <w:lang w:eastAsia="en-US"/>
        </w:rPr>
        <w:t xml:space="preserve">      </w:t>
      </w:r>
      <w:r w:rsidRPr="00FC295D">
        <w:rPr>
          <w:rFonts w:eastAsiaTheme="minorHAnsi"/>
          <w:lang w:eastAsia="en-US"/>
        </w:rPr>
        <w:t>м.п.</w:t>
      </w:r>
      <w:r w:rsidRPr="00FC295D">
        <w:rPr>
          <w:rFonts w:eastAsiaTheme="minorHAnsi"/>
          <w:lang w:eastAsia="en-US"/>
        </w:rPr>
        <w:tab/>
      </w:r>
      <w:r w:rsidR="00FC295D" w:rsidRPr="00FC295D">
        <w:rPr>
          <w:rFonts w:eastAsiaTheme="minorHAnsi"/>
          <w:lang w:eastAsia="en-US"/>
        </w:rPr>
        <w:t xml:space="preserve">(при наличии) </w:t>
      </w:r>
      <w:r w:rsidR="00FC295D" w:rsidRPr="00FC295D">
        <w:rPr>
          <w:rFonts w:eastAsiaTheme="minorHAnsi"/>
          <w:lang w:eastAsia="en-US"/>
        </w:rPr>
        <w:tab/>
      </w:r>
      <w:r w:rsidRPr="00FC295D">
        <w:rPr>
          <w:rFonts w:eastAsiaTheme="minorHAnsi"/>
          <w:lang w:eastAsia="en-US"/>
        </w:rPr>
        <w:tab/>
      </w:r>
      <w:r w:rsidRPr="00FC295D">
        <w:rPr>
          <w:rFonts w:eastAsiaTheme="minorHAnsi"/>
          <w:lang w:eastAsia="en-US"/>
        </w:rPr>
        <w:tab/>
      </w:r>
      <w:r w:rsidRPr="00FC295D">
        <w:rPr>
          <w:rFonts w:eastAsiaTheme="minorHAnsi"/>
          <w:lang w:eastAsia="en-US"/>
        </w:rPr>
        <w:tab/>
        <w:t xml:space="preserve">                     </w:t>
      </w:r>
      <w:r w:rsidR="00FC295D" w:rsidRPr="00FC295D">
        <w:rPr>
          <w:rFonts w:eastAsiaTheme="minorHAnsi"/>
          <w:lang w:eastAsia="en-US"/>
        </w:rPr>
        <w:t xml:space="preserve">      </w:t>
      </w:r>
      <w:r w:rsidRPr="00FC295D">
        <w:rPr>
          <w:rFonts w:eastAsiaTheme="minorHAnsi"/>
          <w:lang w:eastAsia="en-US"/>
        </w:rPr>
        <w:t>м.п.</w:t>
      </w:r>
      <w:r w:rsidR="00FC295D" w:rsidRPr="00FC295D">
        <w:rPr>
          <w:rFonts w:eastAsiaTheme="minorHAnsi"/>
          <w:lang w:eastAsia="en-US"/>
        </w:rPr>
        <w:t xml:space="preserve"> (при наличии)</w:t>
      </w:r>
    </w:p>
    <w:p w14:paraId="046E4D2C" w14:textId="77777777" w:rsidR="005360AD" w:rsidRPr="00532EA2" w:rsidRDefault="005360AD" w:rsidP="005360AD">
      <w:pPr>
        <w:jc w:val="center"/>
        <w:rPr>
          <w:rFonts w:eastAsiaTheme="minorHAnsi"/>
          <w:b/>
          <w:sz w:val="22"/>
          <w:szCs w:val="22"/>
          <w:lang w:eastAsia="en-US"/>
        </w:rPr>
      </w:pPr>
    </w:p>
    <w:p w14:paraId="16933D45" w14:textId="77777777" w:rsidR="005360AD" w:rsidRPr="00511C59" w:rsidRDefault="005360AD" w:rsidP="005360AD">
      <w:pPr>
        <w:jc w:val="center"/>
        <w:rPr>
          <w:rFonts w:eastAsiaTheme="minorHAnsi"/>
          <w:b/>
          <w:sz w:val="24"/>
          <w:szCs w:val="24"/>
          <w:lang w:eastAsia="en-US"/>
        </w:rPr>
      </w:pPr>
      <w:r w:rsidRPr="00511C59">
        <w:rPr>
          <w:rFonts w:eastAsiaTheme="minorHAnsi"/>
          <w:b/>
          <w:sz w:val="24"/>
          <w:szCs w:val="24"/>
          <w:lang w:eastAsia="en-US"/>
        </w:rPr>
        <w:t>ФОРМА АКТА СОГЛАСОВАНА:</w:t>
      </w:r>
    </w:p>
    <w:tbl>
      <w:tblPr>
        <w:tblW w:w="9795" w:type="dxa"/>
        <w:tblInd w:w="94" w:type="dxa"/>
        <w:tblLayout w:type="fixed"/>
        <w:tblLook w:val="0000" w:firstRow="0" w:lastRow="0" w:firstColumn="0" w:lastColumn="0" w:noHBand="0" w:noVBand="0"/>
      </w:tblPr>
      <w:tblGrid>
        <w:gridCol w:w="4692"/>
        <w:gridCol w:w="851"/>
        <w:gridCol w:w="4252"/>
      </w:tblGrid>
      <w:tr w:rsidR="005360AD" w:rsidRPr="00511C59" w14:paraId="795A88F0" w14:textId="77777777" w:rsidTr="00C71B9D">
        <w:trPr>
          <w:trHeight w:val="1347"/>
        </w:trPr>
        <w:tc>
          <w:tcPr>
            <w:tcW w:w="4692" w:type="dxa"/>
            <w:tcBorders>
              <w:top w:val="nil"/>
              <w:left w:val="nil"/>
              <w:right w:val="nil"/>
            </w:tcBorders>
          </w:tcPr>
          <w:p w14:paraId="29A240F5" w14:textId="77777777" w:rsidR="005360AD" w:rsidRPr="004B2A4D" w:rsidRDefault="005360AD" w:rsidP="006E4573">
            <w:pPr>
              <w:keepNext/>
              <w:spacing w:line="276" w:lineRule="auto"/>
              <w:ind w:right="-75"/>
              <w:jc w:val="both"/>
              <w:outlineLvl w:val="2"/>
              <w:rPr>
                <w:rFonts w:eastAsia="Arial Unicode MS"/>
                <w:bCs/>
                <w:sz w:val="22"/>
                <w:szCs w:val="22"/>
              </w:rPr>
            </w:pPr>
            <w:r w:rsidRPr="004B2A4D">
              <w:rPr>
                <w:bCs/>
                <w:sz w:val="22"/>
                <w:szCs w:val="22"/>
              </w:rPr>
              <w:t>Заказчик:</w:t>
            </w:r>
          </w:p>
          <w:p w14:paraId="50A2B605" w14:textId="77777777" w:rsidR="005360AD" w:rsidRPr="004B2A4D" w:rsidRDefault="005360AD" w:rsidP="006E4573">
            <w:pPr>
              <w:spacing w:line="276" w:lineRule="auto"/>
              <w:ind w:right="34"/>
              <w:rPr>
                <w:sz w:val="22"/>
                <w:szCs w:val="22"/>
              </w:rPr>
            </w:pPr>
            <w:r w:rsidRPr="004B2A4D">
              <w:rPr>
                <w:sz w:val="22"/>
                <w:szCs w:val="22"/>
              </w:rPr>
              <w:t>Федеральное государственное бюджетное учреждение науки Институт проблем управления им. В.А. Трапезникова Российской академии наук (ИПУ РАН)</w:t>
            </w:r>
          </w:p>
        </w:tc>
        <w:tc>
          <w:tcPr>
            <w:tcW w:w="851" w:type="dxa"/>
          </w:tcPr>
          <w:p w14:paraId="0D2DAE71" w14:textId="77777777" w:rsidR="005360AD" w:rsidRPr="004B2A4D" w:rsidRDefault="005360AD" w:rsidP="006E4573">
            <w:pPr>
              <w:spacing w:line="276" w:lineRule="auto"/>
              <w:ind w:left="247"/>
              <w:jc w:val="both"/>
              <w:rPr>
                <w:sz w:val="22"/>
                <w:szCs w:val="22"/>
              </w:rPr>
            </w:pPr>
          </w:p>
        </w:tc>
        <w:tc>
          <w:tcPr>
            <w:tcW w:w="4252" w:type="dxa"/>
          </w:tcPr>
          <w:p w14:paraId="2C89E99D" w14:textId="77777777" w:rsidR="005360AD" w:rsidRPr="004B2A4D" w:rsidRDefault="009F616D" w:rsidP="006E4573">
            <w:pPr>
              <w:spacing w:line="276" w:lineRule="auto"/>
              <w:jc w:val="both"/>
              <w:rPr>
                <w:sz w:val="22"/>
                <w:szCs w:val="22"/>
              </w:rPr>
            </w:pPr>
            <w:r w:rsidRPr="004B2A4D">
              <w:rPr>
                <w:sz w:val="22"/>
                <w:szCs w:val="22"/>
              </w:rPr>
              <w:t>Исполнитель</w:t>
            </w:r>
            <w:r w:rsidR="005360AD" w:rsidRPr="004B2A4D">
              <w:rPr>
                <w:sz w:val="22"/>
                <w:szCs w:val="22"/>
              </w:rPr>
              <w:t>:</w:t>
            </w:r>
          </w:p>
          <w:p w14:paraId="41D3E73B" w14:textId="77777777" w:rsidR="005360AD" w:rsidRPr="004B2A4D" w:rsidRDefault="005360AD" w:rsidP="006E4573">
            <w:pPr>
              <w:spacing w:line="276" w:lineRule="auto"/>
              <w:rPr>
                <w:sz w:val="22"/>
                <w:szCs w:val="22"/>
              </w:rPr>
            </w:pPr>
          </w:p>
        </w:tc>
      </w:tr>
      <w:tr w:rsidR="005360AD" w:rsidRPr="00FC295D" w14:paraId="1219833C" w14:textId="77777777" w:rsidTr="00511C59">
        <w:trPr>
          <w:trHeight w:val="572"/>
        </w:trPr>
        <w:tc>
          <w:tcPr>
            <w:tcW w:w="4692" w:type="dxa"/>
            <w:tcBorders>
              <w:left w:val="nil"/>
              <w:bottom w:val="nil"/>
              <w:right w:val="nil"/>
            </w:tcBorders>
            <w:vAlign w:val="center"/>
          </w:tcPr>
          <w:p w14:paraId="21445C78" w14:textId="77777777" w:rsidR="005360AD" w:rsidRPr="00FC295D" w:rsidRDefault="001A1815" w:rsidP="006E4573">
            <w:pPr>
              <w:spacing w:line="276" w:lineRule="auto"/>
              <w:ind w:right="-75"/>
              <w:jc w:val="both"/>
              <w:rPr>
                <w:sz w:val="24"/>
                <w:szCs w:val="24"/>
              </w:rPr>
            </w:pPr>
            <w:r w:rsidRPr="00FC295D">
              <w:rPr>
                <w:sz w:val="24"/>
                <w:szCs w:val="24"/>
              </w:rPr>
              <w:t>____</w:t>
            </w:r>
            <w:r w:rsidR="005360AD" w:rsidRPr="00FC295D">
              <w:rPr>
                <w:sz w:val="24"/>
                <w:szCs w:val="24"/>
              </w:rPr>
              <w:t>_______________</w:t>
            </w:r>
          </w:p>
          <w:p w14:paraId="569C360B" w14:textId="77777777" w:rsidR="005360AD" w:rsidRPr="00FC295D" w:rsidRDefault="005360AD" w:rsidP="006E4573">
            <w:pPr>
              <w:spacing w:line="276" w:lineRule="auto"/>
              <w:ind w:right="-75"/>
              <w:jc w:val="both"/>
              <w:rPr>
                <w:sz w:val="24"/>
                <w:szCs w:val="24"/>
              </w:rPr>
            </w:pPr>
            <w:r w:rsidRPr="00FC295D">
              <w:rPr>
                <w:sz w:val="24"/>
                <w:szCs w:val="24"/>
              </w:rPr>
              <w:t>__________________ /_____</w:t>
            </w:r>
            <w:r w:rsidR="00493A24" w:rsidRPr="00FC295D">
              <w:rPr>
                <w:sz w:val="24"/>
                <w:szCs w:val="24"/>
              </w:rPr>
              <w:t>____</w:t>
            </w:r>
            <w:r w:rsidRPr="00FC295D">
              <w:rPr>
                <w:sz w:val="24"/>
                <w:szCs w:val="24"/>
              </w:rPr>
              <w:t>______/</w:t>
            </w:r>
          </w:p>
        </w:tc>
        <w:tc>
          <w:tcPr>
            <w:tcW w:w="851" w:type="dxa"/>
            <w:vAlign w:val="center"/>
          </w:tcPr>
          <w:p w14:paraId="41D224A7" w14:textId="77777777" w:rsidR="005360AD" w:rsidRPr="00FC295D" w:rsidRDefault="005360AD" w:rsidP="006E4573">
            <w:pPr>
              <w:spacing w:line="276" w:lineRule="auto"/>
              <w:ind w:left="247"/>
              <w:jc w:val="both"/>
              <w:rPr>
                <w:sz w:val="24"/>
                <w:szCs w:val="24"/>
              </w:rPr>
            </w:pPr>
          </w:p>
        </w:tc>
        <w:tc>
          <w:tcPr>
            <w:tcW w:w="4252" w:type="dxa"/>
            <w:vAlign w:val="center"/>
          </w:tcPr>
          <w:p w14:paraId="35D500A5" w14:textId="77777777" w:rsidR="005360AD" w:rsidRPr="00FC295D" w:rsidRDefault="005360AD" w:rsidP="006E4573">
            <w:pPr>
              <w:spacing w:line="276" w:lineRule="auto"/>
              <w:ind w:right="-75"/>
              <w:jc w:val="both"/>
              <w:rPr>
                <w:sz w:val="24"/>
                <w:szCs w:val="24"/>
              </w:rPr>
            </w:pPr>
            <w:r w:rsidRPr="00FC295D">
              <w:rPr>
                <w:sz w:val="24"/>
                <w:szCs w:val="24"/>
              </w:rPr>
              <w:t>___________</w:t>
            </w:r>
            <w:r w:rsidR="00C71B9D" w:rsidRPr="00FC295D">
              <w:rPr>
                <w:sz w:val="24"/>
                <w:szCs w:val="24"/>
              </w:rPr>
              <w:t>_</w:t>
            </w:r>
            <w:r w:rsidRPr="00FC295D">
              <w:rPr>
                <w:sz w:val="24"/>
                <w:szCs w:val="24"/>
              </w:rPr>
              <w:t>____</w:t>
            </w:r>
          </w:p>
          <w:p w14:paraId="47869BF3" w14:textId="77777777" w:rsidR="005360AD" w:rsidRPr="00FC295D" w:rsidRDefault="005360AD" w:rsidP="006E4573">
            <w:pPr>
              <w:spacing w:line="276" w:lineRule="auto"/>
              <w:ind w:right="-75"/>
              <w:jc w:val="both"/>
              <w:rPr>
                <w:sz w:val="24"/>
                <w:szCs w:val="24"/>
              </w:rPr>
            </w:pPr>
            <w:r w:rsidRPr="00FC295D">
              <w:rPr>
                <w:sz w:val="24"/>
                <w:szCs w:val="24"/>
              </w:rPr>
              <w:t>_______________ /______</w:t>
            </w:r>
            <w:r w:rsidR="00493A24" w:rsidRPr="00FC295D">
              <w:rPr>
                <w:sz w:val="24"/>
                <w:szCs w:val="24"/>
              </w:rPr>
              <w:t>__</w:t>
            </w:r>
            <w:r w:rsidRPr="00FC295D">
              <w:rPr>
                <w:sz w:val="24"/>
                <w:szCs w:val="24"/>
              </w:rPr>
              <w:t>_______/</w:t>
            </w:r>
          </w:p>
        </w:tc>
      </w:tr>
    </w:tbl>
    <w:p w14:paraId="77CC52FC" w14:textId="77777777" w:rsidR="005360AD" w:rsidRPr="00FC295D" w:rsidRDefault="005360AD" w:rsidP="00FC295D">
      <w:pPr>
        <w:jc w:val="both"/>
        <w:sectPr w:rsidR="005360AD" w:rsidRPr="00FC295D" w:rsidSect="00370306">
          <w:pgSz w:w="11900" w:h="16820"/>
          <w:pgMar w:top="709" w:right="737" w:bottom="907" w:left="1474" w:header="0" w:footer="0" w:gutter="0"/>
          <w:cols w:space="60"/>
          <w:noEndnote/>
          <w:titlePg/>
        </w:sectPr>
      </w:pPr>
      <w:r w:rsidRPr="00FC295D">
        <w:rPr>
          <w:sz w:val="24"/>
          <w:szCs w:val="24"/>
        </w:rPr>
        <w:t xml:space="preserve">   </w:t>
      </w:r>
      <w:r w:rsidRPr="00FC295D">
        <w:t>м.п.</w:t>
      </w:r>
      <w:r w:rsidR="00FC295D">
        <w:t xml:space="preserve"> (при наличии)</w:t>
      </w:r>
      <w:r w:rsidR="00FC295D">
        <w:tab/>
      </w:r>
      <w:r w:rsidR="00FC295D">
        <w:tab/>
      </w:r>
      <w:r w:rsidR="00FC295D">
        <w:tab/>
        <w:t xml:space="preserve">                                            м.п. (при наличии)</w:t>
      </w:r>
    </w:p>
    <w:p w14:paraId="7498849B" w14:textId="77777777" w:rsidR="009C1218" w:rsidRDefault="009C1218" w:rsidP="00D21604">
      <w:pPr>
        <w:pStyle w:val="ConsPlusNormal"/>
        <w:jc w:val="right"/>
        <w:rPr>
          <w:rFonts w:ascii="Times New Roman" w:hAnsi="Times New Roman" w:cs="Times New Roman"/>
          <w:sz w:val="24"/>
          <w:szCs w:val="24"/>
        </w:rPr>
      </w:pPr>
      <w:bookmarkStart w:id="1320" w:name="_3znysh7" w:colFirst="0" w:colLast="0"/>
      <w:bookmarkStart w:id="1321" w:name="_Toc522884288"/>
      <w:bookmarkEnd w:id="1320"/>
      <w:r>
        <w:rPr>
          <w:rFonts w:ascii="Times New Roman" w:hAnsi="Times New Roman" w:cs="Times New Roman"/>
          <w:sz w:val="24"/>
          <w:szCs w:val="24"/>
        </w:rPr>
        <w:t>Приложение № 4</w:t>
      </w:r>
    </w:p>
    <w:p w14:paraId="1A242047" w14:textId="77777777" w:rsidR="00D21604" w:rsidRPr="008C44FC" w:rsidRDefault="00D21604" w:rsidP="00D21604">
      <w:pPr>
        <w:pStyle w:val="ConsPlusNormal"/>
        <w:jc w:val="right"/>
        <w:rPr>
          <w:rFonts w:ascii="Times New Roman" w:hAnsi="Times New Roman" w:cs="Times New Roman"/>
          <w:sz w:val="24"/>
          <w:szCs w:val="24"/>
        </w:rPr>
      </w:pPr>
      <w:r>
        <w:rPr>
          <w:rFonts w:ascii="Times New Roman" w:hAnsi="Times New Roman" w:cs="Times New Roman"/>
          <w:sz w:val="24"/>
          <w:szCs w:val="24"/>
        </w:rPr>
        <w:t>к К</w:t>
      </w:r>
      <w:r w:rsidRPr="008C44FC">
        <w:rPr>
          <w:rFonts w:ascii="Times New Roman" w:hAnsi="Times New Roman" w:cs="Times New Roman"/>
          <w:sz w:val="24"/>
          <w:szCs w:val="24"/>
        </w:rPr>
        <w:t xml:space="preserve">онтракту от </w:t>
      </w:r>
      <w:r>
        <w:rPr>
          <w:rFonts w:ascii="Times New Roman" w:hAnsi="Times New Roman" w:cs="Times New Roman"/>
          <w:sz w:val="24"/>
          <w:szCs w:val="24"/>
        </w:rPr>
        <w:t>«</w:t>
      </w:r>
      <w:r w:rsidRPr="008C44FC">
        <w:rPr>
          <w:rFonts w:ascii="Times New Roman" w:hAnsi="Times New Roman" w:cs="Times New Roman"/>
          <w:sz w:val="24"/>
          <w:szCs w:val="24"/>
        </w:rPr>
        <w:t>__</w:t>
      </w:r>
      <w:r>
        <w:rPr>
          <w:rFonts w:ascii="Times New Roman" w:hAnsi="Times New Roman" w:cs="Times New Roman"/>
          <w:sz w:val="24"/>
          <w:szCs w:val="24"/>
        </w:rPr>
        <w:t>»</w:t>
      </w:r>
      <w:r w:rsidRPr="008C44FC">
        <w:rPr>
          <w:rFonts w:ascii="Times New Roman" w:hAnsi="Times New Roman" w:cs="Times New Roman"/>
          <w:sz w:val="24"/>
          <w:szCs w:val="24"/>
        </w:rPr>
        <w:t xml:space="preserve"> ___ 20__ г.</w:t>
      </w:r>
    </w:p>
    <w:p w14:paraId="76F701E8" w14:textId="77777777" w:rsidR="00D21604" w:rsidRDefault="00D21604" w:rsidP="00D21604">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Pr="00020A1E">
        <w:rPr>
          <w:rFonts w:ascii="Times New Roman" w:hAnsi="Times New Roman" w:cs="Times New Roman"/>
          <w:sz w:val="24"/>
          <w:szCs w:val="24"/>
        </w:rPr>
        <w:t>№_________</w:t>
      </w:r>
      <w:r w:rsidRPr="00020A1E">
        <w:t>(</w:t>
      </w:r>
      <w:r w:rsidRPr="00020A1E">
        <w:rPr>
          <w:rFonts w:ascii="Times New Roman" w:hAnsi="Times New Roman" w:cs="Times New Roman"/>
          <w:sz w:val="24"/>
          <w:szCs w:val="24"/>
        </w:rPr>
        <w:t>ИПУ 202</w:t>
      </w:r>
      <w:r w:rsidR="0059079B">
        <w:rPr>
          <w:rFonts w:ascii="Times New Roman" w:hAnsi="Times New Roman" w:cs="Times New Roman"/>
          <w:sz w:val="24"/>
          <w:szCs w:val="24"/>
        </w:rPr>
        <w:t>5</w:t>
      </w:r>
      <w:r w:rsidRPr="00020A1E">
        <w:rPr>
          <w:rFonts w:ascii="Times New Roman" w:hAnsi="Times New Roman" w:cs="Times New Roman"/>
          <w:sz w:val="24"/>
          <w:szCs w:val="24"/>
        </w:rPr>
        <w:t>/ЭК-</w:t>
      </w:r>
      <w:r>
        <w:rPr>
          <w:rFonts w:ascii="Times New Roman" w:hAnsi="Times New Roman" w:cs="Times New Roman"/>
          <w:sz w:val="24"/>
          <w:szCs w:val="24"/>
        </w:rPr>
        <w:t>0</w:t>
      </w:r>
      <w:r w:rsidR="00C45F70">
        <w:rPr>
          <w:rFonts w:ascii="Times New Roman" w:hAnsi="Times New Roman" w:cs="Times New Roman"/>
          <w:sz w:val="24"/>
          <w:szCs w:val="24"/>
        </w:rPr>
        <w:t>3</w:t>
      </w:r>
      <w:r w:rsidRPr="00A501BE">
        <w:rPr>
          <w:rFonts w:ascii="Times New Roman" w:hAnsi="Times New Roman" w:cs="Times New Roman"/>
          <w:sz w:val="24"/>
          <w:szCs w:val="24"/>
        </w:rPr>
        <w:t>)</w:t>
      </w:r>
    </w:p>
    <w:p w14:paraId="7D11115F" w14:textId="77777777" w:rsidR="00D21604" w:rsidRDefault="00D21604" w:rsidP="00D21604">
      <w:pPr>
        <w:pStyle w:val="ConsPlusNormal"/>
        <w:outlineLvl w:val="1"/>
        <w:rPr>
          <w:rFonts w:ascii="Times New Roman" w:hAnsi="Times New Roman" w:cs="Times New Roman"/>
          <w:sz w:val="24"/>
          <w:szCs w:val="24"/>
        </w:rPr>
      </w:pPr>
    </w:p>
    <w:p w14:paraId="12D45F87" w14:textId="77777777" w:rsidR="0023164E" w:rsidRDefault="0023164E" w:rsidP="00D21604">
      <w:pPr>
        <w:pStyle w:val="ConsPlusNormal"/>
        <w:outlineLvl w:val="1"/>
        <w:rPr>
          <w:rFonts w:ascii="Times New Roman" w:hAnsi="Times New Roman" w:cs="Times New Roman"/>
          <w:sz w:val="24"/>
          <w:szCs w:val="24"/>
        </w:rPr>
      </w:pPr>
      <w:r>
        <w:rPr>
          <w:rFonts w:ascii="Times New Roman" w:hAnsi="Times New Roman" w:cs="Times New Roman"/>
          <w:b/>
          <w:i/>
          <w:sz w:val="24"/>
          <w:szCs w:val="24"/>
        </w:rPr>
        <w:t xml:space="preserve">                                                                                 </w:t>
      </w:r>
      <w:r w:rsidR="00C45F70">
        <w:rPr>
          <w:rFonts w:ascii="Times New Roman" w:hAnsi="Times New Roman" w:cs="Times New Roman"/>
          <w:b/>
          <w:i/>
          <w:sz w:val="24"/>
          <w:szCs w:val="24"/>
        </w:rPr>
        <w:t xml:space="preserve">               </w:t>
      </w:r>
      <w:r w:rsidRPr="00EC558A">
        <w:rPr>
          <w:rFonts w:ascii="Times New Roman" w:hAnsi="Times New Roman" w:cs="Times New Roman"/>
          <w:b/>
          <w:i/>
          <w:sz w:val="24"/>
          <w:szCs w:val="24"/>
        </w:rPr>
        <w:t xml:space="preserve">ФОРМА </w:t>
      </w:r>
      <w:r>
        <w:rPr>
          <w:rFonts w:ascii="Times New Roman" w:hAnsi="Times New Roman" w:cs="Times New Roman"/>
          <w:b/>
          <w:i/>
          <w:sz w:val="24"/>
          <w:szCs w:val="24"/>
        </w:rPr>
        <w:t>ДОКУМЕНТА О ПРИЕМКЕ</w:t>
      </w:r>
    </w:p>
    <w:p w14:paraId="786174D0" w14:textId="77777777" w:rsidR="00D21604" w:rsidRDefault="00D21604" w:rsidP="0023164E">
      <w:pPr>
        <w:pStyle w:val="ConsPlusNormal"/>
        <w:ind w:firstLine="0"/>
        <w:outlineLvl w:val="1"/>
        <w:rPr>
          <w:rFonts w:ascii="Times New Roman" w:hAnsi="Times New Roman" w:cs="Times New Roman"/>
          <w:sz w:val="24"/>
          <w:szCs w:val="24"/>
        </w:rPr>
      </w:pPr>
    </w:p>
    <w:p w14:paraId="4DCB474C" w14:textId="77777777" w:rsidR="00D21604" w:rsidRPr="0023164E" w:rsidRDefault="00D21604" w:rsidP="0023164E">
      <w:pPr>
        <w:tabs>
          <w:tab w:val="left" w:pos="0"/>
        </w:tabs>
        <w:jc w:val="center"/>
        <w:rPr>
          <w:b/>
          <w:bCs/>
          <w:sz w:val="24"/>
          <w:szCs w:val="24"/>
        </w:rPr>
      </w:pPr>
      <w:r w:rsidRPr="00712C1A">
        <w:rPr>
          <w:b/>
          <w:bCs/>
          <w:sz w:val="24"/>
          <w:szCs w:val="24"/>
        </w:rPr>
        <w:t>ДОКУМЕНТ О ПРИЕМКЕ</w:t>
      </w:r>
    </w:p>
    <w:p w14:paraId="0A7B12A4" w14:textId="77777777" w:rsidR="00D21604" w:rsidRPr="00712C1A" w:rsidRDefault="00D21604" w:rsidP="0023164E">
      <w:pPr>
        <w:tabs>
          <w:tab w:val="left" w:pos="0"/>
        </w:tabs>
        <w:spacing w:line="360" w:lineRule="auto"/>
        <w:jc w:val="center"/>
        <w:rPr>
          <w:bCs/>
          <w:sz w:val="24"/>
          <w:szCs w:val="24"/>
        </w:rPr>
      </w:pPr>
      <w:r w:rsidRPr="00712C1A">
        <w:rPr>
          <w:bCs/>
          <w:sz w:val="24"/>
          <w:szCs w:val="24"/>
        </w:rPr>
        <w:t xml:space="preserve">г. Москва                                                                                         </w:t>
      </w:r>
      <w:r>
        <w:rPr>
          <w:bCs/>
          <w:sz w:val="24"/>
          <w:szCs w:val="24"/>
        </w:rPr>
        <w:t xml:space="preserve">            </w:t>
      </w:r>
      <w:r w:rsidRPr="00712C1A">
        <w:rPr>
          <w:bCs/>
          <w:sz w:val="24"/>
          <w:szCs w:val="24"/>
        </w:rPr>
        <w:t xml:space="preserve">«___» __________202_ г. </w:t>
      </w:r>
    </w:p>
    <w:p w14:paraId="2E86E3DD" w14:textId="77777777" w:rsidR="00D21604" w:rsidRDefault="00D21604" w:rsidP="002F21F3">
      <w:pPr>
        <w:pStyle w:val="afffff0"/>
        <w:numPr>
          <w:ilvl w:val="0"/>
          <w:numId w:val="76"/>
        </w:numPr>
        <w:ind w:left="0" w:firstLine="0"/>
        <w:contextualSpacing/>
        <w:jc w:val="center"/>
        <w:rPr>
          <w:bCs/>
        </w:rPr>
      </w:pPr>
      <w:r>
        <w:rPr>
          <w:bCs/>
        </w:rPr>
        <w:t xml:space="preserve"> СВЕДЕНИЯ О КОНТРАКТЕ </w:t>
      </w:r>
    </w:p>
    <w:p w14:paraId="07E0574D" w14:textId="77777777" w:rsidR="00D21604" w:rsidRPr="00712C1A" w:rsidRDefault="00D21604" w:rsidP="00D21604">
      <w:pPr>
        <w:pStyle w:val="afffff0"/>
        <w:ind w:left="0"/>
        <w:rPr>
          <w:bCs/>
        </w:rPr>
      </w:pPr>
    </w:p>
    <w:p w14:paraId="4481D96C" w14:textId="77777777" w:rsidR="00D21604" w:rsidRPr="00712C1A" w:rsidRDefault="00D21604" w:rsidP="00D21604">
      <w:pPr>
        <w:tabs>
          <w:tab w:val="left" w:pos="1560"/>
        </w:tabs>
        <w:spacing w:line="360" w:lineRule="auto"/>
        <w:rPr>
          <w:bCs/>
          <w:sz w:val="24"/>
          <w:szCs w:val="24"/>
        </w:rPr>
      </w:pPr>
      <w:r w:rsidRPr="00712C1A">
        <w:rPr>
          <w:bCs/>
          <w:sz w:val="24"/>
          <w:szCs w:val="24"/>
        </w:rPr>
        <w:t>Идентификационный код закупки: ________________________________</w:t>
      </w:r>
      <w:r>
        <w:rPr>
          <w:bCs/>
          <w:sz w:val="24"/>
          <w:szCs w:val="24"/>
        </w:rPr>
        <w:t>_________________</w:t>
      </w:r>
      <w:r w:rsidRPr="00712C1A">
        <w:rPr>
          <w:bCs/>
          <w:sz w:val="24"/>
          <w:szCs w:val="24"/>
        </w:rPr>
        <w:t>.</w:t>
      </w:r>
    </w:p>
    <w:p w14:paraId="447EE3C5" w14:textId="77777777" w:rsidR="00D21604" w:rsidRPr="00712C1A" w:rsidRDefault="00D21604" w:rsidP="00D21604">
      <w:pPr>
        <w:tabs>
          <w:tab w:val="left" w:pos="1560"/>
        </w:tabs>
        <w:spacing w:line="276" w:lineRule="auto"/>
        <w:rPr>
          <w:bCs/>
          <w:sz w:val="24"/>
          <w:szCs w:val="24"/>
        </w:rPr>
      </w:pPr>
      <w:r w:rsidRPr="00712C1A">
        <w:rPr>
          <w:bCs/>
          <w:sz w:val="24"/>
          <w:szCs w:val="24"/>
        </w:rPr>
        <w:t>Наименование документа-основания (н</w:t>
      </w:r>
      <w:r>
        <w:rPr>
          <w:bCs/>
          <w:sz w:val="24"/>
          <w:szCs w:val="24"/>
        </w:rPr>
        <w:t>омер и дата контракта</w:t>
      </w:r>
      <w:r w:rsidRPr="00712C1A">
        <w:rPr>
          <w:bCs/>
          <w:sz w:val="24"/>
          <w:szCs w:val="24"/>
        </w:rPr>
        <w:t>):</w:t>
      </w:r>
    </w:p>
    <w:p w14:paraId="52F4C6BF" w14:textId="77777777" w:rsidR="00D21604" w:rsidRPr="00712C1A" w:rsidRDefault="00D21604" w:rsidP="00D21604">
      <w:pPr>
        <w:tabs>
          <w:tab w:val="left" w:pos="1560"/>
        </w:tabs>
        <w:spacing w:line="360" w:lineRule="auto"/>
        <w:rPr>
          <w:bCs/>
          <w:sz w:val="24"/>
          <w:szCs w:val="24"/>
        </w:rPr>
      </w:pPr>
      <w:r w:rsidRPr="00712C1A">
        <w:rPr>
          <w:bCs/>
          <w:sz w:val="24"/>
          <w:szCs w:val="24"/>
        </w:rPr>
        <w:t>_______________________________</w:t>
      </w:r>
      <w:r>
        <w:rPr>
          <w:bCs/>
          <w:sz w:val="24"/>
          <w:szCs w:val="24"/>
        </w:rPr>
        <w:t>________________________________________________</w:t>
      </w:r>
      <w:r w:rsidRPr="00712C1A">
        <w:rPr>
          <w:bCs/>
          <w:sz w:val="24"/>
          <w:szCs w:val="24"/>
        </w:rPr>
        <w:t>.</w:t>
      </w:r>
    </w:p>
    <w:p w14:paraId="1379607C" w14:textId="77777777" w:rsidR="00D21604" w:rsidRPr="00712C1A" w:rsidRDefault="00D21604" w:rsidP="00D21604">
      <w:pPr>
        <w:tabs>
          <w:tab w:val="left" w:pos="1560"/>
        </w:tabs>
        <w:spacing w:line="360" w:lineRule="auto"/>
        <w:rPr>
          <w:bCs/>
          <w:sz w:val="24"/>
          <w:szCs w:val="24"/>
        </w:rPr>
      </w:pPr>
      <w:r w:rsidRPr="00712C1A">
        <w:rPr>
          <w:bCs/>
          <w:sz w:val="24"/>
          <w:szCs w:val="24"/>
        </w:rPr>
        <w:t>Реестровый номер в реестре контрактов: ___________________________</w:t>
      </w:r>
      <w:r>
        <w:rPr>
          <w:bCs/>
          <w:sz w:val="24"/>
          <w:szCs w:val="24"/>
        </w:rPr>
        <w:t>_________________</w:t>
      </w:r>
      <w:r w:rsidRPr="00712C1A">
        <w:rPr>
          <w:bCs/>
          <w:sz w:val="24"/>
          <w:szCs w:val="24"/>
        </w:rPr>
        <w:t>.</w:t>
      </w:r>
    </w:p>
    <w:p w14:paraId="32773962" w14:textId="77777777" w:rsidR="00D21604" w:rsidRPr="00712C1A" w:rsidRDefault="00D21604" w:rsidP="00D21604">
      <w:pPr>
        <w:tabs>
          <w:tab w:val="left" w:pos="1560"/>
        </w:tabs>
        <w:spacing w:line="360" w:lineRule="auto"/>
        <w:rPr>
          <w:bCs/>
          <w:sz w:val="24"/>
          <w:szCs w:val="24"/>
        </w:rPr>
      </w:pPr>
      <w:r w:rsidRPr="00712C1A">
        <w:rPr>
          <w:bCs/>
          <w:sz w:val="24"/>
          <w:szCs w:val="24"/>
        </w:rPr>
        <w:t>Информация о передаче товаров (результатов выполненных работ, оказанных услуг):</w:t>
      </w:r>
    </w:p>
    <w:p w14:paraId="22E13141" w14:textId="77777777" w:rsidR="00D21604" w:rsidRPr="00712C1A" w:rsidRDefault="00D21604" w:rsidP="00D21604">
      <w:pPr>
        <w:tabs>
          <w:tab w:val="left" w:pos="1560"/>
        </w:tabs>
        <w:spacing w:line="360" w:lineRule="auto"/>
        <w:rPr>
          <w:bCs/>
          <w:sz w:val="24"/>
          <w:szCs w:val="24"/>
        </w:rPr>
      </w:pPr>
      <w:r w:rsidRPr="00712C1A">
        <w:rPr>
          <w:bCs/>
          <w:sz w:val="24"/>
          <w:szCs w:val="24"/>
        </w:rPr>
        <w:t xml:space="preserve">Дата начала периода поставки товаров (выполнения работ, оказания </w:t>
      </w:r>
      <w:r w:rsidR="009C1218" w:rsidRPr="00712C1A">
        <w:rPr>
          <w:bCs/>
          <w:sz w:val="24"/>
          <w:szCs w:val="24"/>
        </w:rPr>
        <w:t xml:space="preserve">услуг) </w:t>
      </w:r>
      <w:r w:rsidR="009C1218" w:rsidRPr="00712C1A">
        <w:rPr>
          <w:bCs/>
          <w:sz w:val="24"/>
          <w:szCs w:val="24"/>
        </w:rPr>
        <w:tab/>
      </w:r>
      <w:r w:rsidRPr="00712C1A">
        <w:rPr>
          <w:bCs/>
          <w:sz w:val="24"/>
          <w:szCs w:val="24"/>
        </w:rPr>
        <w:t>: ________</w:t>
      </w:r>
      <w:r>
        <w:rPr>
          <w:bCs/>
          <w:sz w:val="24"/>
          <w:szCs w:val="24"/>
        </w:rPr>
        <w:t>______</w:t>
      </w:r>
    </w:p>
    <w:p w14:paraId="342B5D7C" w14:textId="77777777" w:rsidR="00D21604" w:rsidRPr="00712C1A" w:rsidRDefault="00D21604" w:rsidP="00D21604">
      <w:pPr>
        <w:tabs>
          <w:tab w:val="left" w:pos="1560"/>
        </w:tabs>
        <w:spacing w:line="360" w:lineRule="auto"/>
        <w:rPr>
          <w:bCs/>
          <w:sz w:val="24"/>
          <w:szCs w:val="24"/>
        </w:rPr>
      </w:pPr>
      <w:r w:rsidRPr="00712C1A">
        <w:rPr>
          <w:bCs/>
          <w:sz w:val="24"/>
          <w:szCs w:val="24"/>
        </w:rPr>
        <w:t>Дата передачи товаров (результатов выполненных работ, оказанных услуг): ________</w:t>
      </w:r>
      <w:r>
        <w:rPr>
          <w:bCs/>
          <w:sz w:val="24"/>
          <w:szCs w:val="24"/>
        </w:rPr>
        <w:t>______</w:t>
      </w:r>
    </w:p>
    <w:p w14:paraId="7EAE33D6" w14:textId="77777777" w:rsidR="00D21604" w:rsidRDefault="00D21604" w:rsidP="00D21604">
      <w:pPr>
        <w:tabs>
          <w:tab w:val="left" w:pos="1560"/>
        </w:tabs>
        <w:spacing w:line="360" w:lineRule="auto"/>
        <w:rPr>
          <w:bCs/>
          <w:sz w:val="24"/>
          <w:szCs w:val="24"/>
        </w:rPr>
      </w:pPr>
      <w:r w:rsidRPr="00712C1A">
        <w:rPr>
          <w:bCs/>
          <w:sz w:val="24"/>
          <w:szCs w:val="24"/>
        </w:rPr>
        <w:t>Дата окончания периода поставки товаров (выполнения работ, оказания услуг</w:t>
      </w:r>
      <w:r w:rsidR="009C1218" w:rsidRPr="00712C1A">
        <w:rPr>
          <w:bCs/>
          <w:sz w:val="24"/>
          <w:szCs w:val="24"/>
        </w:rPr>
        <w:t>): _</w:t>
      </w:r>
      <w:r w:rsidRPr="00712C1A">
        <w:rPr>
          <w:bCs/>
          <w:sz w:val="24"/>
          <w:szCs w:val="24"/>
        </w:rPr>
        <w:t>____</w:t>
      </w:r>
      <w:r w:rsidR="009C1218">
        <w:rPr>
          <w:bCs/>
          <w:sz w:val="24"/>
          <w:szCs w:val="24"/>
        </w:rPr>
        <w:t>______</w:t>
      </w:r>
      <w:r w:rsidRPr="00712C1A">
        <w:rPr>
          <w:bCs/>
          <w:sz w:val="24"/>
          <w:szCs w:val="24"/>
        </w:rPr>
        <w:t xml:space="preserve"> </w:t>
      </w:r>
    </w:p>
    <w:p w14:paraId="7C07981E" w14:textId="77777777" w:rsidR="00D21604" w:rsidRPr="00712C1A" w:rsidRDefault="00D21604" w:rsidP="00D21604">
      <w:pPr>
        <w:tabs>
          <w:tab w:val="left" w:pos="1560"/>
        </w:tabs>
        <w:rPr>
          <w:bCs/>
          <w:sz w:val="24"/>
          <w:szCs w:val="24"/>
        </w:rPr>
      </w:pPr>
    </w:p>
    <w:tbl>
      <w:tblPr>
        <w:tblStyle w:val="affffff8"/>
        <w:tblW w:w="0" w:type="auto"/>
        <w:tblInd w:w="-5" w:type="dxa"/>
        <w:tblLook w:val="04A0" w:firstRow="1" w:lastRow="0" w:firstColumn="1" w:lastColumn="0" w:noHBand="0" w:noVBand="1"/>
      </w:tblPr>
      <w:tblGrid>
        <w:gridCol w:w="3261"/>
        <w:gridCol w:w="2202"/>
        <w:gridCol w:w="2085"/>
        <w:gridCol w:w="2085"/>
      </w:tblGrid>
      <w:tr w:rsidR="00D21604" w:rsidRPr="00712C1A" w14:paraId="5DAEB340" w14:textId="77777777" w:rsidTr="0013247E">
        <w:trPr>
          <w:trHeight w:val="491"/>
        </w:trPr>
        <w:tc>
          <w:tcPr>
            <w:tcW w:w="5463" w:type="dxa"/>
            <w:gridSpan w:val="2"/>
          </w:tcPr>
          <w:p w14:paraId="4A63AF02" w14:textId="77777777" w:rsidR="00D21604" w:rsidRPr="00712C1A" w:rsidRDefault="00D21604" w:rsidP="0013247E">
            <w:pPr>
              <w:pStyle w:val="afffff0"/>
              <w:ind w:left="0"/>
              <w:jc w:val="center"/>
              <w:rPr>
                <w:bCs/>
              </w:rPr>
            </w:pPr>
            <w:r w:rsidRPr="00712C1A">
              <w:rPr>
                <w:bCs/>
              </w:rPr>
              <w:t>Наименование объекта закупки</w:t>
            </w:r>
          </w:p>
        </w:tc>
        <w:tc>
          <w:tcPr>
            <w:tcW w:w="2085" w:type="dxa"/>
            <w:vMerge w:val="restart"/>
          </w:tcPr>
          <w:p w14:paraId="6D3DC028" w14:textId="77777777" w:rsidR="00D21604" w:rsidRPr="00712C1A" w:rsidRDefault="00D21604" w:rsidP="0013247E">
            <w:pPr>
              <w:pStyle w:val="afffff0"/>
              <w:ind w:left="0"/>
              <w:jc w:val="center"/>
              <w:rPr>
                <w:bCs/>
              </w:rPr>
            </w:pPr>
            <w:r w:rsidRPr="00712C1A">
              <w:rPr>
                <w:bCs/>
              </w:rPr>
              <w:t>Источник финансирования</w:t>
            </w:r>
          </w:p>
        </w:tc>
        <w:tc>
          <w:tcPr>
            <w:tcW w:w="2085" w:type="dxa"/>
            <w:vMerge w:val="restart"/>
          </w:tcPr>
          <w:p w14:paraId="7501B5F7" w14:textId="77777777" w:rsidR="00D21604" w:rsidRPr="00712C1A" w:rsidRDefault="00D21604" w:rsidP="0013247E">
            <w:pPr>
              <w:pStyle w:val="afffff0"/>
              <w:tabs>
                <w:tab w:val="left" w:pos="1560"/>
              </w:tabs>
              <w:ind w:left="0"/>
              <w:jc w:val="center"/>
              <w:rPr>
                <w:bCs/>
              </w:rPr>
            </w:pPr>
            <w:r w:rsidRPr="00712C1A">
              <w:rPr>
                <w:bCs/>
              </w:rPr>
              <w:t>Обеспечение исполнения контракта</w:t>
            </w:r>
          </w:p>
        </w:tc>
      </w:tr>
      <w:tr w:rsidR="00D21604" w:rsidRPr="00712C1A" w14:paraId="4294F3B7" w14:textId="77777777" w:rsidTr="0013247E">
        <w:trPr>
          <w:trHeight w:val="565"/>
        </w:trPr>
        <w:tc>
          <w:tcPr>
            <w:tcW w:w="3261" w:type="dxa"/>
          </w:tcPr>
          <w:p w14:paraId="121F7518" w14:textId="77777777" w:rsidR="00D21604" w:rsidRPr="00712C1A" w:rsidRDefault="00D21604" w:rsidP="0013247E">
            <w:pPr>
              <w:pStyle w:val="afffff0"/>
              <w:tabs>
                <w:tab w:val="left" w:pos="1560"/>
              </w:tabs>
              <w:ind w:left="0"/>
              <w:jc w:val="center"/>
              <w:rPr>
                <w:bCs/>
              </w:rPr>
            </w:pPr>
            <w:r w:rsidRPr="00712C1A">
              <w:rPr>
                <w:bCs/>
              </w:rPr>
              <w:t>Наименование товара (работы, услуги)</w:t>
            </w:r>
          </w:p>
        </w:tc>
        <w:tc>
          <w:tcPr>
            <w:tcW w:w="2202" w:type="dxa"/>
          </w:tcPr>
          <w:p w14:paraId="5BDBE133" w14:textId="77777777" w:rsidR="00D21604" w:rsidRPr="00712C1A" w:rsidRDefault="00D21604" w:rsidP="0013247E">
            <w:pPr>
              <w:pStyle w:val="afffff0"/>
              <w:tabs>
                <w:tab w:val="left" w:pos="1560"/>
              </w:tabs>
              <w:ind w:left="0"/>
              <w:jc w:val="center"/>
              <w:rPr>
                <w:bCs/>
              </w:rPr>
            </w:pPr>
            <w:r w:rsidRPr="00712C1A">
              <w:rPr>
                <w:bCs/>
              </w:rPr>
              <w:t>Код по ОКПД 2</w:t>
            </w:r>
          </w:p>
        </w:tc>
        <w:tc>
          <w:tcPr>
            <w:tcW w:w="2085" w:type="dxa"/>
            <w:vMerge/>
          </w:tcPr>
          <w:p w14:paraId="1D5B464F" w14:textId="77777777" w:rsidR="00D21604" w:rsidRPr="00712C1A" w:rsidRDefault="00D21604" w:rsidP="0013247E">
            <w:pPr>
              <w:pStyle w:val="afffff0"/>
              <w:tabs>
                <w:tab w:val="left" w:pos="1560"/>
              </w:tabs>
              <w:ind w:left="0"/>
              <w:jc w:val="center"/>
              <w:rPr>
                <w:bCs/>
              </w:rPr>
            </w:pPr>
          </w:p>
        </w:tc>
        <w:tc>
          <w:tcPr>
            <w:tcW w:w="2085" w:type="dxa"/>
            <w:vMerge/>
          </w:tcPr>
          <w:p w14:paraId="51A503F0" w14:textId="77777777" w:rsidR="00D21604" w:rsidRPr="00712C1A" w:rsidRDefault="00D21604" w:rsidP="0013247E">
            <w:pPr>
              <w:pStyle w:val="afffff0"/>
              <w:tabs>
                <w:tab w:val="left" w:pos="1560"/>
              </w:tabs>
              <w:ind w:left="0"/>
              <w:jc w:val="center"/>
              <w:rPr>
                <w:bCs/>
              </w:rPr>
            </w:pPr>
          </w:p>
        </w:tc>
      </w:tr>
      <w:tr w:rsidR="00D21604" w:rsidRPr="00712C1A" w14:paraId="75AEACE3" w14:textId="77777777" w:rsidTr="0013247E">
        <w:trPr>
          <w:trHeight w:val="456"/>
        </w:trPr>
        <w:tc>
          <w:tcPr>
            <w:tcW w:w="3261" w:type="dxa"/>
          </w:tcPr>
          <w:p w14:paraId="6756920A" w14:textId="77777777" w:rsidR="00D21604" w:rsidRPr="00712C1A" w:rsidRDefault="00D21604" w:rsidP="0013247E">
            <w:pPr>
              <w:pStyle w:val="afffff0"/>
              <w:tabs>
                <w:tab w:val="left" w:pos="1560"/>
              </w:tabs>
              <w:ind w:left="0"/>
              <w:jc w:val="center"/>
              <w:rPr>
                <w:bCs/>
              </w:rPr>
            </w:pPr>
          </w:p>
        </w:tc>
        <w:tc>
          <w:tcPr>
            <w:tcW w:w="2202" w:type="dxa"/>
          </w:tcPr>
          <w:p w14:paraId="7F2D6C4F" w14:textId="77777777" w:rsidR="00D21604" w:rsidRPr="00712C1A" w:rsidRDefault="00D21604" w:rsidP="0013247E">
            <w:pPr>
              <w:pStyle w:val="afffff0"/>
              <w:tabs>
                <w:tab w:val="left" w:pos="1560"/>
              </w:tabs>
              <w:ind w:left="0"/>
              <w:jc w:val="center"/>
              <w:rPr>
                <w:bCs/>
              </w:rPr>
            </w:pPr>
          </w:p>
        </w:tc>
        <w:tc>
          <w:tcPr>
            <w:tcW w:w="2085" w:type="dxa"/>
          </w:tcPr>
          <w:p w14:paraId="0CA11B5F" w14:textId="77777777" w:rsidR="00D21604" w:rsidRPr="00712C1A" w:rsidRDefault="00D21604" w:rsidP="0013247E">
            <w:pPr>
              <w:pStyle w:val="afffff0"/>
              <w:tabs>
                <w:tab w:val="left" w:pos="1560"/>
              </w:tabs>
              <w:ind w:left="0"/>
              <w:jc w:val="center"/>
              <w:rPr>
                <w:bCs/>
              </w:rPr>
            </w:pPr>
          </w:p>
        </w:tc>
        <w:tc>
          <w:tcPr>
            <w:tcW w:w="2085" w:type="dxa"/>
          </w:tcPr>
          <w:p w14:paraId="1BA3CAFB" w14:textId="77777777" w:rsidR="00D21604" w:rsidRPr="00712C1A" w:rsidRDefault="00D21604" w:rsidP="0013247E">
            <w:pPr>
              <w:pStyle w:val="afffff0"/>
              <w:tabs>
                <w:tab w:val="left" w:pos="1560"/>
              </w:tabs>
              <w:ind w:left="0"/>
              <w:jc w:val="center"/>
              <w:rPr>
                <w:bCs/>
              </w:rPr>
            </w:pPr>
          </w:p>
        </w:tc>
      </w:tr>
      <w:tr w:rsidR="00D21604" w:rsidRPr="00712C1A" w14:paraId="2FB3A7DF" w14:textId="77777777" w:rsidTr="0013247E">
        <w:trPr>
          <w:trHeight w:val="456"/>
        </w:trPr>
        <w:tc>
          <w:tcPr>
            <w:tcW w:w="3261" w:type="dxa"/>
          </w:tcPr>
          <w:p w14:paraId="492B7906" w14:textId="77777777" w:rsidR="00D21604" w:rsidRPr="00712C1A" w:rsidRDefault="00D21604" w:rsidP="0013247E">
            <w:pPr>
              <w:pStyle w:val="afffff0"/>
              <w:tabs>
                <w:tab w:val="left" w:pos="1560"/>
              </w:tabs>
              <w:ind w:left="0"/>
              <w:jc w:val="center"/>
              <w:rPr>
                <w:bCs/>
              </w:rPr>
            </w:pPr>
          </w:p>
        </w:tc>
        <w:tc>
          <w:tcPr>
            <w:tcW w:w="2202" w:type="dxa"/>
          </w:tcPr>
          <w:p w14:paraId="23CEBF10" w14:textId="77777777" w:rsidR="00D21604" w:rsidRPr="00712C1A" w:rsidRDefault="00D21604" w:rsidP="0013247E">
            <w:pPr>
              <w:pStyle w:val="afffff0"/>
              <w:tabs>
                <w:tab w:val="left" w:pos="1560"/>
              </w:tabs>
              <w:ind w:left="0"/>
              <w:jc w:val="center"/>
              <w:rPr>
                <w:bCs/>
              </w:rPr>
            </w:pPr>
          </w:p>
        </w:tc>
        <w:tc>
          <w:tcPr>
            <w:tcW w:w="2085" w:type="dxa"/>
          </w:tcPr>
          <w:p w14:paraId="4D848128" w14:textId="77777777" w:rsidR="00D21604" w:rsidRPr="00712C1A" w:rsidRDefault="00D21604" w:rsidP="0013247E">
            <w:pPr>
              <w:pStyle w:val="afffff0"/>
              <w:tabs>
                <w:tab w:val="left" w:pos="1560"/>
              </w:tabs>
              <w:ind w:left="0"/>
              <w:jc w:val="center"/>
              <w:rPr>
                <w:bCs/>
              </w:rPr>
            </w:pPr>
          </w:p>
        </w:tc>
        <w:tc>
          <w:tcPr>
            <w:tcW w:w="2085" w:type="dxa"/>
          </w:tcPr>
          <w:p w14:paraId="6F5BCC25" w14:textId="77777777" w:rsidR="00D21604" w:rsidRPr="00712C1A" w:rsidRDefault="00D21604" w:rsidP="0013247E">
            <w:pPr>
              <w:pStyle w:val="afffff0"/>
              <w:tabs>
                <w:tab w:val="left" w:pos="1560"/>
              </w:tabs>
              <w:ind w:left="0"/>
              <w:jc w:val="center"/>
              <w:rPr>
                <w:bCs/>
              </w:rPr>
            </w:pPr>
          </w:p>
        </w:tc>
      </w:tr>
    </w:tbl>
    <w:p w14:paraId="1A3BD661" w14:textId="77777777" w:rsidR="00D21604" w:rsidRPr="00712C1A" w:rsidRDefault="00D21604" w:rsidP="00D21604">
      <w:pPr>
        <w:tabs>
          <w:tab w:val="left" w:pos="1560"/>
        </w:tabs>
        <w:rPr>
          <w:bCs/>
          <w:sz w:val="24"/>
          <w:szCs w:val="24"/>
        </w:rPr>
      </w:pPr>
    </w:p>
    <w:p w14:paraId="049BFBD8" w14:textId="77777777" w:rsidR="00D21604" w:rsidRPr="00712C1A" w:rsidRDefault="00D21604" w:rsidP="00D21604">
      <w:pPr>
        <w:tabs>
          <w:tab w:val="left" w:pos="1560"/>
        </w:tabs>
        <w:spacing w:line="360" w:lineRule="auto"/>
        <w:rPr>
          <w:bCs/>
          <w:sz w:val="24"/>
          <w:szCs w:val="24"/>
        </w:rPr>
      </w:pPr>
      <w:r w:rsidRPr="00712C1A">
        <w:rPr>
          <w:bCs/>
          <w:sz w:val="24"/>
          <w:szCs w:val="24"/>
        </w:rPr>
        <w:t>Место поставки товара, выполнения работы, оказания услуги: ____________________</w:t>
      </w:r>
      <w:r>
        <w:rPr>
          <w:bCs/>
          <w:sz w:val="24"/>
          <w:szCs w:val="24"/>
        </w:rPr>
        <w:t>____________________________________________________________</w:t>
      </w:r>
    </w:p>
    <w:p w14:paraId="6F192E36" w14:textId="77777777" w:rsidR="00D21604" w:rsidRPr="00712C1A" w:rsidRDefault="00D21604" w:rsidP="002F21F3">
      <w:pPr>
        <w:pStyle w:val="afffff0"/>
        <w:numPr>
          <w:ilvl w:val="0"/>
          <w:numId w:val="76"/>
        </w:numPr>
        <w:ind w:left="0" w:firstLine="0"/>
        <w:contextualSpacing/>
        <w:jc w:val="center"/>
        <w:rPr>
          <w:bCs/>
        </w:rPr>
      </w:pPr>
      <w:bookmarkStart w:id="1322" w:name="_Hlk114432889"/>
      <w:bookmarkStart w:id="1323" w:name="_Hlk114432127"/>
      <w:r w:rsidRPr="00712C1A">
        <w:rPr>
          <w:bCs/>
        </w:rPr>
        <w:t xml:space="preserve"> СВЕДЕНИЯ О ЗАКАЗЧИКЕ</w:t>
      </w:r>
      <w:bookmarkEnd w:id="1322"/>
    </w:p>
    <w:tbl>
      <w:tblPr>
        <w:tblStyle w:val="affffff8"/>
        <w:tblW w:w="9639" w:type="dxa"/>
        <w:tblInd w:w="-5" w:type="dxa"/>
        <w:tblLayout w:type="fixed"/>
        <w:tblLook w:val="04A0" w:firstRow="1" w:lastRow="0" w:firstColumn="1" w:lastColumn="0" w:noHBand="0" w:noVBand="1"/>
      </w:tblPr>
      <w:tblGrid>
        <w:gridCol w:w="2253"/>
        <w:gridCol w:w="2536"/>
        <w:gridCol w:w="1408"/>
        <w:gridCol w:w="1458"/>
        <w:gridCol w:w="1984"/>
      </w:tblGrid>
      <w:tr w:rsidR="00D21604" w:rsidRPr="00712C1A" w14:paraId="6D855943" w14:textId="77777777" w:rsidTr="0013247E">
        <w:trPr>
          <w:trHeight w:val="1254"/>
        </w:trPr>
        <w:tc>
          <w:tcPr>
            <w:tcW w:w="2253" w:type="dxa"/>
          </w:tcPr>
          <w:p w14:paraId="340EB5EB" w14:textId="77777777" w:rsidR="00D21604" w:rsidRPr="00712C1A" w:rsidRDefault="00D21604" w:rsidP="0013247E">
            <w:pPr>
              <w:tabs>
                <w:tab w:val="left" w:pos="1560"/>
              </w:tabs>
              <w:jc w:val="center"/>
              <w:rPr>
                <w:rFonts w:cs="Times New Roman"/>
                <w:bCs/>
                <w:sz w:val="24"/>
                <w:szCs w:val="24"/>
              </w:rPr>
            </w:pPr>
            <w:bookmarkStart w:id="1324" w:name="_Hlk114432912"/>
            <w:r w:rsidRPr="00712C1A">
              <w:rPr>
                <w:rFonts w:cs="Times New Roman"/>
                <w:bCs/>
                <w:sz w:val="24"/>
                <w:szCs w:val="24"/>
              </w:rPr>
              <w:t>Наименование заказчика</w:t>
            </w:r>
          </w:p>
        </w:tc>
        <w:tc>
          <w:tcPr>
            <w:tcW w:w="2536" w:type="dxa"/>
          </w:tcPr>
          <w:p w14:paraId="3365CC38" w14:textId="77777777" w:rsidR="00D21604" w:rsidRPr="00712C1A" w:rsidRDefault="00D21604" w:rsidP="0013247E">
            <w:pPr>
              <w:tabs>
                <w:tab w:val="left" w:pos="1560"/>
              </w:tabs>
              <w:jc w:val="center"/>
              <w:rPr>
                <w:rFonts w:cs="Times New Roman"/>
                <w:bCs/>
                <w:sz w:val="24"/>
                <w:szCs w:val="24"/>
              </w:rPr>
            </w:pPr>
            <w:r w:rsidRPr="00712C1A">
              <w:rPr>
                <w:rFonts w:cs="Times New Roman"/>
                <w:bCs/>
                <w:sz w:val="24"/>
                <w:szCs w:val="24"/>
              </w:rPr>
              <w:t>Местонахождение, адрес, телефон, адрес электронной почты</w:t>
            </w:r>
          </w:p>
        </w:tc>
        <w:tc>
          <w:tcPr>
            <w:tcW w:w="1408" w:type="dxa"/>
          </w:tcPr>
          <w:p w14:paraId="63583DA2" w14:textId="77777777" w:rsidR="00D21604" w:rsidRPr="00712C1A" w:rsidRDefault="00D21604" w:rsidP="0013247E">
            <w:pPr>
              <w:tabs>
                <w:tab w:val="left" w:pos="1560"/>
              </w:tabs>
              <w:jc w:val="center"/>
              <w:rPr>
                <w:rFonts w:cs="Times New Roman"/>
                <w:bCs/>
                <w:sz w:val="24"/>
                <w:szCs w:val="24"/>
              </w:rPr>
            </w:pPr>
            <w:r w:rsidRPr="00712C1A">
              <w:rPr>
                <w:rFonts w:cs="Times New Roman"/>
                <w:bCs/>
                <w:sz w:val="24"/>
                <w:szCs w:val="24"/>
              </w:rPr>
              <w:t>ИНН</w:t>
            </w:r>
          </w:p>
        </w:tc>
        <w:tc>
          <w:tcPr>
            <w:tcW w:w="1458" w:type="dxa"/>
          </w:tcPr>
          <w:p w14:paraId="4B416005" w14:textId="77777777" w:rsidR="00D21604" w:rsidRPr="00712C1A" w:rsidRDefault="00D21604" w:rsidP="0013247E">
            <w:pPr>
              <w:tabs>
                <w:tab w:val="left" w:pos="1560"/>
              </w:tabs>
              <w:jc w:val="center"/>
              <w:rPr>
                <w:rFonts w:cs="Times New Roman"/>
                <w:bCs/>
                <w:sz w:val="24"/>
                <w:szCs w:val="24"/>
              </w:rPr>
            </w:pPr>
            <w:r w:rsidRPr="00712C1A">
              <w:rPr>
                <w:rFonts w:cs="Times New Roman"/>
                <w:bCs/>
                <w:sz w:val="24"/>
                <w:szCs w:val="24"/>
              </w:rPr>
              <w:t>КПП</w:t>
            </w:r>
          </w:p>
        </w:tc>
        <w:tc>
          <w:tcPr>
            <w:tcW w:w="1984" w:type="dxa"/>
          </w:tcPr>
          <w:p w14:paraId="260D766F" w14:textId="77777777" w:rsidR="00D21604" w:rsidRPr="00E54206" w:rsidRDefault="00D21604" w:rsidP="00E54206">
            <w:pPr>
              <w:tabs>
                <w:tab w:val="left" w:pos="1560"/>
              </w:tabs>
              <w:jc w:val="center"/>
              <w:rPr>
                <w:rFonts w:cs="Times New Roman"/>
                <w:bCs/>
                <w:sz w:val="24"/>
                <w:szCs w:val="24"/>
              </w:rPr>
            </w:pPr>
            <w:r w:rsidRPr="00712C1A">
              <w:rPr>
                <w:rFonts w:cs="Times New Roman"/>
                <w:bCs/>
                <w:sz w:val="24"/>
                <w:szCs w:val="24"/>
              </w:rPr>
              <w:t xml:space="preserve">ФИО руководителя/ представителя от </w:t>
            </w:r>
            <w:r w:rsidR="00E54206">
              <w:rPr>
                <w:rFonts w:cs="Times New Roman"/>
                <w:bCs/>
                <w:sz w:val="24"/>
                <w:szCs w:val="24"/>
              </w:rPr>
              <w:t>заказчика</w:t>
            </w:r>
          </w:p>
        </w:tc>
      </w:tr>
      <w:tr w:rsidR="00D21604" w:rsidRPr="00712C1A" w14:paraId="4F35A33B" w14:textId="77777777" w:rsidTr="0013247E">
        <w:trPr>
          <w:trHeight w:val="407"/>
        </w:trPr>
        <w:tc>
          <w:tcPr>
            <w:tcW w:w="2253" w:type="dxa"/>
          </w:tcPr>
          <w:p w14:paraId="2FBE507C" w14:textId="77777777" w:rsidR="00D21604" w:rsidRPr="00712C1A" w:rsidRDefault="00D21604" w:rsidP="0013247E">
            <w:pPr>
              <w:tabs>
                <w:tab w:val="left" w:pos="1560"/>
              </w:tabs>
              <w:jc w:val="center"/>
              <w:rPr>
                <w:rFonts w:cs="Times New Roman"/>
                <w:bCs/>
                <w:sz w:val="24"/>
                <w:szCs w:val="24"/>
              </w:rPr>
            </w:pPr>
          </w:p>
        </w:tc>
        <w:tc>
          <w:tcPr>
            <w:tcW w:w="2536" w:type="dxa"/>
          </w:tcPr>
          <w:p w14:paraId="33226350" w14:textId="77777777" w:rsidR="00D21604" w:rsidRPr="00712C1A" w:rsidRDefault="00D21604" w:rsidP="0013247E">
            <w:pPr>
              <w:tabs>
                <w:tab w:val="left" w:pos="1560"/>
              </w:tabs>
              <w:jc w:val="center"/>
              <w:rPr>
                <w:rFonts w:cs="Times New Roman"/>
                <w:bCs/>
                <w:sz w:val="24"/>
                <w:szCs w:val="24"/>
              </w:rPr>
            </w:pPr>
          </w:p>
        </w:tc>
        <w:tc>
          <w:tcPr>
            <w:tcW w:w="1408" w:type="dxa"/>
          </w:tcPr>
          <w:p w14:paraId="4948CBBA" w14:textId="77777777" w:rsidR="00D21604" w:rsidRPr="00712C1A" w:rsidRDefault="00D21604" w:rsidP="0013247E">
            <w:pPr>
              <w:tabs>
                <w:tab w:val="left" w:pos="1560"/>
              </w:tabs>
              <w:jc w:val="center"/>
              <w:rPr>
                <w:rFonts w:cs="Times New Roman"/>
                <w:bCs/>
                <w:sz w:val="24"/>
                <w:szCs w:val="24"/>
              </w:rPr>
            </w:pPr>
          </w:p>
        </w:tc>
        <w:tc>
          <w:tcPr>
            <w:tcW w:w="1458" w:type="dxa"/>
          </w:tcPr>
          <w:p w14:paraId="08BC8C58" w14:textId="77777777" w:rsidR="00D21604" w:rsidRPr="00712C1A" w:rsidRDefault="00D21604" w:rsidP="0013247E">
            <w:pPr>
              <w:tabs>
                <w:tab w:val="left" w:pos="1560"/>
              </w:tabs>
              <w:jc w:val="center"/>
              <w:rPr>
                <w:rFonts w:cs="Times New Roman"/>
                <w:bCs/>
                <w:sz w:val="24"/>
                <w:szCs w:val="24"/>
              </w:rPr>
            </w:pPr>
          </w:p>
        </w:tc>
        <w:tc>
          <w:tcPr>
            <w:tcW w:w="1984" w:type="dxa"/>
          </w:tcPr>
          <w:p w14:paraId="4460C36A" w14:textId="77777777" w:rsidR="00D21604" w:rsidRPr="00712C1A" w:rsidRDefault="00D21604" w:rsidP="0013247E">
            <w:pPr>
              <w:tabs>
                <w:tab w:val="left" w:pos="1560"/>
              </w:tabs>
              <w:jc w:val="center"/>
              <w:rPr>
                <w:rFonts w:cs="Times New Roman"/>
                <w:bCs/>
                <w:sz w:val="24"/>
                <w:szCs w:val="24"/>
              </w:rPr>
            </w:pPr>
          </w:p>
        </w:tc>
      </w:tr>
      <w:bookmarkEnd w:id="1323"/>
      <w:bookmarkEnd w:id="1324"/>
    </w:tbl>
    <w:p w14:paraId="57C3F396" w14:textId="77777777" w:rsidR="00D21604" w:rsidRPr="00712C1A" w:rsidRDefault="00D21604" w:rsidP="00D21604">
      <w:pPr>
        <w:pStyle w:val="afffff0"/>
        <w:ind w:left="0"/>
        <w:rPr>
          <w:bCs/>
        </w:rPr>
      </w:pPr>
    </w:p>
    <w:p w14:paraId="1364A394" w14:textId="77777777" w:rsidR="00D21604" w:rsidRPr="00712C1A" w:rsidRDefault="0061329A" w:rsidP="002F21F3">
      <w:pPr>
        <w:pStyle w:val="afffff0"/>
        <w:numPr>
          <w:ilvl w:val="0"/>
          <w:numId w:val="76"/>
        </w:numPr>
        <w:ind w:left="0" w:firstLine="0"/>
        <w:contextualSpacing/>
        <w:jc w:val="center"/>
        <w:rPr>
          <w:bCs/>
        </w:rPr>
      </w:pPr>
      <w:r>
        <w:rPr>
          <w:bCs/>
        </w:rPr>
        <w:t>СВЕДЕНИЯ О ИСПОЛНИТЕЛЕ</w:t>
      </w:r>
    </w:p>
    <w:tbl>
      <w:tblPr>
        <w:tblStyle w:val="affffff8"/>
        <w:tblW w:w="0" w:type="auto"/>
        <w:tblInd w:w="-5" w:type="dxa"/>
        <w:tblLayout w:type="fixed"/>
        <w:tblLook w:val="04A0" w:firstRow="1" w:lastRow="0" w:firstColumn="1" w:lastColumn="0" w:noHBand="0" w:noVBand="1"/>
      </w:tblPr>
      <w:tblGrid>
        <w:gridCol w:w="2268"/>
        <w:gridCol w:w="2552"/>
        <w:gridCol w:w="1417"/>
        <w:gridCol w:w="1418"/>
        <w:gridCol w:w="1978"/>
      </w:tblGrid>
      <w:tr w:rsidR="00D21604" w:rsidRPr="00712C1A" w14:paraId="20EED48A" w14:textId="77777777" w:rsidTr="0013247E">
        <w:tc>
          <w:tcPr>
            <w:tcW w:w="2268" w:type="dxa"/>
          </w:tcPr>
          <w:p w14:paraId="16E40F54" w14:textId="77777777" w:rsidR="00D21604" w:rsidRPr="00712C1A" w:rsidRDefault="00D21604" w:rsidP="0013247E">
            <w:pPr>
              <w:tabs>
                <w:tab w:val="left" w:pos="1560"/>
              </w:tabs>
              <w:jc w:val="center"/>
              <w:rPr>
                <w:rFonts w:cs="Times New Roman"/>
                <w:bCs/>
                <w:sz w:val="24"/>
                <w:szCs w:val="24"/>
              </w:rPr>
            </w:pPr>
            <w:r w:rsidRPr="00712C1A">
              <w:rPr>
                <w:rFonts w:cs="Times New Roman"/>
                <w:bCs/>
                <w:sz w:val="24"/>
                <w:szCs w:val="24"/>
              </w:rPr>
              <w:t>Наименование поставщика (подрядчика, исполнителя)</w:t>
            </w:r>
          </w:p>
        </w:tc>
        <w:tc>
          <w:tcPr>
            <w:tcW w:w="2552" w:type="dxa"/>
          </w:tcPr>
          <w:p w14:paraId="462CC396" w14:textId="77777777" w:rsidR="00D21604" w:rsidRPr="00712C1A" w:rsidRDefault="00D21604" w:rsidP="0013247E">
            <w:pPr>
              <w:tabs>
                <w:tab w:val="left" w:pos="1560"/>
              </w:tabs>
              <w:jc w:val="center"/>
              <w:rPr>
                <w:rFonts w:cs="Times New Roman"/>
                <w:bCs/>
                <w:sz w:val="24"/>
                <w:szCs w:val="24"/>
              </w:rPr>
            </w:pPr>
            <w:r w:rsidRPr="00712C1A">
              <w:rPr>
                <w:rFonts w:cs="Times New Roman"/>
                <w:bCs/>
                <w:sz w:val="24"/>
                <w:szCs w:val="24"/>
              </w:rPr>
              <w:t>Местонахождение, адрес, телефон, адрес электронной почты</w:t>
            </w:r>
          </w:p>
        </w:tc>
        <w:tc>
          <w:tcPr>
            <w:tcW w:w="1417" w:type="dxa"/>
          </w:tcPr>
          <w:p w14:paraId="3E582291" w14:textId="77777777" w:rsidR="00D21604" w:rsidRPr="00712C1A" w:rsidRDefault="00D21604" w:rsidP="0013247E">
            <w:pPr>
              <w:tabs>
                <w:tab w:val="left" w:pos="1560"/>
              </w:tabs>
              <w:jc w:val="center"/>
              <w:rPr>
                <w:rFonts w:cs="Times New Roman"/>
                <w:bCs/>
                <w:sz w:val="24"/>
                <w:szCs w:val="24"/>
              </w:rPr>
            </w:pPr>
            <w:r w:rsidRPr="00712C1A">
              <w:rPr>
                <w:rFonts w:cs="Times New Roman"/>
                <w:bCs/>
                <w:sz w:val="24"/>
                <w:szCs w:val="24"/>
              </w:rPr>
              <w:t>ИНН</w:t>
            </w:r>
          </w:p>
        </w:tc>
        <w:tc>
          <w:tcPr>
            <w:tcW w:w="1418" w:type="dxa"/>
          </w:tcPr>
          <w:p w14:paraId="5632DCAE" w14:textId="77777777" w:rsidR="00D21604" w:rsidRPr="00712C1A" w:rsidRDefault="00D21604" w:rsidP="0013247E">
            <w:pPr>
              <w:tabs>
                <w:tab w:val="left" w:pos="1560"/>
              </w:tabs>
              <w:jc w:val="center"/>
              <w:rPr>
                <w:rFonts w:cs="Times New Roman"/>
                <w:bCs/>
                <w:sz w:val="24"/>
                <w:szCs w:val="24"/>
              </w:rPr>
            </w:pPr>
            <w:r w:rsidRPr="00712C1A">
              <w:rPr>
                <w:rFonts w:cs="Times New Roman"/>
                <w:bCs/>
                <w:sz w:val="24"/>
                <w:szCs w:val="24"/>
              </w:rPr>
              <w:t>КПП</w:t>
            </w:r>
          </w:p>
        </w:tc>
        <w:tc>
          <w:tcPr>
            <w:tcW w:w="1978" w:type="dxa"/>
          </w:tcPr>
          <w:p w14:paraId="7848EE67" w14:textId="77777777" w:rsidR="00D21604" w:rsidRPr="00712C1A" w:rsidRDefault="00D21604" w:rsidP="0061329A">
            <w:pPr>
              <w:tabs>
                <w:tab w:val="left" w:pos="1560"/>
              </w:tabs>
              <w:jc w:val="center"/>
              <w:rPr>
                <w:rFonts w:cs="Times New Roman"/>
                <w:bCs/>
                <w:sz w:val="24"/>
                <w:szCs w:val="24"/>
              </w:rPr>
            </w:pPr>
            <w:r w:rsidRPr="00712C1A">
              <w:rPr>
                <w:rFonts w:cs="Times New Roman"/>
                <w:bCs/>
                <w:sz w:val="24"/>
                <w:szCs w:val="24"/>
              </w:rPr>
              <w:t xml:space="preserve">ФИО руководителя/ представителя от </w:t>
            </w:r>
            <w:r w:rsidR="0061329A">
              <w:rPr>
                <w:rFonts w:cs="Times New Roman"/>
                <w:bCs/>
                <w:sz w:val="24"/>
                <w:szCs w:val="24"/>
              </w:rPr>
              <w:t>исполнителя</w:t>
            </w:r>
          </w:p>
        </w:tc>
      </w:tr>
      <w:tr w:rsidR="00D21604" w:rsidRPr="00712C1A" w14:paraId="273EC477" w14:textId="77777777" w:rsidTr="0013247E">
        <w:trPr>
          <w:trHeight w:val="572"/>
        </w:trPr>
        <w:tc>
          <w:tcPr>
            <w:tcW w:w="2268" w:type="dxa"/>
          </w:tcPr>
          <w:p w14:paraId="055C7400" w14:textId="77777777" w:rsidR="00D21604" w:rsidRPr="00712C1A" w:rsidRDefault="00D21604" w:rsidP="0013247E">
            <w:pPr>
              <w:tabs>
                <w:tab w:val="left" w:pos="1560"/>
              </w:tabs>
              <w:jc w:val="center"/>
              <w:rPr>
                <w:rFonts w:cs="Times New Roman"/>
                <w:bCs/>
                <w:sz w:val="24"/>
                <w:szCs w:val="24"/>
              </w:rPr>
            </w:pPr>
          </w:p>
        </w:tc>
        <w:tc>
          <w:tcPr>
            <w:tcW w:w="2552" w:type="dxa"/>
          </w:tcPr>
          <w:p w14:paraId="46DACA83" w14:textId="77777777" w:rsidR="00D21604" w:rsidRPr="00712C1A" w:rsidRDefault="00D21604" w:rsidP="0013247E">
            <w:pPr>
              <w:tabs>
                <w:tab w:val="left" w:pos="1560"/>
              </w:tabs>
              <w:jc w:val="center"/>
              <w:rPr>
                <w:rFonts w:cs="Times New Roman"/>
                <w:bCs/>
                <w:sz w:val="24"/>
                <w:szCs w:val="24"/>
              </w:rPr>
            </w:pPr>
          </w:p>
        </w:tc>
        <w:tc>
          <w:tcPr>
            <w:tcW w:w="1417" w:type="dxa"/>
          </w:tcPr>
          <w:p w14:paraId="5297EB5D" w14:textId="77777777" w:rsidR="00D21604" w:rsidRPr="00712C1A" w:rsidRDefault="00D21604" w:rsidP="0013247E">
            <w:pPr>
              <w:tabs>
                <w:tab w:val="left" w:pos="1560"/>
              </w:tabs>
              <w:jc w:val="center"/>
              <w:rPr>
                <w:rFonts w:cs="Times New Roman"/>
                <w:bCs/>
                <w:sz w:val="24"/>
                <w:szCs w:val="24"/>
              </w:rPr>
            </w:pPr>
          </w:p>
        </w:tc>
        <w:tc>
          <w:tcPr>
            <w:tcW w:w="1418" w:type="dxa"/>
          </w:tcPr>
          <w:p w14:paraId="292D3E94" w14:textId="77777777" w:rsidR="00D21604" w:rsidRPr="00712C1A" w:rsidRDefault="00D21604" w:rsidP="0013247E">
            <w:pPr>
              <w:tabs>
                <w:tab w:val="left" w:pos="1560"/>
              </w:tabs>
              <w:jc w:val="center"/>
              <w:rPr>
                <w:rFonts w:cs="Times New Roman"/>
                <w:bCs/>
                <w:sz w:val="24"/>
                <w:szCs w:val="24"/>
              </w:rPr>
            </w:pPr>
          </w:p>
        </w:tc>
        <w:tc>
          <w:tcPr>
            <w:tcW w:w="1978" w:type="dxa"/>
          </w:tcPr>
          <w:p w14:paraId="47C68DE7" w14:textId="77777777" w:rsidR="00D21604" w:rsidRPr="00712C1A" w:rsidRDefault="00D21604" w:rsidP="0013247E">
            <w:pPr>
              <w:tabs>
                <w:tab w:val="left" w:pos="1560"/>
              </w:tabs>
              <w:jc w:val="center"/>
              <w:rPr>
                <w:rFonts w:cs="Times New Roman"/>
                <w:bCs/>
                <w:sz w:val="24"/>
                <w:szCs w:val="24"/>
              </w:rPr>
            </w:pPr>
          </w:p>
        </w:tc>
      </w:tr>
    </w:tbl>
    <w:p w14:paraId="2E03D223" w14:textId="77777777" w:rsidR="009C1218" w:rsidRPr="00712C1A" w:rsidRDefault="009C1218" w:rsidP="00D21604">
      <w:pPr>
        <w:pStyle w:val="afffff0"/>
        <w:ind w:left="0"/>
        <w:rPr>
          <w:bCs/>
        </w:rPr>
      </w:pPr>
    </w:p>
    <w:p w14:paraId="63A15870" w14:textId="77777777" w:rsidR="00D21604" w:rsidRPr="00712C1A" w:rsidRDefault="00D21604" w:rsidP="002F21F3">
      <w:pPr>
        <w:pStyle w:val="afffff0"/>
        <w:numPr>
          <w:ilvl w:val="0"/>
          <w:numId w:val="76"/>
        </w:numPr>
        <w:ind w:left="0" w:firstLine="0"/>
        <w:contextualSpacing/>
        <w:jc w:val="center"/>
        <w:rPr>
          <w:bCs/>
        </w:rPr>
      </w:pPr>
      <w:r w:rsidRPr="00712C1A">
        <w:rPr>
          <w:bCs/>
        </w:rPr>
        <w:t>ИНФОРМАЦИЯ О</w:t>
      </w:r>
      <w:r>
        <w:rPr>
          <w:bCs/>
        </w:rPr>
        <w:t>Б ИСПОЛНЕНИИ КОНТРАКТА</w:t>
      </w:r>
      <w:r w:rsidRPr="00712C1A">
        <w:rPr>
          <w:bCs/>
        </w:rPr>
        <w:t xml:space="preserve"> </w:t>
      </w:r>
    </w:p>
    <w:p w14:paraId="3FCAA4B8" w14:textId="77777777" w:rsidR="00D21604" w:rsidRPr="00712C1A" w:rsidRDefault="00D21604" w:rsidP="00D21604">
      <w:pPr>
        <w:pStyle w:val="afffff0"/>
        <w:ind w:left="0"/>
        <w:jc w:val="center"/>
        <w:rPr>
          <w:bCs/>
        </w:rPr>
      </w:pPr>
      <w:r w:rsidRPr="00712C1A">
        <w:rPr>
          <w:bCs/>
        </w:rPr>
        <w:t>(результаты отдельного этапа исполнения контракта, осуществленная поставка, выполненная работ или оказанная услуга), о соблюдении промежуточных и окончательных сроков исполнения контракта</w:t>
      </w:r>
      <w:r w:rsidR="007A58BC">
        <w:rPr>
          <w:bCs/>
        </w:rPr>
        <w:t>)</w:t>
      </w:r>
    </w:p>
    <w:p w14:paraId="5C1DED20" w14:textId="77777777" w:rsidR="00D21604" w:rsidRPr="00712C1A" w:rsidRDefault="00D21604" w:rsidP="00D21604">
      <w:pPr>
        <w:pStyle w:val="afffff0"/>
        <w:ind w:left="0"/>
        <w:rPr>
          <w:bCs/>
        </w:rPr>
      </w:pPr>
    </w:p>
    <w:tbl>
      <w:tblPr>
        <w:tblStyle w:val="affffff8"/>
        <w:tblW w:w="9634" w:type="dxa"/>
        <w:tblLayout w:type="fixed"/>
        <w:tblLook w:val="04A0" w:firstRow="1" w:lastRow="0" w:firstColumn="1" w:lastColumn="0" w:noHBand="0" w:noVBand="1"/>
      </w:tblPr>
      <w:tblGrid>
        <w:gridCol w:w="562"/>
        <w:gridCol w:w="2552"/>
        <w:gridCol w:w="992"/>
        <w:gridCol w:w="992"/>
        <w:gridCol w:w="1134"/>
        <w:gridCol w:w="1418"/>
        <w:gridCol w:w="1984"/>
      </w:tblGrid>
      <w:tr w:rsidR="00D21604" w:rsidRPr="00712C1A" w14:paraId="291291A0" w14:textId="77777777" w:rsidTr="0013247E">
        <w:trPr>
          <w:trHeight w:val="560"/>
        </w:trPr>
        <w:tc>
          <w:tcPr>
            <w:tcW w:w="562" w:type="dxa"/>
            <w:vMerge w:val="restart"/>
          </w:tcPr>
          <w:p w14:paraId="031ECD01" w14:textId="77777777" w:rsidR="00D21604" w:rsidRPr="00712C1A" w:rsidRDefault="00D21604" w:rsidP="0013247E">
            <w:pPr>
              <w:tabs>
                <w:tab w:val="left" w:pos="1560"/>
              </w:tabs>
              <w:jc w:val="center"/>
              <w:rPr>
                <w:rFonts w:cs="Times New Roman"/>
                <w:bCs/>
                <w:sz w:val="24"/>
                <w:szCs w:val="24"/>
              </w:rPr>
            </w:pPr>
            <w:r w:rsidRPr="00712C1A">
              <w:rPr>
                <w:rFonts w:cs="Times New Roman"/>
                <w:bCs/>
                <w:sz w:val="24"/>
                <w:szCs w:val="24"/>
              </w:rPr>
              <w:t>№</w:t>
            </w:r>
          </w:p>
        </w:tc>
        <w:tc>
          <w:tcPr>
            <w:tcW w:w="2552" w:type="dxa"/>
            <w:vMerge w:val="restart"/>
          </w:tcPr>
          <w:p w14:paraId="4FAB53D0" w14:textId="77777777" w:rsidR="00D21604" w:rsidRPr="00712C1A" w:rsidRDefault="00D21604" w:rsidP="0013247E">
            <w:pPr>
              <w:tabs>
                <w:tab w:val="left" w:pos="1560"/>
              </w:tabs>
              <w:jc w:val="center"/>
              <w:rPr>
                <w:rFonts w:cs="Times New Roman"/>
                <w:bCs/>
                <w:sz w:val="24"/>
                <w:szCs w:val="24"/>
              </w:rPr>
            </w:pPr>
            <w:r w:rsidRPr="00712C1A">
              <w:rPr>
                <w:rFonts w:cs="Times New Roman"/>
                <w:bCs/>
                <w:sz w:val="24"/>
                <w:szCs w:val="24"/>
              </w:rPr>
              <w:t>Наименование товара (работы, услуги)</w:t>
            </w:r>
          </w:p>
        </w:tc>
        <w:tc>
          <w:tcPr>
            <w:tcW w:w="992" w:type="dxa"/>
            <w:vMerge w:val="restart"/>
          </w:tcPr>
          <w:p w14:paraId="7ABB3218" w14:textId="77777777" w:rsidR="00D21604" w:rsidRPr="00712C1A" w:rsidRDefault="00D21604" w:rsidP="0013247E">
            <w:pPr>
              <w:tabs>
                <w:tab w:val="left" w:pos="1560"/>
              </w:tabs>
              <w:jc w:val="center"/>
              <w:rPr>
                <w:rFonts w:cs="Times New Roman"/>
                <w:bCs/>
                <w:sz w:val="24"/>
                <w:szCs w:val="24"/>
              </w:rPr>
            </w:pPr>
            <w:r w:rsidRPr="00712C1A">
              <w:rPr>
                <w:rFonts w:cs="Times New Roman"/>
                <w:bCs/>
                <w:sz w:val="24"/>
                <w:szCs w:val="24"/>
              </w:rPr>
              <w:t>Кол-во</w:t>
            </w:r>
          </w:p>
        </w:tc>
        <w:tc>
          <w:tcPr>
            <w:tcW w:w="992" w:type="dxa"/>
            <w:vMerge w:val="restart"/>
          </w:tcPr>
          <w:p w14:paraId="7A7DCA43" w14:textId="77777777" w:rsidR="00D21604" w:rsidRPr="00712C1A" w:rsidRDefault="00D21604" w:rsidP="0013247E">
            <w:pPr>
              <w:tabs>
                <w:tab w:val="left" w:pos="1560"/>
              </w:tabs>
              <w:jc w:val="center"/>
              <w:rPr>
                <w:rFonts w:cs="Times New Roman"/>
                <w:bCs/>
                <w:sz w:val="24"/>
                <w:szCs w:val="24"/>
              </w:rPr>
            </w:pPr>
            <w:r w:rsidRPr="00712C1A">
              <w:rPr>
                <w:rFonts w:cs="Times New Roman"/>
                <w:bCs/>
                <w:sz w:val="24"/>
                <w:szCs w:val="24"/>
              </w:rPr>
              <w:t>Ед. изм.</w:t>
            </w:r>
          </w:p>
        </w:tc>
        <w:tc>
          <w:tcPr>
            <w:tcW w:w="1134" w:type="dxa"/>
            <w:vMerge w:val="restart"/>
          </w:tcPr>
          <w:p w14:paraId="46C55CCF" w14:textId="77777777" w:rsidR="00D21604" w:rsidRPr="00712C1A" w:rsidRDefault="00D21604" w:rsidP="0013247E">
            <w:pPr>
              <w:tabs>
                <w:tab w:val="left" w:pos="1560"/>
              </w:tabs>
              <w:jc w:val="center"/>
              <w:rPr>
                <w:rFonts w:cs="Times New Roman"/>
                <w:bCs/>
                <w:sz w:val="24"/>
                <w:szCs w:val="24"/>
              </w:rPr>
            </w:pPr>
            <w:r w:rsidRPr="00712C1A">
              <w:rPr>
                <w:rFonts w:cs="Times New Roman"/>
                <w:bCs/>
                <w:sz w:val="24"/>
                <w:szCs w:val="24"/>
              </w:rPr>
              <w:t>Цена за ед., руб.</w:t>
            </w:r>
          </w:p>
        </w:tc>
        <w:tc>
          <w:tcPr>
            <w:tcW w:w="1418" w:type="dxa"/>
            <w:vMerge w:val="restart"/>
          </w:tcPr>
          <w:p w14:paraId="1C863D67" w14:textId="77777777" w:rsidR="00D21604" w:rsidRPr="00712C1A" w:rsidRDefault="00D21604" w:rsidP="0013247E">
            <w:pPr>
              <w:tabs>
                <w:tab w:val="left" w:pos="1560"/>
              </w:tabs>
              <w:jc w:val="center"/>
              <w:rPr>
                <w:rFonts w:cs="Times New Roman"/>
                <w:bCs/>
                <w:sz w:val="24"/>
                <w:szCs w:val="24"/>
              </w:rPr>
            </w:pPr>
            <w:r w:rsidRPr="00712C1A">
              <w:rPr>
                <w:rFonts w:cs="Times New Roman"/>
                <w:bCs/>
                <w:sz w:val="24"/>
                <w:szCs w:val="24"/>
              </w:rPr>
              <w:t>Сумма, руб.</w:t>
            </w:r>
          </w:p>
        </w:tc>
        <w:tc>
          <w:tcPr>
            <w:tcW w:w="1984" w:type="dxa"/>
            <w:vMerge w:val="restart"/>
          </w:tcPr>
          <w:p w14:paraId="64EE67D7" w14:textId="77777777" w:rsidR="00D21604" w:rsidRPr="00712C1A" w:rsidRDefault="00D21604" w:rsidP="0013247E">
            <w:pPr>
              <w:tabs>
                <w:tab w:val="left" w:pos="1560"/>
              </w:tabs>
              <w:jc w:val="center"/>
              <w:rPr>
                <w:rFonts w:cs="Times New Roman"/>
                <w:bCs/>
                <w:sz w:val="24"/>
                <w:szCs w:val="24"/>
              </w:rPr>
            </w:pPr>
            <w:r w:rsidRPr="00712C1A">
              <w:rPr>
                <w:rFonts w:cs="Times New Roman"/>
                <w:bCs/>
                <w:sz w:val="24"/>
                <w:szCs w:val="24"/>
              </w:rPr>
              <w:t>Страна происхождения товара</w:t>
            </w:r>
          </w:p>
        </w:tc>
      </w:tr>
      <w:tr w:rsidR="00D21604" w:rsidRPr="00712C1A" w14:paraId="61AD9905" w14:textId="77777777" w:rsidTr="0013247E">
        <w:trPr>
          <w:trHeight w:val="560"/>
        </w:trPr>
        <w:tc>
          <w:tcPr>
            <w:tcW w:w="562" w:type="dxa"/>
            <w:vMerge/>
            <w:tcBorders>
              <w:bottom w:val="single" w:sz="4" w:space="0" w:color="auto"/>
            </w:tcBorders>
          </w:tcPr>
          <w:p w14:paraId="48697DE4" w14:textId="77777777" w:rsidR="00D21604" w:rsidRPr="00712C1A" w:rsidRDefault="00D21604" w:rsidP="0013247E">
            <w:pPr>
              <w:tabs>
                <w:tab w:val="left" w:pos="1560"/>
              </w:tabs>
              <w:jc w:val="center"/>
              <w:rPr>
                <w:rFonts w:cs="Times New Roman"/>
                <w:bCs/>
                <w:sz w:val="24"/>
                <w:szCs w:val="24"/>
              </w:rPr>
            </w:pPr>
          </w:p>
        </w:tc>
        <w:tc>
          <w:tcPr>
            <w:tcW w:w="2552" w:type="dxa"/>
            <w:vMerge/>
            <w:tcBorders>
              <w:bottom w:val="single" w:sz="4" w:space="0" w:color="auto"/>
            </w:tcBorders>
          </w:tcPr>
          <w:p w14:paraId="120F7AB5" w14:textId="77777777" w:rsidR="00D21604" w:rsidRPr="00712C1A" w:rsidRDefault="00D21604" w:rsidP="0013247E">
            <w:pPr>
              <w:tabs>
                <w:tab w:val="left" w:pos="1560"/>
              </w:tabs>
              <w:jc w:val="center"/>
              <w:rPr>
                <w:rFonts w:cs="Times New Roman"/>
                <w:bCs/>
                <w:sz w:val="24"/>
                <w:szCs w:val="24"/>
              </w:rPr>
            </w:pPr>
          </w:p>
        </w:tc>
        <w:tc>
          <w:tcPr>
            <w:tcW w:w="992" w:type="dxa"/>
            <w:vMerge/>
            <w:tcBorders>
              <w:bottom w:val="single" w:sz="4" w:space="0" w:color="auto"/>
            </w:tcBorders>
          </w:tcPr>
          <w:p w14:paraId="76E3344A" w14:textId="77777777" w:rsidR="00D21604" w:rsidRPr="00712C1A" w:rsidRDefault="00D21604" w:rsidP="0013247E">
            <w:pPr>
              <w:tabs>
                <w:tab w:val="left" w:pos="1560"/>
              </w:tabs>
              <w:jc w:val="center"/>
              <w:rPr>
                <w:rFonts w:cs="Times New Roman"/>
                <w:bCs/>
                <w:sz w:val="24"/>
                <w:szCs w:val="24"/>
              </w:rPr>
            </w:pPr>
          </w:p>
        </w:tc>
        <w:tc>
          <w:tcPr>
            <w:tcW w:w="992" w:type="dxa"/>
            <w:vMerge/>
            <w:tcBorders>
              <w:bottom w:val="single" w:sz="4" w:space="0" w:color="auto"/>
            </w:tcBorders>
          </w:tcPr>
          <w:p w14:paraId="0559E01D" w14:textId="77777777" w:rsidR="00D21604" w:rsidRPr="00712C1A" w:rsidRDefault="00D21604" w:rsidP="0013247E">
            <w:pPr>
              <w:tabs>
                <w:tab w:val="left" w:pos="1560"/>
              </w:tabs>
              <w:jc w:val="center"/>
              <w:rPr>
                <w:rFonts w:cs="Times New Roman"/>
                <w:bCs/>
                <w:sz w:val="24"/>
                <w:szCs w:val="24"/>
              </w:rPr>
            </w:pPr>
          </w:p>
        </w:tc>
        <w:tc>
          <w:tcPr>
            <w:tcW w:w="1134" w:type="dxa"/>
            <w:vMerge/>
            <w:tcBorders>
              <w:bottom w:val="single" w:sz="4" w:space="0" w:color="auto"/>
            </w:tcBorders>
          </w:tcPr>
          <w:p w14:paraId="63F77B4B" w14:textId="77777777" w:rsidR="00D21604" w:rsidRPr="00712C1A" w:rsidRDefault="00D21604" w:rsidP="0013247E">
            <w:pPr>
              <w:tabs>
                <w:tab w:val="left" w:pos="1560"/>
              </w:tabs>
              <w:jc w:val="center"/>
              <w:rPr>
                <w:rFonts w:cs="Times New Roman"/>
                <w:bCs/>
                <w:sz w:val="24"/>
                <w:szCs w:val="24"/>
              </w:rPr>
            </w:pPr>
          </w:p>
        </w:tc>
        <w:tc>
          <w:tcPr>
            <w:tcW w:w="1418" w:type="dxa"/>
            <w:vMerge/>
            <w:tcBorders>
              <w:bottom w:val="single" w:sz="4" w:space="0" w:color="auto"/>
            </w:tcBorders>
          </w:tcPr>
          <w:p w14:paraId="2841E662" w14:textId="77777777" w:rsidR="00D21604" w:rsidRPr="00712C1A" w:rsidRDefault="00D21604" w:rsidP="0013247E">
            <w:pPr>
              <w:tabs>
                <w:tab w:val="left" w:pos="1560"/>
              </w:tabs>
              <w:jc w:val="center"/>
              <w:rPr>
                <w:rFonts w:cs="Times New Roman"/>
                <w:bCs/>
                <w:sz w:val="24"/>
                <w:szCs w:val="24"/>
              </w:rPr>
            </w:pPr>
          </w:p>
        </w:tc>
        <w:tc>
          <w:tcPr>
            <w:tcW w:w="1984" w:type="dxa"/>
            <w:vMerge/>
            <w:tcBorders>
              <w:bottom w:val="single" w:sz="4" w:space="0" w:color="auto"/>
            </w:tcBorders>
          </w:tcPr>
          <w:p w14:paraId="032FF3EE" w14:textId="77777777" w:rsidR="00D21604" w:rsidRPr="00712C1A" w:rsidRDefault="00D21604" w:rsidP="0013247E">
            <w:pPr>
              <w:tabs>
                <w:tab w:val="left" w:pos="1560"/>
              </w:tabs>
              <w:jc w:val="center"/>
              <w:rPr>
                <w:rFonts w:cs="Times New Roman"/>
                <w:bCs/>
                <w:sz w:val="24"/>
                <w:szCs w:val="24"/>
              </w:rPr>
            </w:pPr>
          </w:p>
        </w:tc>
      </w:tr>
      <w:tr w:rsidR="00D21604" w:rsidRPr="00712C1A" w14:paraId="1B9688B6" w14:textId="77777777" w:rsidTr="0013247E">
        <w:trPr>
          <w:trHeight w:val="479"/>
        </w:trPr>
        <w:tc>
          <w:tcPr>
            <w:tcW w:w="562" w:type="dxa"/>
            <w:tcBorders>
              <w:bottom w:val="single" w:sz="4" w:space="0" w:color="auto"/>
            </w:tcBorders>
          </w:tcPr>
          <w:p w14:paraId="5BD4516C" w14:textId="77777777" w:rsidR="00D21604" w:rsidRPr="00712C1A" w:rsidRDefault="00D21604" w:rsidP="0013247E">
            <w:pPr>
              <w:tabs>
                <w:tab w:val="left" w:pos="1560"/>
              </w:tabs>
              <w:jc w:val="both"/>
              <w:rPr>
                <w:rFonts w:cs="Times New Roman"/>
                <w:bCs/>
                <w:sz w:val="24"/>
                <w:szCs w:val="24"/>
              </w:rPr>
            </w:pPr>
          </w:p>
        </w:tc>
        <w:tc>
          <w:tcPr>
            <w:tcW w:w="2552" w:type="dxa"/>
            <w:tcBorders>
              <w:bottom w:val="single" w:sz="4" w:space="0" w:color="auto"/>
            </w:tcBorders>
          </w:tcPr>
          <w:p w14:paraId="7B448FB2" w14:textId="77777777" w:rsidR="00D21604" w:rsidRPr="00712C1A" w:rsidRDefault="00D21604" w:rsidP="0013247E">
            <w:pPr>
              <w:tabs>
                <w:tab w:val="left" w:pos="1560"/>
              </w:tabs>
              <w:jc w:val="both"/>
              <w:rPr>
                <w:rFonts w:cs="Times New Roman"/>
                <w:bCs/>
                <w:sz w:val="24"/>
                <w:szCs w:val="24"/>
              </w:rPr>
            </w:pPr>
          </w:p>
        </w:tc>
        <w:tc>
          <w:tcPr>
            <w:tcW w:w="992" w:type="dxa"/>
            <w:tcBorders>
              <w:bottom w:val="single" w:sz="4" w:space="0" w:color="auto"/>
            </w:tcBorders>
          </w:tcPr>
          <w:p w14:paraId="10499C59" w14:textId="77777777" w:rsidR="00D21604" w:rsidRPr="00712C1A" w:rsidRDefault="00D21604" w:rsidP="0013247E">
            <w:pPr>
              <w:tabs>
                <w:tab w:val="left" w:pos="1560"/>
              </w:tabs>
              <w:jc w:val="both"/>
              <w:rPr>
                <w:rFonts w:cs="Times New Roman"/>
                <w:bCs/>
                <w:sz w:val="24"/>
                <w:szCs w:val="24"/>
              </w:rPr>
            </w:pPr>
          </w:p>
        </w:tc>
        <w:tc>
          <w:tcPr>
            <w:tcW w:w="992" w:type="dxa"/>
            <w:tcBorders>
              <w:bottom w:val="single" w:sz="4" w:space="0" w:color="auto"/>
            </w:tcBorders>
          </w:tcPr>
          <w:p w14:paraId="72FFBF65" w14:textId="77777777" w:rsidR="00D21604" w:rsidRPr="00712C1A" w:rsidRDefault="00D21604" w:rsidP="0013247E">
            <w:pPr>
              <w:tabs>
                <w:tab w:val="left" w:pos="1560"/>
              </w:tabs>
              <w:jc w:val="both"/>
              <w:rPr>
                <w:rFonts w:cs="Times New Roman"/>
                <w:bCs/>
                <w:sz w:val="24"/>
                <w:szCs w:val="24"/>
              </w:rPr>
            </w:pPr>
          </w:p>
        </w:tc>
        <w:tc>
          <w:tcPr>
            <w:tcW w:w="1134" w:type="dxa"/>
            <w:tcBorders>
              <w:bottom w:val="single" w:sz="4" w:space="0" w:color="auto"/>
            </w:tcBorders>
          </w:tcPr>
          <w:p w14:paraId="585E8751" w14:textId="77777777" w:rsidR="00D21604" w:rsidRPr="00712C1A" w:rsidRDefault="00D21604" w:rsidP="0013247E">
            <w:pPr>
              <w:tabs>
                <w:tab w:val="left" w:pos="1560"/>
              </w:tabs>
              <w:jc w:val="both"/>
              <w:rPr>
                <w:rFonts w:cs="Times New Roman"/>
                <w:bCs/>
                <w:sz w:val="24"/>
                <w:szCs w:val="24"/>
              </w:rPr>
            </w:pPr>
          </w:p>
        </w:tc>
        <w:tc>
          <w:tcPr>
            <w:tcW w:w="1418" w:type="dxa"/>
            <w:tcBorders>
              <w:bottom w:val="single" w:sz="4" w:space="0" w:color="auto"/>
            </w:tcBorders>
          </w:tcPr>
          <w:p w14:paraId="3D7A118E" w14:textId="77777777" w:rsidR="00D21604" w:rsidRPr="00712C1A" w:rsidRDefault="00D21604" w:rsidP="0013247E">
            <w:pPr>
              <w:tabs>
                <w:tab w:val="left" w:pos="1560"/>
              </w:tabs>
              <w:jc w:val="both"/>
              <w:rPr>
                <w:rFonts w:cs="Times New Roman"/>
                <w:bCs/>
                <w:sz w:val="24"/>
                <w:szCs w:val="24"/>
              </w:rPr>
            </w:pPr>
          </w:p>
        </w:tc>
        <w:tc>
          <w:tcPr>
            <w:tcW w:w="1984" w:type="dxa"/>
            <w:tcBorders>
              <w:bottom w:val="single" w:sz="4" w:space="0" w:color="auto"/>
            </w:tcBorders>
          </w:tcPr>
          <w:p w14:paraId="0F005A58" w14:textId="77777777" w:rsidR="00D21604" w:rsidRPr="00712C1A" w:rsidRDefault="00D21604" w:rsidP="0013247E">
            <w:pPr>
              <w:tabs>
                <w:tab w:val="left" w:pos="1560"/>
              </w:tabs>
              <w:jc w:val="both"/>
              <w:rPr>
                <w:rFonts w:cs="Times New Roman"/>
                <w:bCs/>
                <w:sz w:val="24"/>
                <w:szCs w:val="24"/>
              </w:rPr>
            </w:pPr>
          </w:p>
        </w:tc>
      </w:tr>
      <w:tr w:rsidR="00D21604" w:rsidRPr="00712C1A" w14:paraId="6CD909E8" w14:textId="77777777" w:rsidTr="0013247E">
        <w:trPr>
          <w:trHeight w:val="401"/>
        </w:trPr>
        <w:tc>
          <w:tcPr>
            <w:tcW w:w="6232" w:type="dxa"/>
            <w:gridSpan w:val="5"/>
            <w:tcBorders>
              <w:top w:val="single" w:sz="4" w:space="0" w:color="auto"/>
            </w:tcBorders>
          </w:tcPr>
          <w:p w14:paraId="79075E11" w14:textId="77777777" w:rsidR="00D21604" w:rsidRPr="00712C1A" w:rsidRDefault="00D21604" w:rsidP="0013247E">
            <w:pPr>
              <w:tabs>
                <w:tab w:val="left" w:pos="1560"/>
              </w:tabs>
              <w:jc w:val="right"/>
              <w:rPr>
                <w:rFonts w:cs="Times New Roman"/>
                <w:bCs/>
                <w:sz w:val="24"/>
                <w:szCs w:val="24"/>
              </w:rPr>
            </w:pPr>
            <w:r w:rsidRPr="00712C1A">
              <w:rPr>
                <w:rFonts w:cs="Times New Roman"/>
                <w:bCs/>
                <w:sz w:val="24"/>
                <w:szCs w:val="24"/>
              </w:rPr>
              <w:t>ИТОГО:</w:t>
            </w:r>
          </w:p>
        </w:tc>
        <w:tc>
          <w:tcPr>
            <w:tcW w:w="1418" w:type="dxa"/>
            <w:tcBorders>
              <w:top w:val="single" w:sz="4" w:space="0" w:color="auto"/>
              <w:right w:val="single" w:sz="4" w:space="0" w:color="auto"/>
            </w:tcBorders>
          </w:tcPr>
          <w:p w14:paraId="2AB0BBF8" w14:textId="77777777" w:rsidR="00D21604" w:rsidRPr="00712C1A" w:rsidRDefault="00D21604" w:rsidP="0013247E">
            <w:pPr>
              <w:tabs>
                <w:tab w:val="left" w:pos="1560"/>
              </w:tabs>
              <w:jc w:val="both"/>
              <w:rPr>
                <w:rFonts w:cs="Times New Roman"/>
                <w:bCs/>
                <w:sz w:val="24"/>
                <w:szCs w:val="24"/>
              </w:rPr>
            </w:pPr>
          </w:p>
        </w:tc>
        <w:tc>
          <w:tcPr>
            <w:tcW w:w="1984" w:type="dxa"/>
            <w:tcBorders>
              <w:top w:val="single" w:sz="4" w:space="0" w:color="auto"/>
              <w:left w:val="single" w:sz="4" w:space="0" w:color="auto"/>
              <w:bottom w:val="nil"/>
              <w:right w:val="nil"/>
            </w:tcBorders>
          </w:tcPr>
          <w:p w14:paraId="5927F46E" w14:textId="77777777" w:rsidR="00D21604" w:rsidRPr="00712C1A" w:rsidRDefault="00D21604" w:rsidP="0013247E">
            <w:pPr>
              <w:tabs>
                <w:tab w:val="left" w:pos="1560"/>
              </w:tabs>
              <w:jc w:val="both"/>
              <w:rPr>
                <w:rFonts w:cs="Times New Roman"/>
                <w:bCs/>
                <w:sz w:val="24"/>
                <w:szCs w:val="24"/>
              </w:rPr>
            </w:pPr>
          </w:p>
        </w:tc>
      </w:tr>
    </w:tbl>
    <w:p w14:paraId="5D5E0357" w14:textId="77777777" w:rsidR="00D21604" w:rsidRPr="00712C1A" w:rsidRDefault="00D21604" w:rsidP="00D21604">
      <w:pPr>
        <w:tabs>
          <w:tab w:val="left" w:pos="1560"/>
        </w:tabs>
        <w:jc w:val="both"/>
        <w:rPr>
          <w:bCs/>
          <w:sz w:val="24"/>
          <w:szCs w:val="24"/>
        </w:rPr>
      </w:pPr>
    </w:p>
    <w:p w14:paraId="7AB2F665" w14:textId="77777777" w:rsidR="00D21604" w:rsidRPr="00712C1A" w:rsidRDefault="00D21604" w:rsidP="00D21604">
      <w:pPr>
        <w:pStyle w:val="afffff0"/>
        <w:ind w:left="0"/>
        <w:rPr>
          <w:bCs/>
        </w:rPr>
      </w:pPr>
    </w:p>
    <w:p w14:paraId="3EA38012" w14:textId="77777777" w:rsidR="00D21604" w:rsidRPr="00712C1A" w:rsidRDefault="00D21604" w:rsidP="002F21F3">
      <w:pPr>
        <w:pStyle w:val="afffff0"/>
        <w:numPr>
          <w:ilvl w:val="0"/>
          <w:numId w:val="76"/>
        </w:numPr>
        <w:ind w:left="0" w:firstLine="0"/>
        <w:contextualSpacing/>
        <w:jc w:val="center"/>
        <w:rPr>
          <w:bCs/>
        </w:rPr>
      </w:pPr>
      <w:r w:rsidRPr="00712C1A">
        <w:rPr>
          <w:bCs/>
        </w:rPr>
        <w:t>ПРИЛАГАЕМЫЕ ДОКУМЕНТЫ</w:t>
      </w:r>
    </w:p>
    <w:p w14:paraId="2175044A" w14:textId="77777777" w:rsidR="00D21604" w:rsidRPr="00712C1A" w:rsidRDefault="00D21604" w:rsidP="00D21604">
      <w:pPr>
        <w:pStyle w:val="afffff0"/>
        <w:ind w:left="0"/>
        <w:jc w:val="center"/>
        <w:rPr>
          <w:bCs/>
        </w:rPr>
      </w:pPr>
      <w:r w:rsidRPr="00712C1A">
        <w:rPr>
          <w:bCs/>
        </w:rPr>
        <w:t xml:space="preserve">(перечень документов может изменяться в соответствии </w:t>
      </w:r>
      <w:r>
        <w:rPr>
          <w:bCs/>
        </w:rPr>
        <w:t>с условиями контракта</w:t>
      </w:r>
      <w:r w:rsidRPr="00712C1A">
        <w:rPr>
          <w:bCs/>
        </w:rPr>
        <w:t>)</w:t>
      </w:r>
    </w:p>
    <w:p w14:paraId="213244E1" w14:textId="77777777" w:rsidR="00D21604" w:rsidRPr="00712C1A" w:rsidRDefault="00D21604" w:rsidP="00D21604">
      <w:pPr>
        <w:pStyle w:val="afffff0"/>
        <w:ind w:left="0"/>
        <w:rPr>
          <w:bCs/>
        </w:rPr>
      </w:pPr>
    </w:p>
    <w:p w14:paraId="208935D8" w14:textId="77777777" w:rsidR="00D21604" w:rsidRPr="00712C1A" w:rsidRDefault="00D21604" w:rsidP="002F21F3">
      <w:pPr>
        <w:pStyle w:val="afffff0"/>
        <w:numPr>
          <w:ilvl w:val="0"/>
          <w:numId w:val="77"/>
        </w:numPr>
        <w:ind w:left="0" w:firstLine="0"/>
        <w:contextualSpacing/>
        <w:jc w:val="both"/>
        <w:rPr>
          <w:bCs/>
        </w:rPr>
      </w:pPr>
      <w:bookmarkStart w:id="1325" w:name="_Hlk114663988"/>
      <w:r w:rsidRPr="00712C1A">
        <w:rPr>
          <w:bCs/>
        </w:rPr>
        <w:t xml:space="preserve"> Заключение по результатам проведенной экспертизы.</w:t>
      </w:r>
    </w:p>
    <w:p w14:paraId="4AE36B98" w14:textId="77777777" w:rsidR="00D21604" w:rsidRPr="00B72FE8" w:rsidRDefault="00D21604" w:rsidP="002F21F3">
      <w:pPr>
        <w:pStyle w:val="afffff0"/>
        <w:numPr>
          <w:ilvl w:val="0"/>
          <w:numId w:val="77"/>
        </w:numPr>
        <w:ind w:left="0" w:firstLine="0"/>
        <w:contextualSpacing/>
        <w:jc w:val="both"/>
        <w:rPr>
          <w:bCs/>
        </w:rPr>
      </w:pPr>
      <w:r w:rsidRPr="00712C1A">
        <w:rPr>
          <w:bCs/>
        </w:rPr>
        <w:t xml:space="preserve"> </w:t>
      </w:r>
      <w:r w:rsidRPr="00B72FE8">
        <w:rPr>
          <w:bCs/>
        </w:rPr>
        <w:t>Счет.</w:t>
      </w:r>
    </w:p>
    <w:p w14:paraId="11A3950A" w14:textId="77777777" w:rsidR="00D21604" w:rsidRPr="00B72FE8" w:rsidRDefault="00D21604" w:rsidP="002F21F3">
      <w:pPr>
        <w:pStyle w:val="afffff0"/>
        <w:numPr>
          <w:ilvl w:val="0"/>
          <w:numId w:val="77"/>
        </w:numPr>
        <w:ind w:left="0" w:firstLine="0"/>
        <w:contextualSpacing/>
        <w:jc w:val="both"/>
        <w:rPr>
          <w:bCs/>
        </w:rPr>
      </w:pPr>
      <w:r w:rsidRPr="00B72FE8">
        <w:rPr>
          <w:bCs/>
        </w:rPr>
        <w:t xml:space="preserve"> Товарные накладная.</w:t>
      </w:r>
    </w:p>
    <w:p w14:paraId="4B996CE9" w14:textId="77777777" w:rsidR="00D21604" w:rsidRPr="00B72FE8" w:rsidRDefault="00D21604" w:rsidP="002F21F3">
      <w:pPr>
        <w:pStyle w:val="afffff0"/>
        <w:numPr>
          <w:ilvl w:val="0"/>
          <w:numId w:val="77"/>
        </w:numPr>
        <w:ind w:left="0" w:firstLine="0"/>
        <w:contextualSpacing/>
        <w:jc w:val="both"/>
        <w:rPr>
          <w:bCs/>
        </w:rPr>
      </w:pPr>
      <w:r w:rsidRPr="00B72FE8">
        <w:rPr>
          <w:bCs/>
        </w:rPr>
        <w:t xml:space="preserve"> Счет-фактура.</w:t>
      </w:r>
    </w:p>
    <w:p w14:paraId="57F3FD09" w14:textId="77777777" w:rsidR="00D21604" w:rsidRPr="00B72FE8" w:rsidRDefault="00D21604" w:rsidP="002F21F3">
      <w:pPr>
        <w:pStyle w:val="afffff0"/>
        <w:numPr>
          <w:ilvl w:val="0"/>
          <w:numId w:val="77"/>
        </w:numPr>
        <w:ind w:left="0" w:firstLine="0"/>
        <w:contextualSpacing/>
        <w:jc w:val="both"/>
        <w:rPr>
          <w:bCs/>
        </w:rPr>
      </w:pPr>
      <w:r w:rsidRPr="00B72FE8">
        <w:rPr>
          <w:bCs/>
        </w:rPr>
        <w:t xml:space="preserve"> Акты.</w:t>
      </w:r>
    </w:p>
    <w:p w14:paraId="463F2CAB" w14:textId="77777777" w:rsidR="00D21604" w:rsidRPr="00B72FE8" w:rsidRDefault="00D21604" w:rsidP="002F21F3">
      <w:pPr>
        <w:pStyle w:val="afffff0"/>
        <w:numPr>
          <w:ilvl w:val="0"/>
          <w:numId w:val="77"/>
        </w:numPr>
        <w:ind w:left="0" w:firstLine="0"/>
        <w:contextualSpacing/>
        <w:jc w:val="both"/>
        <w:rPr>
          <w:bCs/>
        </w:rPr>
      </w:pPr>
      <w:r w:rsidRPr="00B72FE8">
        <w:rPr>
          <w:bCs/>
        </w:rPr>
        <w:t xml:space="preserve"> Сертификаты качества</w:t>
      </w:r>
    </w:p>
    <w:p w14:paraId="00A17344" w14:textId="77777777" w:rsidR="00D21604" w:rsidRPr="00B72FE8" w:rsidRDefault="00D21604" w:rsidP="002F21F3">
      <w:pPr>
        <w:pStyle w:val="afffff0"/>
        <w:numPr>
          <w:ilvl w:val="0"/>
          <w:numId w:val="77"/>
        </w:numPr>
        <w:ind w:left="0" w:firstLine="0"/>
        <w:contextualSpacing/>
        <w:jc w:val="both"/>
        <w:rPr>
          <w:bCs/>
        </w:rPr>
      </w:pPr>
      <w:r w:rsidRPr="00B72FE8">
        <w:rPr>
          <w:bCs/>
        </w:rPr>
        <w:t xml:space="preserve"> Иные документы, которые считаются его неотъемлемой частью.</w:t>
      </w:r>
    </w:p>
    <w:bookmarkEnd w:id="1325"/>
    <w:p w14:paraId="4CCFB4B2" w14:textId="77777777" w:rsidR="00D21604" w:rsidRPr="00712C1A" w:rsidRDefault="00D21604" w:rsidP="00D21604">
      <w:pPr>
        <w:pStyle w:val="afffff0"/>
        <w:tabs>
          <w:tab w:val="left" w:pos="1560"/>
        </w:tabs>
        <w:ind w:left="0"/>
        <w:rPr>
          <w:bCs/>
        </w:rPr>
      </w:pPr>
    </w:p>
    <w:p w14:paraId="5753E4F5" w14:textId="77777777" w:rsidR="00D21604" w:rsidRPr="00712C1A" w:rsidRDefault="00D21604" w:rsidP="002F21F3">
      <w:pPr>
        <w:pStyle w:val="afffff0"/>
        <w:numPr>
          <w:ilvl w:val="0"/>
          <w:numId w:val="76"/>
        </w:numPr>
        <w:ind w:left="0" w:firstLine="0"/>
        <w:contextualSpacing/>
        <w:jc w:val="center"/>
        <w:rPr>
          <w:bCs/>
        </w:rPr>
      </w:pPr>
      <w:r w:rsidRPr="00712C1A">
        <w:rPr>
          <w:bCs/>
        </w:rPr>
        <w:t xml:space="preserve"> РЕЗУЛЬТАТ ПРИЕМКИ</w:t>
      </w:r>
    </w:p>
    <w:p w14:paraId="48837D92" w14:textId="77777777" w:rsidR="00D21604" w:rsidRPr="00712C1A" w:rsidRDefault="00D21604" w:rsidP="00D21604">
      <w:pPr>
        <w:pStyle w:val="afffff0"/>
        <w:ind w:left="0"/>
        <w:rPr>
          <w:bCs/>
        </w:rPr>
      </w:pPr>
    </w:p>
    <w:p w14:paraId="77751976" w14:textId="77777777" w:rsidR="00D21604" w:rsidRPr="00712C1A" w:rsidRDefault="00D21604" w:rsidP="00D21604">
      <w:pPr>
        <w:pStyle w:val="afffff0"/>
        <w:spacing w:line="360" w:lineRule="auto"/>
        <w:ind w:left="0"/>
        <w:rPr>
          <w:bCs/>
        </w:rPr>
      </w:pPr>
      <w:r w:rsidRPr="00712C1A">
        <w:rPr>
          <w:bCs/>
        </w:rPr>
        <w:t>Основание создания приемочной комиссии и основание полномочий: ______________</w:t>
      </w:r>
    </w:p>
    <w:p w14:paraId="625EB262" w14:textId="77777777" w:rsidR="00D21604" w:rsidRPr="00712C1A" w:rsidRDefault="00D21604" w:rsidP="00D21604">
      <w:pPr>
        <w:pStyle w:val="afffff0"/>
        <w:ind w:left="0"/>
        <w:rPr>
          <w:bCs/>
        </w:rPr>
      </w:pPr>
    </w:p>
    <w:tbl>
      <w:tblPr>
        <w:tblStyle w:val="affffff8"/>
        <w:tblW w:w="9710" w:type="dxa"/>
        <w:tblLook w:val="04A0" w:firstRow="1" w:lastRow="0" w:firstColumn="1" w:lastColumn="0" w:noHBand="0" w:noVBand="1"/>
      </w:tblPr>
      <w:tblGrid>
        <w:gridCol w:w="710"/>
        <w:gridCol w:w="2262"/>
        <w:gridCol w:w="2126"/>
        <w:gridCol w:w="2835"/>
        <w:gridCol w:w="1777"/>
      </w:tblGrid>
      <w:tr w:rsidR="00D21604" w:rsidRPr="00712C1A" w14:paraId="4D01EC75" w14:textId="77777777" w:rsidTr="0013247E">
        <w:trPr>
          <w:trHeight w:val="699"/>
        </w:trPr>
        <w:tc>
          <w:tcPr>
            <w:tcW w:w="710" w:type="dxa"/>
          </w:tcPr>
          <w:p w14:paraId="65EE56CE" w14:textId="77777777" w:rsidR="00D21604" w:rsidRPr="00712C1A" w:rsidRDefault="00D21604" w:rsidP="0013247E">
            <w:pPr>
              <w:pStyle w:val="afffff0"/>
              <w:ind w:left="0"/>
              <w:jc w:val="center"/>
              <w:rPr>
                <w:bCs/>
              </w:rPr>
            </w:pPr>
            <w:r w:rsidRPr="00712C1A">
              <w:rPr>
                <w:bCs/>
              </w:rPr>
              <w:t>№</w:t>
            </w:r>
          </w:p>
        </w:tc>
        <w:tc>
          <w:tcPr>
            <w:tcW w:w="2262" w:type="dxa"/>
          </w:tcPr>
          <w:p w14:paraId="03850AAF" w14:textId="77777777" w:rsidR="00D21604" w:rsidRPr="00712C1A" w:rsidRDefault="00D21604" w:rsidP="0013247E">
            <w:pPr>
              <w:pStyle w:val="afffff0"/>
              <w:ind w:left="0"/>
              <w:jc w:val="center"/>
              <w:rPr>
                <w:bCs/>
              </w:rPr>
            </w:pPr>
            <w:r w:rsidRPr="00712C1A">
              <w:rPr>
                <w:bCs/>
              </w:rPr>
              <w:t>ФИО, должность</w:t>
            </w:r>
          </w:p>
        </w:tc>
        <w:tc>
          <w:tcPr>
            <w:tcW w:w="2126" w:type="dxa"/>
          </w:tcPr>
          <w:p w14:paraId="21F799FE" w14:textId="77777777" w:rsidR="00D21604" w:rsidRPr="00712C1A" w:rsidRDefault="00D21604" w:rsidP="0013247E">
            <w:pPr>
              <w:pStyle w:val="afffff0"/>
              <w:ind w:left="0"/>
              <w:jc w:val="center"/>
              <w:rPr>
                <w:bCs/>
              </w:rPr>
            </w:pPr>
            <w:r w:rsidRPr="00712C1A">
              <w:rPr>
                <w:bCs/>
              </w:rPr>
              <w:t>Полномочия</w:t>
            </w:r>
          </w:p>
        </w:tc>
        <w:tc>
          <w:tcPr>
            <w:tcW w:w="2835" w:type="dxa"/>
          </w:tcPr>
          <w:p w14:paraId="32DB6484" w14:textId="77777777" w:rsidR="00D21604" w:rsidRPr="00712C1A" w:rsidRDefault="00D21604" w:rsidP="0013247E">
            <w:pPr>
              <w:pStyle w:val="afffff0"/>
              <w:ind w:left="0"/>
              <w:jc w:val="center"/>
              <w:rPr>
                <w:bCs/>
              </w:rPr>
            </w:pPr>
            <w:r w:rsidRPr="00712C1A">
              <w:rPr>
                <w:bCs/>
              </w:rPr>
              <w:t>Решение члена приемочной комиссии</w:t>
            </w:r>
          </w:p>
        </w:tc>
        <w:tc>
          <w:tcPr>
            <w:tcW w:w="1777" w:type="dxa"/>
          </w:tcPr>
          <w:p w14:paraId="25ABDB1F" w14:textId="77777777" w:rsidR="00D21604" w:rsidRPr="00712C1A" w:rsidRDefault="00D21604" w:rsidP="0013247E">
            <w:pPr>
              <w:pStyle w:val="afffff0"/>
              <w:ind w:left="0"/>
              <w:jc w:val="center"/>
              <w:rPr>
                <w:bCs/>
              </w:rPr>
            </w:pPr>
            <w:r w:rsidRPr="00712C1A">
              <w:rPr>
                <w:bCs/>
              </w:rPr>
              <w:t>Подпись</w:t>
            </w:r>
          </w:p>
        </w:tc>
      </w:tr>
      <w:tr w:rsidR="00D21604" w:rsidRPr="00712C1A" w14:paraId="76DEF8DC" w14:textId="77777777" w:rsidTr="0013247E">
        <w:trPr>
          <w:trHeight w:val="445"/>
        </w:trPr>
        <w:tc>
          <w:tcPr>
            <w:tcW w:w="710" w:type="dxa"/>
          </w:tcPr>
          <w:p w14:paraId="5DD9272F" w14:textId="77777777" w:rsidR="00D21604" w:rsidRPr="00712C1A" w:rsidRDefault="00D21604" w:rsidP="0013247E">
            <w:pPr>
              <w:pStyle w:val="afffff0"/>
              <w:ind w:left="0"/>
              <w:rPr>
                <w:bCs/>
              </w:rPr>
            </w:pPr>
          </w:p>
        </w:tc>
        <w:tc>
          <w:tcPr>
            <w:tcW w:w="2262" w:type="dxa"/>
          </w:tcPr>
          <w:p w14:paraId="6EC11861" w14:textId="77777777" w:rsidR="00D21604" w:rsidRPr="00712C1A" w:rsidRDefault="00D21604" w:rsidP="0013247E">
            <w:pPr>
              <w:pStyle w:val="afffff0"/>
              <w:ind w:left="0"/>
              <w:rPr>
                <w:bCs/>
              </w:rPr>
            </w:pPr>
          </w:p>
        </w:tc>
        <w:tc>
          <w:tcPr>
            <w:tcW w:w="2126" w:type="dxa"/>
          </w:tcPr>
          <w:p w14:paraId="00D12712" w14:textId="77777777" w:rsidR="00D21604" w:rsidRPr="00712C1A" w:rsidRDefault="00D21604" w:rsidP="0013247E">
            <w:pPr>
              <w:pStyle w:val="afffff0"/>
              <w:ind w:left="0"/>
              <w:rPr>
                <w:bCs/>
              </w:rPr>
            </w:pPr>
          </w:p>
        </w:tc>
        <w:tc>
          <w:tcPr>
            <w:tcW w:w="2835" w:type="dxa"/>
          </w:tcPr>
          <w:p w14:paraId="72D48B51" w14:textId="77777777" w:rsidR="00D21604" w:rsidRPr="00712C1A" w:rsidRDefault="00D21604" w:rsidP="0013247E">
            <w:pPr>
              <w:pStyle w:val="afffff0"/>
              <w:ind w:left="0"/>
              <w:rPr>
                <w:bCs/>
              </w:rPr>
            </w:pPr>
          </w:p>
        </w:tc>
        <w:tc>
          <w:tcPr>
            <w:tcW w:w="1777" w:type="dxa"/>
          </w:tcPr>
          <w:p w14:paraId="5EF1A1F4" w14:textId="77777777" w:rsidR="00D21604" w:rsidRPr="00712C1A" w:rsidRDefault="00D21604" w:rsidP="0013247E">
            <w:pPr>
              <w:pStyle w:val="afffff0"/>
              <w:ind w:left="0"/>
              <w:rPr>
                <w:bCs/>
              </w:rPr>
            </w:pPr>
          </w:p>
        </w:tc>
      </w:tr>
      <w:tr w:rsidR="00D21604" w:rsidRPr="00712C1A" w14:paraId="42A265D4" w14:textId="77777777" w:rsidTr="0013247E">
        <w:trPr>
          <w:trHeight w:val="463"/>
        </w:trPr>
        <w:tc>
          <w:tcPr>
            <w:tcW w:w="710" w:type="dxa"/>
          </w:tcPr>
          <w:p w14:paraId="62FE0D5A" w14:textId="77777777" w:rsidR="00D21604" w:rsidRPr="00712C1A" w:rsidRDefault="00D21604" w:rsidP="0013247E">
            <w:pPr>
              <w:pStyle w:val="afffff0"/>
              <w:ind w:left="0"/>
              <w:rPr>
                <w:bCs/>
              </w:rPr>
            </w:pPr>
          </w:p>
        </w:tc>
        <w:tc>
          <w:tcPr>
            <w:tcW w:w="2262" w:type="dxa"/>
          </w:tcPr>
          <w:p w14:paraId="4753123B" w14:textId="77777777" w:rsidR="00D21604" w:rsidRPr="00712C1A" w:rsidRDefault="00D21604" w:rsidP="0013247E">
            <w:pPr>
              <w:pStyle w:val="afffff0"/>
              <w:ind w:left="0"/>
              <w:rPr>
                <w:bCs/>
              </w:rPr>
            </w:pPr>
          </w:p>
        </w:tc>
        <w:tc>
          <w:tcPr>
            <w:tcW w:w="2126" w:type="dxa"/>
          </w:tcPr>
          <w:p w14:paraId="58EF47C9" w14:textId="77777777" w:rsidR="00D21604" w:rsidRPr="00712C1A" w:rsidRDefault="00D21604" w:rsidP="0013247E">
            <w:pPr>
              <w:pStyle w:val="afffff0"/>
              <w:ind w:left="0"/>
              <w:rPr>
                <w:bCs/>
              </w:rPr>
            </w:pPr>
          </w:p>
        </w:tc>
        <w:tc>
          <w:tcPr>
            <w:tcW w:w="2835" w:type="dxa"/>
          </w:tcPr>
          <w:p w14:paraId="6EA1C880" w14:textId="77777777" w:rsidR="00D21604" w:rsidRPr="00712C1A" w:rsidRDefault="00D21604" w:rsidP="0013247E">
            <w:pPr>
              <w:pStyle w:val="afffff0"/>
              <w:ind w:left="0"/>
              <w:rPr>
                <w:bCs/>
              </w:rPr>
            </w:pPr>
          </w:p>
        </w:tc>
        <w:tc>
          <w:tcPr>
            <w:tcW w:w="1777" w:type="dxa"/>
          </w:tcPr>
          <w:p w14:paraId="4F95D893" w14:textId="77777777" w:rsidR="00D21604" w:rsidRPr="00712C1A" w:rsidRDefault="00D21604" w:rsidP="0013247E">
            <w:pPr>
              <w:pStyle w:val="afffff0"/>
              <w:ind w:left="0"/>
              <w:rPr>
                <w:bCs/>
              </w:rPr>
            </w:pPr>
          </w:p>
        </w:tc>
      </w:tr>
      <w:tr w:rsidR="00D21604" w:rsidRPr="00712C1A" w14:paraId="24508974" w14:textId="77777777" w:rsidTr="0013247E">
        <w:trPr>
          <w:trHeight w:val="463"/>
        </w:trPr>
        <w:tc>
          <w:tcPr>
            <w:tcW w:w="710" w:type="dxa"/>
          </w:tcPr>
          <w:p w14:paraId="6B295B77" w14:textId="77777777" w:rsidR="00D21604" w:rsidRPr="00712C1A" w:rsidRDefault="00D21604" w:rsidP="0013247E">
            <w:pPr>
              <w:pStyle w:val="afffff0"/>
              <w:ind w:left="0"/>
              <w:rPr>
                <w:bCs/>
              </w:rPr>
            </w:pPr>
          </w:p>
        </w:tc>
        <w:tc>
          <w:tcPr>
            <w:tcW w:w="2262" w:type="dxa"/>
          </w:tcPr>
          <w:p w14:paraId="2CA6E230" w14:textId="77777777" w:rsidR="00D21604" w:rsidRPr="00712C1A" w:rsidRDefault="00D21604" w:rsidP="0013247E">
            <w:pPr>
              <w:pStyle w:val="afffff0"/>
              <w:ind w:left="0"/>
              <w:rPr>
                <w:bCs/>
              </w:rPr>
            </w:pPr>
          </w:p>
        </w:tc>
        <w:tc>
          <w:tcPr>
            <w:tcW w:w="2126" w:type="dxa"/>
          </w:tcPr>
          <w:p w14:paraId="19400BF4" w14:textId="77777777" w:rsidR="00D21604" w:rsidRPr="00712C1A" w:rsidRDefault="00D21604" w:rsidP="0013247E">
            <w:pPr>
              <w:pStyle w:val="afffff0"/>
              <w:ind w:left="0"/>
              <w:rPr>
                <w:bCs/>
              </w:rPr>
            </w:pPr>
          </w:p>
        </w:tc>
        <w:tc>
          <w:tcPr>
            <w:tcW w:w="2835" w:type="dxa"/>
          </w:tcPr>
          <w:p w14:paraId="4917522D" w14:textId="77777777" w:rsidR="00D21604" w:rsidRPr="00712C1A" w:rsidRDefault="00D21604" w:rsidP="0013247E">
            <w:pPr>
              <w:pStyle w:val="afffff0"/>
              <w:ind w:left="0"/>
              <w:rPr>
                <w:bCs/>
              </w:rPr>
            </w:pPr>
          </w:p>
        </w:tc>
        <w:tc>
          <w:tcPr>
            <w:tcW w:w="1777" w:type="dxa"/>
          </w:tcPr>
          <w:p w14:paraId="1EB86D94" w14:textId="77777777" w:rsidR="00D21604" w:rsidRPr="00712C1A" w:rsidRDefault="00D21604" w:rsidP="0013247E">
            <w:pPr>
              <w:pStyle w:val="afffff0"/>
              <w:ind w:left="0"/>
              <w:rPr>
                <w:bCs/>
              </w:rPr>
            </w:pPr>
          </w:p>
        </w:tc>
      </w:tr>
      <w:tr w:rsidR="00D21604" w:rsidRPr="00712C1A" w14:paraId="1EABB7A8" w14:textId="77777777" w:rsidTr="0013247E">
        <w:trPr>
          <w:trHeight w:val="463"/>
        </w:trPr>
        <w:tc>
          <w:tcPr>
            <w:tcW w:w="710" w:type="dxa"/>
          </w:tcPr>
          <w:p w14:paraId="40B5F3F1" w14:textId="77777777" w:rsidR="00D21604" w:rsidRPr="00712C1A" w:rsidRDefault="00D21604" w:rsidP="0013247E">
            <w:pPr>
              <w:pStyle w:val="afffff0"/>
              <w:ind w:left="0"/>
              <w:rPr>
                <w:bCs/>
              </w:rPr>
            </w:pPr>
          </w:p>
        </w:tc>
        <w:tc>
          <w:tcPr>
            <w:tcW w:w="2262" w:type="dxa"/>
          </w:tcPr>
          <w:p w14:paraId="1F5C455C" w14:textId="77777777" w:rsidR="00D21604" w:rsidRPr="00712C1A" w:rsidRDefault="00D21604" w:rsidP="0013247E">
            <w:pPr>
              <w:pStyle w:val="afffff0"/>
              <w:ind w:left="0"/>
              <w:rPr>
                <w:bCs/>
              </w:rPr>
            </w:pPr>
          </w:p>
        </w:tc>
        <w:tc>
          <w:tcPr>
            <w:tcW w:w="2126" w:type="dxa"/>
          </w:tcPr>
          <w:p w14:paraId="31DDA7F9" w14:textId="77777777" w:rsidR="00D21604" w:rsidRPr="00712C1A" w:rsidRDefault="00D21604" w:rsidP="0013247E">
            <w:pPr>
              <w:pStyle w:val="afffff0"/>
              <w:ind w:left="0"/>
              <w:rPr>
                <w:bCs/>
              </w:rPr>
            </w:pPr>
          </w:p>
        </w:tc>
        <w:tc>
          <w:tcPr>
            <w:tcW w:w="2835" w:type="dxa"/>
          </w:tcPr>
          <w:p w14:paraId="1F81D539" w14:textId="77777777" w:rsidR="00D21604" w:rsidRPr="00712C1A" w:rsidRDefault="00D21604" w:rsidP="0013247E">
            <w:pPr>
              <w:pStyle w:val="afffff0"/>
              <w:ind w:left="0"/>
              <w:rPr>
                <w:bCs/>
              </w:rPr>
            </w:pPr>
          </w:p>
        </w:tc>
        <w:tc>
          <w:tcPr>
            <w:tcW w:w="1777" w:type="dxa"/>
          </w:tcPr>
          <w:p w14:paraId="52DDB669" w14:textId="77777777" w:rsidR="00D21604" w:rsidRPr="00712C1A" w:rsidRDefault="00D21604" w:rsidP="0013247E">
            <w:pPr>
              <w:pStyle w:val="afffff0"/>
              <w:ind w:left="0"/>
              <w:rPr>
                <w:bCs/>
              </w:rPr>
            </w:pPr>
          </w:p>
        </w:tc>
      </w:tr>
      <w:tr w:rsidR="00D21604" w:rsidRPr="00712C1A" w14:paraId="7BFF8D50" w14:textId="77777777" w:rsidTr="0013247E">
        <w:trPr>
          <w:trHeight w:val="445"/>
        </w:trPr>
        <w:tc>
          <w:tcPr>
            <w:tcW w:w="710" w:type="dxa"/>
          </w:tcPr>
          <w:p w14:paraId="3CB175E2" w14:textId="77777777" w:rsidR="00D21604" w:rsidRPr="00712C1A" w:rsidRDefault="00D21604" w:rsidP="0013247E">
            <w:pPr>
              <w:pStyle w:val="afffff0"/>
              <w:ind w:left="0"/>
              <w:rPr>
                <w:bCs/>
              </w:rPr>
            </w:pPr>
          </w:p>
        </w:tc>
        <w:tc>
          <w:tcPr>
            <w:tcW w:w="2262" w:type="dxa"/>
          </w:tcPr>
          <w:p w14:paraId="7F042E5F" w14:textId="77777777" w:rsidR="00D21604" w:rsidRPr="00712C1A" w:rsidRDefault="00D21604" w:rsidP="0013247E">
            <w:pPr>
              <w:pStyle w:val="afffff0"/>
              <w:ind w:left="0"/>
              <w:rPr>
                <w:bCs/>
              </w:rPr>
            </w:pPr>
          </w:p>
        </w:tc>
        <w:tc>
          <w:tcPr>
            <w:tcW w:w="2126" w:type="dxa"/>
          </w:tcPr>
          <w:p w14:paraId="5E73F975" w14:textId="77777777" w:rsidR="00D21604" w:rsidRPr="00712C1A" w:rsidRDefault="00D21604" w:rsidP="0013247E">
            <w:pPr>
              <w:pStyle w:val="afffff0"/>
              <w:ind w:left="0"/>
              <w:rPr>
                <w:bCs/>
              </w:rPr>
            </w:pPr>
          </w:p>
        </w:tc>
        <w:tc>
          <w:tcPr>
            <w:tcW w:w="2835" w:type="dxa"/>
          </w:tcPr>
          <w:p w14:paraId="2235DC97" w14:textId="77777777" w:rsidR="00D21604" w:rsidRPr="00712C1A" w:rsidRDefault="00D21604" w:rsidP="0013247E">
            <w:pPr>
              <w:pStyle w:val="afffff0"/>
              <w:ind w:left="0"/>
              <w:rPr>
                <w:bCs/>
              </w:rPr>
            </w:pPr>
          </w:p>
        </w:tc>
        <w:tc>
          <w:tcPr>
            <w:tcW w:w="1777" w:type="dxa"/>
          </w:tcPr>
          <w:p w14:paraId="075C5397" w14:textId="77777777" w:rsidR="00D21604" w:rsidRPr="00712C1A" w:rsidRDefault="00D21604" w:rsidP="0013247E">
            <w:pPr>
              <w:pStyle w:val="afffff0"/>
              <w:ind w:left="0"/>
              <w:rPr>
                <w:bCs/>
              </w:rPr>
            </w:pPr>
          </w:p>
        </w:tc>
      </w:tr>
    </w:tbl>
    <w:p w14:paraId="15DD1E84" w14:textId="77777777" w:rsidR="00D21604" w:rsidRPr="00712C1A" w:rsidRDefault="00D21604" w:rsidP="00D21604">
      <w:pPr>
        <w:pStyle w:val="afffff0"/>
        <w:spacing w:line="360" w:lineRule="exact"/>
        <w:ind w:left="0"/>
        <w:rPr>
          <w:bCs/>
        </w:rPr>
      </w:pPr>
    </w:p>
    <w:tbl>
      <w:tblPr>
        <w:tblStyle w:val="affffff8"/>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850"/>
        <w:gridCol w:w="4394"/>
      </w:tblGrid>
      <w:tr w:rsidR="00D21604" w:rsidRPr="00712C1A" w14:paraId="16B0E8A6" w14:textId="77777777" w:rsidTr="00FC295D">
        <w:tc>
          <w:tcPr>
            <w:tcW w:w="4679" w:type="dxa"/>
          </w:tcPr>
          <w:p w14:paraId="5EE86985" w14:textId="77777777" w:rsidR="00D21604" w:rsidRPr="00712C1A" w:rsidRDefault="00D21604" w:rsidP="0013247E">
            <w:pPr>
              <w:pStyle w:val="afffff0"/>
              <w:spacing w:line="360" w:lineRule="exact"/>
              <w:ind w:left="0"/>
              <w:rPr>
                <w:bCs/>
              </w:rPr>
            </w:pPr>
            <w:r w:rsidRPr="00712C1A">
              <w:rPr>
                <w:bCs/>
              </w:rPr>
              <w:t>От заказчика:</w:t>
            </w:r>
          </w:p>
        </w:tc>
        <w:tc>
          <w:tcPr>
            <w:tcW w:w="850" w:type="dxa"/>
          </w:tcPr>
          <w:p w14:paraId="1524FCAB" w14:textId="77777777" w:rsidR="00D21604" w:rsidRPr="00712C1A" w:rsidRDefault="00D21604" w:rsidP="0013247E">
            <w:pPr>
              <w:pStyle w:val="afffff0"/>
              <w:spacing w:line="360" w:lineRule="exact"/>
              <w:ind w:left="0"/>
              <w:rPr>
                <w:bCs/>
              </w:rPr>
            </w:pPr>
          </w:p>
        </w:tc>
        <w:tc>
          <w:tcPr>
            <w:tcW w:w="4394" w:type="dxa"/>
          </w:tcPr>
          <w:p w14:paraId="46FDEE6F" w14:textId="77777777" w:rsidR="00D21604" w:rsidRPr="00712C1A" w:rsidRDefault="00D21604" w:rsidP="0061329A">
            <w:pPr>
              <w:pStyle w:val="afffff0"/>
              <w:spacing w:line="360" w:lineRule="exact"/>
              <w:ind w:left="0"/>
              <w:rPr>
                <w:bCs/>
              </w:rPr>
            </w:pPr>
            <w:r w:rsidRPr="00712C1A">
              <w:rPr>
                <w:bCs/>
              </w:rPr>
              <w:t xml:space="preserve">От </w:t>
            </w:r>
            <w:r w:rsidR="0061329A">
              <w:rPr>
                <w:bCs/>
              </w:rPr>
              <w:t>исполнителя:</w:t>
            </w:r>
          </w:p>
        </w:tc>
      </w:tr>
      <w:tr w:rsidR="00D21604" w:rsidRPr="00712C1A" w14:paraId="58AE1120" w14:textId="77777777" w:rsidTr="00FC295D">
        <w:tc>
          <w:tcPr>
            <w:tcW w:w="4679" w:type="dxa"/>
          </w:tcPr>
          <w:p w14:paraId="1BD9F75B" w14:textId="77777777" w:rsidR="00D21604" w:rsidRPr="00712C1A" w:rsidRDefault="00D21604" w:rsidP="0013247E">
            <w:pPr>
              <w:pStyle w:val="afffff0"/>
              <w:spacing w:line="360" w:lineRule="exact"/>
              <w:ind w:left="0"/>
              <w:rPr>
                <w:bCs/>
              </w:rPr>
            </w:pPr>
          </w:p>
        </w:tc>
        <w:tc>
          <w:tcPr>
            <w:tcW w:w="850" w:type="dxa"/>
          </w:tcPr>
          <w:p w14:paraId="13F329BD" w14:textId="77777777" w:rsidR="00D21604" w:rsidRPr="00712C1A" w:rsidRDefault="00D21604" w:rsidP="0013247E">
            <w:pPr>
              <w:pStyle w:val="afffff0"/>
              <w:spacing w:line="360" w:lineRule="exact"/>
              <w:ind w:left="0"/>
              <w:rPr>
                <w:bCs/>
              </w:rPr>
            </w:pPr>
          </w:p>
        </w:tc>
        <w:tc>
          <w:tcPr>
            <w:tcW w:w="4394" w:type="dxa"/>
          </w:tcPr>
          <w:p w14:paraId="7294FCAB" w14:textId="77777777" w:rsidR="00D21604" w:rsidRPr="00712C1A" w:rsidRDefault="00D21604" w:rsidP="0013247E">
            <w:pPr>
              <w:pStyle w:val="afffff0"/>
              <w:spacing w:line="360" w:lineRule="exact"/>
              <w:ind w:left="0"/>
              <w:rPr>
                <w:bCs/>
              </w:rPr>
            </w:pPr>
          </w:p>
        </w:tc>
      </w:tr>
      <w:tr w:rsidR="00D21604" w:rsidRPr="00712C1A" w14:paraId="302A8084" w14:textId="77777777" w:rsidTr="00FC295D">
        <w:tc>
          <w:tcPr>
            <w:tcW w:w="4679" w:type="dxa"/>
          </w:tcPr>
          <w:p w14:paraId="28D3CCC5" w14:textId="77777777" w:rsidR="00D21604" w:rsidRPr="00712C1A" w:rsidRDefault="00D21604" w:rsidP="0013247E">
            <w:pPr>
              <w:pStyle w:val="afffff0"/>
              <w:spacing w:line="360" w:lineRule="exact"/>
              <w:ind w:left="0"/>
              <w:rPr>
                <w:bCs/>
              </w:rPr>
            </w:pPr>
            <w:r w:rsidRPr="00712C1A">
              <w:t>_______________/_______________/</w:t>
            </w:r>
          </w:p>
        </w:tc>
        <w:tc>
          <w:tcPr>
            <w:tcW w:w="850" w:type="dxa"/>
          </w:tcPr>
          <w:p w14:paraId="60637ABB" w14:textId="77777777" w:rsidR="00D21604" w:rsidRPr="00712C1A" w:rsidRDefault="00D21604" w:rsidP="0013247E">
            <w:pPr>
              <w:pStyle w:val="afffff0"/>
              <w:spacing w:line="360" w:lineRule="exact"/>
              <w:ind w:left="0"/>
              <w:rPr>
                <w:bCs/>
              </w:rPr>
            </w:pPr>
          </w:p>
        </w:tc>
        <w:tc>
          <w:tcPr>
            <w:tcW w:w="4394" w:type="dxa"/>
          </w:tcPr>
          <w:p w14:paraId="6368379D" w14:textId="77777777" w:rsidR="00D21604" w:rsidRPr="00712C1A" w:rsidRDefault="00D21604" w:rsidP="0013247E">
            <w:pPr>
              <w:pStyle w:val="afffff0"/>
              <w:spacing w:line="360" w:lineRule="exact"/>
              <w:ind w:left="0"/>
              <w:rPr>
                <w:bCs/>
              </w:rPr>
            </w:pPr>
            <w:r w:rsidRPr="00712C1A">
              <w:t>__________________/_______________/</w:t>
            </w:r>
          </w:p>
        </w:tc>
      </w:tr>
      <w:tr w:rsidR="00D21604" w:rsidRPr="00712C1A" w14:paraId="131BD417" w14:textId="77777777" w:rsidTr="00FC295D">
        <w:tc>
          <w:tcPr>
            <w:tcW w:w="4679" w:type="dxa"/>
          </w:tcPr>
          <w:p w14:paraId="699112CE" w14:textId="77777777" w:rsidR="00D21604" w:rsidRPr="00712C1A" w:rsidRDefault="00D21604" w:rsidP="0013247E">
            <w:pPr>
              <w:pStyle w:val="afffff0"/>
              <w:spacing w:line="360" w:lineRule="exact"/>
              <w:ind w:left="0"/>
              <w:rPr>
                <w:bCs/>
              </w:rPr>
            </w:pPr>
          </w:p>
        </w:tc>
        <w:tc>
          <w:tcPr>
            <w:tcW w:w="850" w:type="dxa"/>
          </w:tcPr>
          <w:p w14:paraId="7D8B5448" w14:textId="77777777" w:rsidR="00D21604" w:rsidRPr="00712C1A" w:rsidRDefault="00D21604" w:rsidP="0013247E">
            <w:pPr>
              <w:pStyle w:val="afffff0"/>
              <w:spacing w:line="360" w:lineRule="exact"/>
              <w:ind w:left="0"/>
              <w:rPr>
                <w:bCs/>
              </w:rPr>
            </w:pPr>
          </w:p>
        </w:tc>
        <w:tc>
          <w:tcPr>
            <w:tcW w:w="4394" w:type="dxa"/>
          </w:tcPr>
          <w:p w14:paraId="652D3A20" w14:textId="77777777" w:rsidR="00D21604" w:rsidRPr="00712C1A" w:rsidRDefault="00D21604" w:rsidP="0013247E">
            <w:pPr>
              <w:pStyle w:val="afffff0"/>
              <w:spacing w:line="360" w:lineRule="exact"/>
              <w:ind w:left="0"/>
              <w:rPr>
                <w:bCs/>
              </w:rPr>
            </w:pPr>
          </w:p>
        </w:tc>
      </w:tr>
      <w:tr w:rsidR="00D21604" w:rsidRPr="00712C1A" w14:paraId="172756CF" w14:textId="77777777" w:rsidTr="00FC295D">
        <w:tc>
          <w:tcPr>
            <w:tcW w:w="4679" w:type="dxa"/>
          </w:tcPr>
          <w:p w14:paraId="2DA43080" w14:textId="77777777" w:rsidR="00D21604" w:rsidRPr="00712C1A" w:rsidRDefault="00D21604" w:rsidP="0013247E">
            <w:pPr>
              <w:pStyle w:val="afffff0"/>
              <w:spacing w:line="360" w:lineRule="exact"/>
              <w:ind w:left="0"/>
              <w:rPr>
                <w:bCs/>
              </w:rPr>
            </w:pPr>
            <w:r w:rsidRPr="00712C1A">
              <w:rPr>
                <w:bCs/>
              </w:rPr>
              <w:t>«___» __________202_ г.</w:t>
            </w:r>
          </w:p>
        </w:tc>
        <w:tc>
          <w:tcPr>
            <w:tcW w:w="850" w:type="dxa"/>
          </w:tcPr>
          <w:p w14:paraId="0EE5768B" w14:textId="77777777" w:rsidR="00D21604" w:rsidRPr="00712C1A" w:rsidRDefault="00D21604" w:rsidP="0013247E">
            <w:pPr>
              <w:pStyle w:val="afffff0"/>
              <w:spacing w:line="360" w:lineRule="exact"/>
              <w:ind w:left="0"/>
              <w:rPr>
                <w:bCs/>
              </w:rPr>
            </w:pPr>
          </w:p>
        </w:tc>
        <w:tc>
          <w:tcPr>
            <w:tcW w:w="4394" w:type="dxa"/>
          </w:tcPr>
          <w:p w14:paraId="14017662" w14:textId="77777777" w:rsidR="00D21604" w:rsidRPr="00712C1A" w:rsidRDefault="00D21604" w:rsidP="0013247E">
            <w:pPr>
              <w:pStyle w:val="afffff0"/>
              <w:spacing w:line="360" w:lineRule="exact"/>
              <w:ind w:left="0"/>
              <w:rPr>
                <w:bCs/>
              </w:rPr>
            </w:pPr>
            <w:r w:rsidRPr="00712C1A">
              <w:rPr>
                <w:bCs/>
              </w:rPr>
              <w:t>«___» __________202_ г.</w:t>
            </w:r>
          </w:p>
        </w:tc>
      </w:tr>
    </w:tbl>
    <w:p w14:paraId="5B3A086E" w14:textId="77777777" w:rsidR="0023164E" w:rsidRPr="0023164E" w:rsidRDefault="0023164E" w:rsidP="0023164E">
      <w:pPr>
        <w:rPr>
          <w:b/>
          <w:sz w:val="22"/>
          <w:szCs w:val="22"/>
          <w:lang w:eastAsia="en-US"/>
        </w:rPr>
      </w:pPr>
    </w:p>
    <w:p w14:paraId="5C625DDE" w14:textId="77777777" w:rsidR="0023164E" w:rsidRDefault="0023164E" w:rsidP="0023164E">
      <w:pPr>
        <w:jc w:val="center"/>
        <w:rPr>
          <w:b/>
          <w:sz w:val="22"/>
          <w:szCs w:val="22"/>
          <w:lang w:eastAsia="en-US"/>
        </w:rPr>
      </w:pPr>
    </w:p>
    <w:p w14:paraId="44B7FBCB" w14:textId="77777777" w:rsidR="0023164E" w:rsidRPr="0023164E" w:rsidRDefault="0023164E" w:rsidP="0023164E">
      <w:pPr>
        <w:jc w:val="center"/>
        <w:rPr>
          <w:b/>
          <w:sz w:val="22"/>
          <w:szCs w:val="22"/>
          <w:lang w:eastAsia="en-US"/>
        </w:rPr>
      </w:pPr>
      <w:r w:rsidRPr="0023164E">
        <w:rPr>
          <w:b/>
          <w:sz w:val="22"/>
          <w:szCs w:val="22"/>
          <w:lang w:eastAsia="en-US"/>
        </w:rPr>
        <w:t>ФОРМА ДОКУМЕНТА О ПРИЕМКЕ СОГЛАСОВАНА:</w:t>
      </w:r>
    </w:p>
    <w:tbl>
      <w:tblPr>
        <w:tblW w:w="9647" w:type="dxa"/>
        <w:tblLayout w:type="fixed"/>
        <w:tblLook w:val="0000" w:firstRow="0" w:lastRow="0" w:firstColumn="0" w:lastColumn="0" w:noHBand="0" w:noVBand="0"/>
      </w:tblPr>
      <w:tblGrid>
        <w:gridCol w:w="4680"/>
        <w:gridCol w:w="567"/>
        <w:gridCol w:w="4400"/>
      </w:tblGrid>
      <w:tr w:rsidR="0023164E" w:rsidRPr="006E4573" w14:paraId="22FF93D3" w14:textId="77777777" w:rsidTr="00B03B14">
        <w:trPr>
          <w:trHeight w:val="347"/>
        </w:trPr>
        <w:tc>
          <w:tcPr>
            <w:tcW w:w="4680" w:type="dxa"/>
          </w:tcPr>
          <w:p w14:paraId="61437508" w14:textId="77777777" w:rsidR="0023164E" w:rsidRPr="006E4573" w:rsidRDefault="0023164E" w:rsidP="006E4573">
            <w:pPr>
              <w:keepNext/>
              <w:spacing w:line="276" w:lineRule="auto"/>
              <w:ind w:right="-75"/>
              <w:jc w:val="both"/>
              <w:outlineLvl w:val="2"/>
              <w:rPr>
                <w:sz w:val="22"/>
                <w:szCs w:val="22"/>
              </w:rPr>
            </w:pPr>
            <w:r w:rsidRPr="006E4573">
              <w:rPr>
                <w:bCs/>
                <w:sz w:val="22"/>
                <w:szCs w:val="22"/>
              </w:rPr>
              <w:t>Заказчик:</w:t>
            </w:r>
          </w:p>
        </w:tc>
        <w:tc>
          <w:tcPr>
            <w:tcW w:w="567" w:type="dxa"/>
          </w:tcPr>
          <w:p w14:paraId="73EDAF63" w14:textId="77777777" w:rsidR="0023164E" w:rsidRPr="006E4573" w:rsidRDefault="0023164E" w:rsidP="006E4573">
            <w:pPr>
              <w:spacing w:line="276" w:lineRule="auto"/>
              <w:ind w:firstLine="142"/>
              <w:jc w:val="both"/>
              <w:rPr>
                <w:sz w:val="22"/>
                <w:szCs w:val="22"/>
              </w:rPr>
            </w:pPr>
          </w:p>
        </w:tc>
        <w:tc>
          <w:tcPr>
            <w:tcW w:w="4400" w:type="dxa"/>
          </w:tcPr>
          <w:p w14:paraId="006E4FFF" w14:textId="77777777" w:rsidR="0023164E" w:rsidRPr="006E4573" w:rsidRDefault="0023164E" w:rsidP="006E4573">
            <w:pPr>
              <w:spacing w:line="276" w:lineRule="auto"/>
              <w:jc w:val="both"/>
              <w:rPr>
                <w:sz w:val="22"/>
                <w:szCs w:val="22"/>
              </w:rPr>
            </w:pPr>
            <w:r w:rsidRPr="006E4573">
              <w:rPr>
                <w:sz w:val="22"/>
                <w:szCs w:val="22"/>
              </w:rPr>
              <w:t>Исполнитель:</w:t>
            </w:r>
          </w:p>
        </w:tc>
      </w:tr>
      <w:tr w:rsidR="0023164E" w:rsidRPr="006E4573" w14:paraId="5EABDAC5" w14:textId="77777777" w:rsidTr="00B03B14">
        <w:trPr>
          <w:trHeight w:val="1192"/>
        </w:trPr>
        <w:tc>
          <w:tcPr>
            <w:tcW w:w="4680" w:type="dxa"/>
          </w:tcPr>
          <w:p w14:paraId="41D6C33F" w14:textId="77777777" w:rsidR="0023164E" w:rsidRPr="006E4573" w:rsidRDefault="0023164E" w:rsidP="006E4573">
            <w:pPr>
              <w:keepNext/>
              <w:spacing w:line="276" w:lineRule="auto"/>
              <w:ind w:right="-75"/>
              <w:jc w:val="both"/>
              <w:outlineLvl w:val="2"/>
              <w:rPr>
                <w:bCs/>
                <w:sz w:val="22"/>
                <w:szCs w:val="22"/>
              </w:rPr>
            </w:pPr>
            <w:r w:rsidRPr="006E4573">
              <w:rPr>
                <w:sz w:val="22"/>
                <w:szCs w:val="22"/>
              </w:rPr>
              <w:t>Федеральное государственное бюджетное учреждение науки Институт проблем управления им.  В.А. Трапезникова Российской академии наук (ИПУ РАН)</w:t>
            </w:r>
          </w:p>
        </w:tc>
        <w:tc>
          <w:tcPr>
            <w:tcW w:w="567" w:type="dxa"/>
          </w:tcPr>
          <w:p w14:paraId="670D12B3" w14:textId="77777777" w:rsidR="0023164E" w:rsidRPr="006E4573" w:rsidRDefault="0023164E" w:rsidP="006E4573">
            <w:pPr>
              <w:spacing w:line="276" w:lineRule="auto"/>
              <w:ind w:firstLine="142"/>
              <w:jc w:val="both"/>
              <w:rPr>
                <w:sz w:val="22"/>
                <w:szCs w:val="22"/>
              </w:rPr>
            </w:pPr>
          </w:p>
        </w:tc>
        <w:tc>
          <w:tcPr>
            <w:tcW w:w="4400" w:type="dxa"/>
          </w:tcPr>
          <w:p w14:paraId="7B935835" w14:textId="77777777" w:rsidR="0023164E" w:rsidRPr="006E4573" w:rsidRDefault="0023164E" w:rsidP="006E4573">
            <w:pPr>
              <w:spacing w:line="276" w:lineRule="auto"/>
              <w:jc w:val="both"/>
              <w:rPr>
                <w:sz w:val="22"/>
                <w:szCs w:val="22"/>
              </w:rPr>
            </w:pPr>
          </w:p>
        </w:tc>
      </w:tr>
      <w:tr w:rsidR="0023164E" w:rsidRPr="006E4573" w14:paraId="5AA631AA" w14:textId="77777777" w:rsidTr="00B03B14">
        <w:trPr>
          <w:trHeight w:val="1170"/>
        </w:trPr>
        <w:tc>
          <w:tcPr>
            <w:tcW w:w="4680" w:type="dxa"/>
          </w:tcPr>
          <w:p w14:paraId="01F4989A" w14:textId="77777777" w:rsidR="0023164E" w:rsidRPr="006E4573" w:rsidRDefault="0023164E" w:rsidP="0023164E">
            <w:pPr>
              <w:jc w:val="both"/>
              <w:rPr>
                <w:sz w:val="24"/>
                <w:szCs w:val="24"/>
              </w:rPr>
            </w:pPr>
            <w:r w:rsidRPr="006E4573">
              <w:rPr>
                <w:sz w:val="24"/>
                <w:szCs w:val="24"/>
              </w:rPr>
              <w:t>_________________________________</w:t>
            </w:r>
          </w:p>
          <w:p w14:paraId="1F8F080A" w14:textId="77777777" w:rsidR="0023164E" w:rsidRPr="006E4573" w:rsidRDefault="0023164E" w:rsidP="0023164E">
            <w:pPr>
              <w:ind w:firstLine="142"/>
              <w:jc w:val="both"/>
              <w:rPr>
                <w:sz w:val="24"/>
                <w:szCs w:val="24"/>
              </w:rPr>
            </w:pPr>
          </w:p>
          <w:p w14:paraId="4D343509" w14:textId="77777777" w:rsidR="0023164E" w:rsidRPr="006E4573" w:rsidRDefault="0023164E" w:rsidP="0023164E">
            <w:pPr>
              <w:jc w:val="both"/>
              <w:rPr>
                <w:sz w:val="24"/>
                <w:szCs w:val="24"/>
              </w:rPr>
            </w:pPr>
            <w:r w:rsidRPr="006E4573">
              <w:rPr>
                <w:sz w:val="24"/>
                <w:szCs w:val="24"/>
              </w:rPr>
              <w:t>_____________________ /___________ /</w:t>
            </w:r>
          </w:p>
          <w:p w14:paraId="66E37D19" w14:textId="77777777" w:rsidR="0023164E" w:rsidRPr="006E4573" w:rsidRDefault="0023164E" w:rsidP="0023164E">
            <w:pPr>
              <w:jc w:val="both"/>
            </w:pPr>
            <w:r w:rsidRPr="006E4573">
              <w:t>М.П.</w:t>
            </w:r>
            <w:r w:rsidR="00FC295D" w:rsidRPr="006E4573">
              <w:t xml:space="preserve"> (при наличии)</w:t>
            </w:r>
          </w:p>
        </w:tc>
        <w:tc>
          <w:tcPr>
            <w:tcW w:w="567" w:type="dxa"/>
            <w:vAlign w:val="center"/>
          </w:tcPr>
          <w:p w14:paraId="40431853" w14:textId="77777777" w:rsidR="0023164E" w:rsidRPr="006E4573" w:rsidRDefault="0023164E" w:rsidP="0023164E">
            <w:pPr>
              <w:ind w:firstLine="142"/>
              <w:jc w:val="both"/>
              <w:rPr>
                <w:sz w:val="24"/>
                <w:szCs w:val="24"/>
              </w:rPr>
            </w:pPr>
          </w:p>
        </w:tc>
        <w:tc>
          <w:tcPr>
            <w:tcW w:w="4400" w:type="dxa"/>
          </w:tcPr>
          <w:p w14:paraId="690905BC" w14:textId="77777777" w:rsidR="0023164E" w:rsidRPr="006E4573" w:rsidRDefault="0023164E" w:rsidP="0023164E">
            <w:pPr>
              <w:jc w:val="both"/>
              <w:rPr>
                <w:sz w:val="24"/>
                <w:szCs w:val="24"/>
              </w:rPr>
            </w:pPr>
            <w:r w:rsidRPr="006E4573">
              <w:rPr>
                <w:sz w:val="24"/>
                <w:szCs w:val="24"/>
              </w:rPr>
              <w:t xml:space="preserve">  ___________________________</w:t>
            </w:r>
          </w:p>
          <w:p w14:paraId="1A2DF87B" w14:textId="77777777" w:rsidR="0023164E" w:rsidRPr="006E4573" w:rsidRDefault="0023164E" w:rsidP="0023164E">
            <w:pPr>
              <w:ind w:firstLine="142"/>
              <w:jc w:val="both"/>
              <w:rPr>
                <w:sz w:val="24"/>
                <w:szCs w:val="24"/>
              </w:rPr>
            </w:pPr>
          </w:p>
          <w:p w14:paraId="70A251D6" w14:textId="77777777" w:rsidR="0023164E" w:rsidRPr="006E4573" w:rsidRDefault="0023164E" w:rsidP="0023164E">
            <w:pPr>
              <w:jc w:val="both"/>
              <w:rPr>
                <w:sz w:val="24"/>
                <w:szCs w:val="24"/>
              </w:rPr>
            </w:pPr>
            <w:r w:rsidRPr="006E4573">
              <w:rPr>
                <w:sz w:val="24"/>
                <w:szCs w:val="24"/>
              </w:rPr>
              <w:t xml:space="preserve">  ___________________ /_______/</w:t>
            </w:r>
          </w:p>
          <w:p w14:paraId="1E2A5FB4" w14:textId="77777777" w:rsidR="0023164E" w:rsidRPr="006E4573" w:rsidRDefault="0023164E" w:rsidP="0023164E">
            <w:pPr>
              <w:jc w:val="both"/>
            </w:pPr>
            <w:r w:rsidRPr="006E4573">
              <w:rPr>
                <w:sz w:val="18"/>
                <w:szCs w:val="18"/>
              </w:rPr>
              <w:t xml:space="preserve">   </w:t>
            </w:r>
            <w:r w:rsidRPr="006E4573">
              <w:t>М.П.</w:t>
            </w:r>
            <w:r w:rsidR="00FC295D" w:rsidRPr="006E4573">
              <w:t xml:space="preserve"> (наличии)</w:t>
            </w:r>
          </w:p>
        </w:tc>
      </w:tr>
      <w:bookmarkEnd w:id="1321"/>
    </w:tbl>
    <w:p w14:paraId="34CC2638" w14:textId="77777777" w:rsidR="00A81CAE" w:rsidRDefault="00A81CAE" w:rsidP="00F542A2">
      <w:pPr>
        <w:pStyle w:val="2f2"/>
        <w:keepNext w:val="0"/>
        <w:widowControl w:val="0"/>
        <w:tabs>
          <w:tab w:val="clear" w:pos="4590"/>
          <w:tab w:val="center" w:pos="0"/>
        </w:tabs>
        <w:ind w:firstLine="0"/>
        <w:contextualSpacing/>
        <w:rPr>
          <w:sz w:val="24"/>
          <w:szCs w:val="24"/>
        </w:rPr>
      </w:pPr>
    </w:p>
    <w:sectPr w:rsidR="00A81CAE" w:rsidSect="00E93153">
      <w:headerReference w:type="default" r:id="rId33"/>
      <w:footnotePr>
        <w:pos w:val="beneathText"/>
      </w:footnotePr>
      <w:pgSz w:w="11905" w:h="16837"/>
      <w:pgMar w:top="709" w:right="709" w:bottom="567" w:left="709"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524B0" w14:textId="77777777" w:rsidR="00BD3666" w:rsidRDefault="00BD3666">
      <w:r>
        <w:separator/>
      </w:r>
    </w:p>
  </w:endnote>
  <w:endnote w:type="continuationSeparator" w:id="0">
    <w:p w14:paraId="04B91833" w14:textId="77777777" w:rsidR="00BD3666" w:rsidRDefault="00BD3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GreekMathSymbols">
    <w:charset w:val="02"/>
    <w:family w:val="auto"/>
    <w:pitch w:val="variable"/>
  </w:font>
  <w:font w:name="Arial">
    <w:panose1 w:val="020B0604020202020204"/>
    <w:charset w:val="CC"/>
    <w:family w:val="swiss"/>
    <w:pitch w:val="variable"/>
    <w:sig w:usb0="E0002EFF" w:usb1="C000785B" w:usb2="00000009" w:usb3="00000000" w:csb0="000001FF" w:csb1="00000000"/>
  </w:font>
  <w:font w:name="ZapfDingbats">
    <w:altName w:val="Zapf Dingbats"/>
    <w:panose1 w:val="00000000000000000000"/>
    <w:charset w:val="02"/>
    <w:family w:val="decorative"/>
    <w:notTrueType/>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Nina">
    <w:altName w:val="Arial"/>
    <w:charset w:val="CC"/>
    <w:family w:val="swiss"/>
    <w:pitch w:val="variable"/>
    <w:sig w:usb0="00000001"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ultant">
    <w:altName w:val="Courier New"/>
    <w:panose1 w:val="00000000000000000000"/>
    <w:charset w:val="CC"/>
    <w:family w:val="modern"/>
    <w:notTrueType/>
    <w:pitch w:val="fixed"/>
    <w:sig w:usb0="00000203" w:usb1="00000000" w:usb2="00000000" w:usb3="00000000" w:csb0="00000005" w:csb1="00000000"/>
  </w:font>
  <w:font w:name="Gelvetsky 12p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Times New (W1)">
    <w:altName w:val="Times New Roman"/>
    <w:panose1 w:val="00000000000000000000"/>
    <w:charset w:val="CC"/>
    <w:family w:val="roman"/>
    <w:notTrueType/>
    <w:pitch w:val="variable"/>
    <w:sig w:usb0="00000203" w:usb1="00000000" w:usb2="00000000" w:usb3="00000000" w:csb0="00000005" w:csb1="00000000"/>
  </w:font>
  <w:font w:name="+mn-ea">
    <w:altName w:val="Times New Roman"/>
    <w:panose1 w:val="00000000000000000000"/>
    <w:charset w:val="00"/>
    <w:family w:val="roman"/>
    <w:notTrueType/>
    <w:pitch w:val="default"/>
  </w:font>
  <w:font w:name="Times New Roman Полужирный">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Pragmatica-Bold">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Bahnschrift Light">
    <w:panose1 w:val="020B0502040204020203"/>
    <w:charset w:val="CC"/>
    <w:family w:val="swiss"/>
    <w:pitch w:val="variable"/>
    <w:sig w:usb0="A00002C7" w:usb1="00000002"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OpenSymbol">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 w:name="Liberation Sans">
    <w:altName w:val="Arial"/>
    <w:charset w:val="01"/>
    <w:family w:val="swiss"/>
    <w:pitch w:val="variable"/>
  </w:font>
  <w:font w:name="Liberation Serif">
    <w:altName w:val="Times New Roman"/>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6B7CA" w14:textId="77777777" w:rsidR="00200396" w:rsidRDefault="00200396">
    <w:pPr>
      <w:pStyle w:val="afff2"/>
      <w:framePr w:wrap="around" w:vAnchor="text" w:hAnchor="margin" w:xAlign="right" w:y="1"/>
      <w:rPr>
        <w:rStyle w:val="afff4"/>
      </w:rPr>
    </w:pPr>
    <w:r>
      <w:rPr>
        <w:rStyle w:val="afff4"/>
      </w:rPr>
      <w:fldChar w:fldCharType="begin"/>
    </w:r>
    <w:r>
      <w:rPr>
        <w:rStyle w:val="afff4"/>
      </w:rPr>
      <w:instrText xml:space="preserve">PAGE  </w:instrText>
    </w:r>
    <w:r>
      <w:rPr>
        <w:rStyle w:val="afff4"/>
      </w:rPr>
      <w:fldChar w:fldCharType="end"/>
    </w:r>
  </w:p>
  <w:p w14:paraId="3735BB0B" w14:textId="77777777" w:rsidR="00200396" w:rsidRDefault="00200396">
    <w:pPr>
      <w:pStyle w:val="aff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715009"/>
      <w:docPartObj>
        <w:docPartGallery w:val="Page Numbers (Bottom of Page)"/>
        <w:docPartUnique/>
      </w:docPartObj>
    </w:sdtPr>
    <w:sdtEndPr/>
    <w:sdtContent>
      <w:p w14:paraId="1BC9C49D" w14:textId="77777777" w:rsidR="00200396" w:rsidRDefault="00200396">
        <w:pPr>
          <w:pStyle w:val="afff2"/>
          <w:jc w:val="center"/>
        </w:pPr>
        <w:r>
          <w:fldChar w:fldCharType="begin"/>
        </w:r>
        <w:r>
          <w:instrText>PAGE   \* MERGEFORMAT</w:instrText>
        </w:r>
        <w:r>
          <w:fldChar w:fldCharType="separate"/>
        </w:r>
        <w:r w:rsidR="004A1A93">
          <w:rPr>
            <w:noProof/>
          </w:rPr>
          <w:t>21</w:t>
        </w:r>
        <w:r>
          <w:fldChar w:fldCharType="end"/>
        </w:r>
      </w:p>
    </w:sdtContent>
  </w:sdt>
  <w:p w14:paraId="2688696B" w14:textId="77777777" w:rsidR="00200396" w:rsidRDefault="00200396">
    <w:pPr>
      <w:pStyle w:val="aff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4078F" w14:textId="77777777" w:rsidR="00200396" w:rsidRDefault="00200396" w:rsidP="00680240">
    <w:pPr>
      <w:pStyle w:val="afff2"/>
    </w:pPr>
  </w:p>
  <w:p w14:paraId="5FB2B2A4" w14:textId="77777777" w:rsidR="00200396" w:rsidRPr="004929D9" w:rsidRDefault="00200396" w:rsidP="0011723D">
    <w:pPr>
      <w:pStyle w:val="afff2"/>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32370" w14:textId="77777777" w:rsidR="00200396" w:rsidRDefault="00200396"/>
  <w:p w14:paraId="5FA35D0C" w14:textId="77777777" w:rsidR="00200396" w:rsidRDefault="0020039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4F3BB" w14:textId="77777777" w:rsidR="00200396" w:rsidRDefault="00200396">
    <w:pPr>
      <w:pStyle w:val="afff2"/>
      <w:framePr w:wrap="around" w:vAnchor="text" w:hAnchor="margin" w:xAlign="right" w:y="1"/>
      <w:rPr>
        <w:rStyle w:val="afff4"/>
      </w:rPr>
    </w:pPr>
    <w:r>
      <w:rPr>
        <w:rStyle w:val="afff4"/>
      </w:rPr>
      <w:fldChar w:fldCharType="begin"/>
    </w:r>
    <w:r>
      <w:rPr>
        <w:rStyle w:val="afff4"/>
      </w:rPr>
      <w:instrText xml:space="preserve">PAGE  </w:instrText>
    </w:r>
    <w:r>
      <w:rPr>
        <w:rStyle w:val="afff4"/>
      </w:rPr>
      <w:fldChar w:fldCharType="separate"/>
    </w:r>
    <w:r>
      <w:rPr>
        <w:rStyle w:val="afff4"/>
        <w:noProof/>
      </w:rPr>
      <w:t>2</w:t>
    </w:r>
    <w:r>
      <w:rPr>
        <w:rStyle w:val="afff4"/>
      </w:rPr>
      <w:fldChar w:fldCharType="end"/>
    </w:r>
  </w:p>
  <w:p w14:paraId="0B972CC5" w14:textId="77777777" w:rsidR="00200396" w:rsidRDefault="00200396">
    <w:pPr>
      <w:pStyle w:val="afff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D4396" w14:textId="77777777" w:rsidR="00200396" w:rsidRDefault="00200396" w:rsidP="00A81CAE">
    <w:pPr>
      <w:pStyle w:val="afff2"/>
      <w:jc w:val="center"/>
    </w:pPr>
    <w:r>
      <w:fldChar w:fldCharType="begin"/>
    </w:r>
    <w:r>
      <w:instrText>PAGE   \* MERGEFORMAT</w:instrText>
    </w:r>
    <w:r>
      <w:fldChar w:fldCharType="separate"/>
    </w:r>
    <w:r w:rsidR="004A1A93">
      <w:rPr>
        <w:noProof/>
      </w:rPr>
      <w:t>9</w:t>
    </w:r>
    <w:r>
      <w:rPr>
        <w:noProof/>
      </w:rPr>
      <w:fldChar w:fldCharType="end"/>
    </w:r>
  </w:p>
  <w:p w14:paraId="6B76BDB0" w14:textId="77777777" w:rsidR="00200396" w:rsidRDefault="00200396">
    <w:pPr>
      <w:pStyle w:val="aff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ABDA3" w14:textId="77777777" w:rsidR="00BD3666" w:rsidRDefault="00BD3666">
      <w:r>
        <w:separator/>
      </w:r>
    </w:p>
  </w:footnote>
  <w:footnote w:type="continuationSeparator" w:id="0">
    <w:p w14:paraId="0F97125F" w14:textId="77777777" w:rsidR="00BD3666" w:rsidRDefault="00BD36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82B" w14:textId="77777777" w:rsidR="00200396" w:rsidRDefault="00200396">
    <w:pPr>
      <w:pStyle w:val="aff9"/>
      <w:tabs>
        <w:tab w:val="right" w:pos="9498"/>
      </w:tabs>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1BC61" w14:textId="77777777" w:rsidR="00200396" w:rsidRDefault="00200396"/>
  <w:p w14:paraId="16F4C290" w14:textId="77777777" w:rsidR="00200396" w:rsidRDefault="00200396"/>
  <w:p w14:paraId="46D8C250" w14:textId="77777777" w:rsidR="00200396" w:rsidRDefault="00200396"/>
  <w:p w14:paraId="04A35327" w14:textId="77777777" w:rsidR="00200396" w:rsidRDefault="00200396"/>
  <w:p w14:paraId="08B9BBB7" w14:textId="77777777" w:rsidR="00200396" w:rsidRDefault="0020039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8AE31" w14:textId="77777777" w:rsidR="00200396" w:rsidRDefault="00200396">
    <w:pPr>
      <w:pStyle w:val="aff9"/>
      <w:jc w:val="center"/>
    </w:pPr>
    <w:r>
      <w:fldChar w:fldCharType="begin"/>
    </w:r>
    <w:r>
      <w:instrText>PAGE   \* MERGEFORMAT</w:instrText>
    </w:r>
    <w:r>
      <w:fldChar w:fldCharType="separate"/>
    </w:r>
    <w:r w:rsidR="004A1A93">
      <w:rPr>
        <w:noProof/>
      </w:rPr>
      <w:t>21</w:t>
    </w:r>
    <w:r>
      <w:fldChar w:fldCharType="end"/>
    </w:r>
  </w:p>
  <w:p w14:paraId="1E6F895C" w14:textId="77777777" w:rsidR="00200396" w:rsidRDefault="0020039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D2AE6" w14:textId="77777777" w:rsidR="00200396" w:rsidRDefault="00200396">
    <w:pPr>
      <w:pStyle w:val="aff9"/>
      <w:tabs>
        <w:tab w:val="right" w:pos="9498"/>
      </w:tabs>
      <w:rPr>
        <w:sz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9E962" w14:textId="77777777" w:rsidR="00200396" w:rsidRDefault="00200396">
    <w:pPr>
      <w:pStyle w:val="aff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962D6E8"/>
    <w:lvl w:ilvl="0">
      <w:start w:val="1"/>
      <w:numFmt w:val="decimal"/>
      <w:pStyle w:val="PME"/>
      <w:lvlText w:val="%1."/>
      <w:lvlJc w:val="left"/>
      <w:pPr>
        <w:tabs>
          <w:tab w:val="num" w:pos="1492"/>
        </w:tabs>
        <w:ind w:left="1492" w:hanging="360"/>
      </w:pPr>
      <w:rPr>
        <w:rFonts w:cs="Times New Roman"/>
      </w:rPr>
    </w:lvl>
  </w:abstractNum>
  <w:abstractNum w:abstractNumId="1">
    <w:nsid w:val="FFFFFF7D"/>
    <w:multiLevelType w:val="singleLevel"/>
    <w:tmpl w:val="D1D8FBE2"/>
    <w:lvl w:ilvl="0">
      <w:start w:val="1"/>
      <w:numFmt w:val="decimal"/>
      <w:pStyle w:val="AppHeading3"/>
      <w:lvlText w:val="%1."/>
      <w:lvlJc w:val="left"/>
      <w:pPr>
        <w:tabs>
          <w:tab w:val="num" w:pos="1209"/>
        </w:tabs>
        <w:ind w:left="1209" w:hanging="360"/>
      </w:pPr>
      <w:rPr>
        <w:rFonts w:cs="Times New Roman"/>
      </w:rPr>
    </w:lvl>
  </w:abstractNum>
  <w:abstractNum w:abstractNumId="2">
    <w:nsid w:val="FFFFFF88"/>
    <w:multiLevelType w:val="singleLevel"/>
    <w:tmpl w:val="F7787476"/>
    <w:styleLink w:val="12"/>
    <w:lvl w:ilvl="0">
      <w:start w:val="1"/>
      <w:numFmt w:val="decimal"/>
      <w:pStyle w:val="a"/>
      <w:lvlText w:val="%1."/>
      <w:lvlJc w:val="left"/>
      <w:pPr>
        <w:tabs>
          <w:tab w:val="num" w:pos="360"/>
        </w:tabs>
        <w:ind w:left="360" w:hanging="360"/>
      </w:pPr>
    </w:lvl>
  </w:abstractNum>
  <w:abstractNum w:abstractNumId="3">
    <w:nsid w:val="00000007"/>
    <w:multiLevelType w:val="singleLevel"/>
    <w:tmpl w:val="00000007"/>
    <w:name w:val="WW8Num7"/>
    <w:lvl w:ilvl="0">
      <w:start w:val="1"/>
      <w:numFmt w:val="decimal"/>
      <w:lvlText w:val="4.%1."/>
      <w:lvlJc w:val="left"/>
      <w:pPr>
        <w:tabs>
          <w:tab w:val="num" w:pos="1290"/>
        </w:tabs>
        <w:ind w:left="1290" w:hanging="930"/>
      </w:pPr>
    </w:lvl>
  </w:abstractNum>
  <w:abstractNum w:abstractNumId="4">
    <w:nsid w:val="0000000F"/>
    <w:multiLevelType w:val="singleLevel"/>
    <w:tmpl w:val="0000000F"/>
    <w:name w:val="WW8Num15"/>
    <w:lvl w:ilvl="0">
      <w:start w:val="1"/>
      <w:numFmt w:val="decimal"/>
      <w:lvlText w:val="%1."/>
      <w:lvlJc w:val="left"/>
      <w:pPr>
        <w:tabs>
          <w:tab w:val="num" w:pos="360"/>
        </w:tabs>
        <w:ind w:left="360" w:hanging="360"/>
      </w:pPr>
    </w:lvl>
  </w:abstractNum>
  <w:abstractNum w:abstractNumId="5">
    <w:nsid w:val="00000016"/>
    <w:multiLevelType w:val="multilevel"/>
    <w:tmpl w:val="00000016"/>
    <w:name w:val="WW8Num22"/>
    <w:lvl w:ilvl="0">
      <w:start w:val="5"/>
      <w:numFmt w:val="decimal"/>
      <w:lvlText w:val="%1."/>
      <w:lvlJc w:val="left"/>
      <w:pPr>
        <w:tabs>
          <w:tab w:val="num" w:pos="360"/>
        </w:tabs>
        <w:ind w:left="360" w:hanging="360"/>
      </w:pPr>
      <w:rPr>
        <w:b w:val="0"/>
        <w:i w:val="0"/>
      </w:rPr>
    </w:lvl>
    <w:lvl w:ilvl="1">
      <w:start w:val="1"/>
      <w:numFmt w:val="decimal"/>
      <w:lvlText w:val="%1.%2."/>
      <w:lvlJc w:val="left"/>
      <w:pPr>
        <w:tabs>
          <w:tab w:val="num" w:pos="900"/>
        </w:tabs>
        <w:ind w:left="900" w:hanging="360"/>
      </w:pPr>
      <w:rPr>
        <w:b w:val="0"/>
        <w:i w:val="0"/>
      </w:rPr>
    </w:lvl>
    <w:lvl w:ilvl="2">
      <w:start w:val="1"/>
      <w:numFmt w:val="decimal"/>
      <w:lvlText w:val="7.3.%3."/>
      <w:lvlJc w:val="left"/>
      <w:pPr>
        <w:tabs>
          <w:tab w:val="num" w:pos="1800"/>
        </w:tabs>
        <w:ind w:left="1800" w:hanging="720"/>
      </w:pPr>
      <w:rPr>
        <w:b w:val="0"/>
        <w:i w:val="0"/>
      </w:rPr>
    </w:lvl>
    <w:lvl w:ilvl="3">
      <w:start w:val="1"/>
      <w:numFmt w:val="decimal"/>
      <w:lvlText w:val="%1.%2.%3.%4."/>
      <w:lvlJc w:val="left"/>
      <w:pPr>
        <w:tabs>
          <w:tab w:val="num" w:pos="2340"/>
        </w:tabs>
        <w:ind w:left="2340" w:hanging="720"/>
      </w:pPr>
      <w:rPr>
        <w:b w:val="0"/>
        <w:i w:val="0"/>
      </w:rPr>
    </w:lvl>
    <w:lvl w:ilvl="4">
      <w:start w:val="1"/>
      <w:numFmt w:val="decimal"/>
      <w:lvlText w:val="%1.%2.%3.%4.%5."/>
      <w:lvlJc w:val="left"/>
      <w:pPr>
        <w:tabs>
          <w:tab w:val="num" w:pos="3240"/>
        </w:tabs>
        <w:ind w:left="3240" w:hanging="1080"/>
      </w:pPr>
      <w:rPr>
        <w:b w:val="0"/>
        <w:i w:val="0"/>
      </w:rPr>
    </w:lvl>
    <w:lvl w:ilvl="5">
      <w:start w:val="1"/>
      <w:numFmt w:val="decimal"/>
      <w:lvlText w:val="%1.%2.%3.%4.%5.%6."/>
      <w:lvlJc w:val="left"/>
      <w:pPr>
        <w:tabs>
          <w:tab w:val="num" w:pos="3780"/>
        </w:tabs>
        <w:ind w:left="3780" w:hanging="1080"/>
      </w:pPr>
      <w:rPr>
        <w:b w:val="0"/>
        <w:i w:val="0"/>
      </w:rPr>
    </w:lvl>
    <w:lvl w:ilvl="6">
      <w:start w:val="1"/>
      <w:numFmt w:val="decimal"/>
      <w:lvlText w:val="%1.%2.%3.%4.%5.%6.%7."/>
      <w:lvlJc w:val="left"/>
      <w:pPr>
        <w:tabs>
          <w:tab w:val="num" w:pos="4680"/>
        </w:tabs>
        <w:ind w:left="4680" w:hanging="1440"/>
      </w:pPr>
      <w:rPr>
        <w:b w:val="0"/>
        <w:i w:val="0"/>
      </w:rPr>
    </w:lvl>
    <w:lvl w:ilvl="7">
      <w:start w:val="1"/>
      <w:numFmt w:val="decimal"/>
      <w:lvlText w:val="%1.%2.%3.%4.%5.%6.%7.%8."/>
      <w:lvlJc w:val="left"/>
      <w:pPr>
        <w:tabs>
          <w:tab w:val="num" w:pos="5220"/>
        </w:tabs>
        <w:ind w:left="5220" w:hanging="1440"/>
      </w:pPr>
      <w:rPr>
        <w:b w:val="0"/>
        <w:i w:val="0"/>
      </w:rPr>
    </w:lvl>
    <w:lvl w:ilvl="8">
      <w:start w:val="1"/>
      <w:numFmt w:val="decimal"/>
      <w:lvlText w:val="%1.%2.%3.%4.%5.%6.%7.%8.%9."/>
      <w:lvlJc w:val="left"/>
      <w:pPr>
        <w:tabs>
          <w:tab w:val="num" w:pos="6120"/>
        </w:tabs>
        <w:ind w:left="6120" w:hanging="1800"/>
      </w:pPr>
      <w:rPr>
        <w:b w:val="0"/>
        <w:i w:val="0"/>
      </w:rPr>
    </w:lvl>
  </w:abstractNum>
  <w:abstractNum w:abstractNumId="6">
    <w:nsid w:val="00000017"/>
    <w:multiLevelType w:val="multilevel"/>
    <w:tmpl w:val="00000017"/>
    <w:name w:val="WW8Num23"/>
    <w:lvl w:ilvl="0">
      <w:start w:val="4"/>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18"/>
    <w:multiLevelType w:val="multilevel"/>
    <w:tmpl w:val="04D22F30"/>
    <w:name w:val="WW8Num24"/>
    <w:lvl w:ilvl="0">
      <w:start w:val="5"/>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val="0"/>
      </w:rPr>
    </w:lvl>
    <w:lvl w:ilvl="2">
      <w:start w:val="1"/>
      <w:numFmt w:val="decimal"/>
      <w:lvlText w:val="%1.%2.%3."/>
      <w:lvlJc w:val="left"/>
      <w:pPr>
        <w:tabs>
          <w:tab w:val="num" w:pos="1713"/>
        </w:tabs>
        <w:ind w:left="1713"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19"/>
    <w:multiLevelType w:val="multilevel"/>
    <w:tmpl w:val="BF887FB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nsid w:val="0056111C"/>
    <w:multiLevelType w:val="hybridMultilevel"/>
    <w:tmpl w:val="B644C5F8"/>
    <w:lvl w:ilvl="0" w:tplc="AD40057C">
      <w:start w:val="1"/>
      <w:numFmt w:val="bullet"/>
      <w:pStyle w:val="-3"/>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015A0201"/>
    <w:multiLevelType w:val="hybridMultilevel"/>
    <w:tmpl w:val="EF42529A"/>
    <w:lvl w:ilvl="0" w:tplc="44A82C16">
      <w:start w:val="1"/>
      <w:numFmt w:val="bullet"/>
      <w:pStyle w:val="-2"/>
      <w:lvlText w:val="o"/>
      <w:lvlJc w:val="left"/>
      <w:pPr>
        <w:ind w:left="1647" w:hanging="360"/>
      </w:pPr>
      <w:rPr>
        <w:rFonts w:ascii="Courier New" w:hAnsi="Courier New" w:cs="Courier New"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1">
    <w:nsid w:val="01B358F7"/>
    <w:multiLevelType w:val="multilevel"/>
    <w:tmpl w:val="600E7D02"/>
    <w:name w:val="WW8Num242"/>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02291418"/>
    <w:multiLevelType w:val="multilevel"/>
    <w:tmpl w:val="0F404D8C"/>
    <w:lvl w:ilvl="0">
      <w:start w:val="1"/>
      <w:numFmt w:val="decimal"/>
      <w:pStyle w:val="1"/>
      <w:lvlText w:val="%1."/>
      <w:lvlJc w:val="left"/>
      <w:pPr>
        <w:ind w:left="360" w:hanging="360"/>
      </w:pPr>
      <w:rPr>
        <w:rFonts w:hint="default"/>
        <w:sz w:val="24"/>
        <w:szCs w:val="24"/>
      </w:r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3482145"/>
    <w:multiLevelType w:val="hybridMultilevel"/>
    <w:tmpl w:val="FFFFFFFF"/>
    <w:lvl w:ilvl="0" w:tplc="34027EF8">
      <w:start w:val="1"/>
      <w:numFmt w:val="bullet"/>
      <w:pStyle w:val="a0"/>
      <w:lvlText w:val=""/>
      <w:lvlJc w:val="left"/>
      <w:pPr>
        <w:tabs>
          <w:tab w:val="num" w:pos="426"/>
        </w:tabs>
        <w:ind w:left="350" w:hanging="284"/>
      </w:pPr>
      <w:rPr>
        <w:rFonts w:ascii="Symbol" w:hAnsi="Symbol" w:hint="default"/>
        <w:color w:val="auto"/>
      </w:rPr>
    </w:lvl>
    <w:lvl w:ilvl="1" w:tplc="95F8CFAA">
      <w:start w:val="1"/>
      <w:numFmt w:val="bullet"/>
      <w:lvlText w:val=""/>
      <w:lvlJc w:val="left"/>
      <w:pPr>
        <w:tabs>
          <w:tab w:val="num" w:pos="710"/>
        </w:tabs>
        <w:ind w:left="633" w:hanging="283"/>
      </w:pPr>
      <w:rPr>
        <w:rFonts w:ascii="Symbol" w:hAnsi="Symbol" w:hint="default"/>
        <w:color w:val="auto"/>
      </w:rPr>
    </w:lvl>
    <w:lvl w:ilvl="2" w:tplc="287CAB56">
      <w:start w:val="1"/>
      <w:numFmt w:val="bullet"/>
      <w:lvlText w:val=""/>
      <w:lvlJc w:val="left"/>
      <w:pPr>
        <w:tabs>
          <w:tab w:val="num" w:pos="993"/>
        </w:tabs>
        <w:ind w:left="917" w:hanging="284"/>
      </w:pPr>
      <w:rPr>
        <w:rFonts w:ascii="Symbol" w:hAnsi="Symbol" w:hint="default"/>
      </w:rPr>
    </w:lvl>
    <w:lvl w:ilvl="3" w:tplc="9326B17A">
      <w:start w:val="1"/>
      <w:numFmt w:val="bullet"/>
      <w:lvlText w:val=""/>
      <w:lvlJc w:val="left"/>
      <w:pPr>
        <w:tabs>
          <w:tab w:val="num" w:pos="1277"/>
        </w:tabs>
        <w:ind w:left="1200" w:hanging="283"/>
      </w:pPr>
      <w:rPr>
        <w:rFonts w:ascii="Symbol" w:hAnsi="Symbol" w:hint="default"/>
        <w:color w:val="auto"/>
      </w:rPr>
    </w:lvl>
    <w:lvl w:ilvl="4" w:tplc="408EEB52">
      <w:start w:val="1"/>
      <w:numFmt w:val="bullet"/>
      <w:lvlText w:val=""/>
      <w:lvlJc w:val="left"/>
      <w:pPr>
        <w:tabs>
          <w:tab w:val="num" w:pos="1866"/>
        </w:tabs>
        <w:ind w:left="1866" w:hanging="360"/>
      </w:pPr>
      <w:rPr>
        <w:rFonts w:ascii="Symbol" w:hAnsi="Symbol" w:hint="default"/>
      </w:rPr>
    </w:lvl>
    <w:lvl w:ilvl="5" w:tplc="6DD88298">
      <w:start w:val="1"/>
      <w:numFmt w:val="bullet"/>
      <w:lvlText w:val=""/>
      <w:lvlJc w:val="left"/>
      <w:pPr>
        <w:tabs>
          <w:tab w:val="num" w:pos="2226"/>
        </w:tabs>
        <w:ind w:left="2226" w:hanging="360"/>
      </w:pPr>
      <w:rPr>
        <w:rFonts w:ascii="Wingdings" w:hAnsi="Wingdings" w:hint="default"/>
      </w:rPr>
    </w:lvl>
    <w:lvl w:ilvl="6" w:tplc="9C087BD2">
      <w:start w:val="1"/>
      <w:numFmt w:val="bullet"/>
      <w:lvlText w:val=""/>
      <w:lvlJc w:val="left"/>
      <w:pPr>
        <w:tabs>
          <w:tab w:val="num" w:pos="2586"/>
        </w:tabs>
        <w:ind w:left="2586" w:hanging="360"/>
      </w:pPr>
      <w:rPr>
        <w:rFonts w:ascii="Wingdings" w:hAnsi="Wingdings" w:hint="default"/>
      </w:rPr>
    </w:lvl>
    <w:lvl w:ilvl="7" w:tplc="B3428752">
      <w:start w:val="1"/>
      <w:numFmt w:val="bullet"/>
      <w:lvlText w:val=""/>
      <w:lvlJc w:val="left"/>
      <w:pPr>
        <w:tabs>
          <w:tab w:val="num" w:pos="2946"/>
        </w:tabs>
        <w:ind w:left="2946" w:hanging="360"/>
      </w:pPr>
      <w:rPr>
        <w:rFonts w:ascii="Symbol" w:hAnsi="Symbol" w:hint="default"/>
      </w:rPr>
    </w:lvl>
    <w:lvl w:ilvl="8" w:tplc="EC9011A6">
      <w:start w:val="1"/>
      <w:numFmt w:val="bullet"/>
      <w:lvlText w:val=""/>
      <w:lvlJc w:val="left"/>
      <w:pPr>
        <w:tabs>
          <w:tab w:val="num" w:pos="3306"/>
        </w:tabs>
        <w:ind w:left="3306" w:hanging="360"/>
      </w:pPr>
      <w:rPr>
        <w:rFonts w:ascii="Symbol" w:hAnsi="Symbol" w:hint="default"/>
      </w:rPr>
    </w:lvl>
  </w:abstractNum>
  <w:abstractNum w:abstractNumId="14">
    <w:nsid w:val="03AB5A77"/>
    <w:multiLevelType w:val="hybridMultilevel"/>
    <w:tmpl w:val="ACBC3346"/>
    <w:lvl w:ilvl="0" w:tplc="A1EA1394">
      <w:start w:val="1"/>
      <w:numFmt w:val="decimal"/>
      <w:pStyle w:val="a1"/>
      <w:lvlText w:val="Рисунок %1"/>
      <w:lvlJc w:val="left"/>
      <w:pPr>
        <w:tabs>
          <w:tab w:val="num" w:pos="360"/>
        </w:tabs>
        <w:ind w:left="360" w:hanging="360"/>
      </w:pPr>
    </w:lvl>
    <w:lvl w:ilvl="1" w:tplc="5F281DD2">
      <w:start w:val="1"/>
      <w:numFmt w:val="lowerLetter"/>
      <w:lvlText w:val="%2."/>
      <w:lvlJc w:val="left"/>
      <w:pPr>
        <w:tabs>
          <w:tab w:val="num" w:pos="1440"/>
        </w:tabs>
        <w:ind w:left="1440" w:hanging="360"/>
      </w:pPr>
    </w:lvl>
    <w:lvl w:ilvl="2" w:tplc="5FFEEA6A">
      <w:start w:val="1"/>
      <w:numFmt w:val="lowerRoman"/>
      <w:lvlText w:val="%3."/>
      <w:lvlJc w:val="right"/>
      <w:pPr>
        <w:tabs>
          <w:tab w:val="num" w:pos="2160"/>
        </w:tabs>
        <w:ind w:left="2160" w:hanging="180"/>
      </w:pPr>
    </w:lvl>
    <w:lvl w:ilvl="3" w:tplc="7A44F08E">
      <w:start w:val="1"/>
      <w:numFmt w:val="decimal"/>
      <w:lvlText w:val="%4."/>
      <w:lvlJc w:val="left"/>
      <w:pPr>
        <w:tabs>
          <w:tab w:val="num" w:pos="2880"/>
        </w:tabs>
        <w:ind w:left="2880" w:hanging="360"/>
      </w:pPr>
    </w:lvl>
    <w:lvl w:ilvl="4" w:tplc="18E8D89A">
      <w:start w:val="1"/>
      <w:numFmt w:val="lowerLetter"/>
      <w:lvlText w:val="%5."/>
      <w:lvlJc w:val="left"/>
      <w:pPr>
        <w:tabs>
          <w:tab w:val="num" w:pos="3600"/>
        </w:tabs>
        <w:ind w:left="3600" w:hanging="360"/>
      </w:pPr>
    </w:lvl>
    <w:lvl w:ilvl="5" w:tplc="4D96C8A4">
      <w:start w:val="1"/>
      <w:numFmt w:val="lowerRoman"/>
      <w:lvlText w:val="%6."/>
      <w:lvlJc w:val="right"/>
      <w:pPr>
        <w:tabs>
          <w:tab w:val="num" w:pos="4320"/>
        </w:tabs>
        <w:ind w:left="4320" w:hanging="180"/>
      </w:pPr>
    </w:lvl>
    <w:lvl w:ilvl="6" w:tplc="C146543E">
      <w:start w:val="1"/>
      <w:numFmt w:val="decimal"/>
      <w:lvlText w:val="%7."/>
      <w:lvlJc w:val="left"/>
      <w:pPr>
        <w:tabs>
          <w:tab w:val="num" w:pos="5040"/>
        </w:tabs>
        <w:ind w:left="5040" w:hanging="360"/>
      </w:pPr>
    </w:lvl>
    <w:lvl w:ilvl="7" w:tplc="44A83350">
      <w:start w:val="1"/>
      <w:numFmt w:val="lowerLetter"/>
      <w:lvlText w:val="%8."/>
      <w:lvlJc w:val="left"/>
      <w:pPr>
        <w:tabs>
          <w:tab w:val="num" w:pos="5760"/>
        </w:tabs>
        <w:ind w:left="5760" w:hanging="360"/>
      </w:pPr>
    </w:lvl>
    <w:lvl w:ilvl="8" w:tplc="0E44A770">
      <w:start w:val="1"/>
      <w:numFmt w:val="lowerRoman"/>
      <w:lvlText w:val="%9."/>
      <w:lvlJc w:val="right"/>
      <w:pPr>
        <w:tabs>
          <w:tab w:val="num" w:pos="6480"/>
        </w:tabs>
        <w:ind w:left="6480" w:hanging="180"/>
      </w:pPr>
    </w:lvl>
  </w:abstractNum>
  <w:abstractNum w:abstractNumId="15">
    <w:nsid w:val="03E1075B"/>
    <w:multiLevelType w:val="multilevel"/>
    <w:tmpl w:val="FFFFFFFF"/>
    <w:lvl w:ilvl="0">
      <w:start w:val="5"/>
      <w:numFmt w:val="decimal"/>
      <w:lvlText w:val="%1"/>
      <w:lvlJc w:val="left"/>
      <w:pPr>
        <w:ind w:left="400" w:hanging="400"/>
      </w:pPr>
      <w:rPr>
        <w:rFonts w:cs="Times New Roman" w:hint="default"/>
      </w:rPr>
    </w:lvl>
    <w:lvl w:ilvl="1">
      <w:start w:val="1"/>
      <w:numFmt w:val="decimal"/>
      <w:lvlText w:val="%1.%2"/>
      <w:lvlJc w:val="left"/>
      <w:pPr>
        <w:ind w:left="1570" w:hanging="720"/>
      </w:pPr>
      <w:rPr>
        <w:rFonts w:cs="Times New Roman" w:hint="default"/>
        <w:sz w:val="24"/>
        <w:szCs w:val="24"/>
      </w:rPr>
    </w:lvl>
    <w:lvl w:ilvl="2">
      <w:start w:val="1"/>
      <w:numFmt w:val="decimal"/>
      <w:lvlText w:val="%1.%2.%3"/>
      <w:lvlJc w:val="left"/>
      <w:pPr>
        <w:ind w:left="1713" w:hanging="720"/>
      </w:pPr>
      <w:rPr>
        <w:rFonts w:cs="Times New Roman" w:hint="default"/>
        <w:sz w:val="24"/>
        <w:szCs w:val="24"/>
      </w:rPr>
    </w:lvl>
    <w:lvl w:ilvl="3">
      <w:start w:val="1"/>
      <w:numFmt w:val="decimal"/>
      <w:pStyle w:val="4"/>
      <w:lvlText w:val="%1.%2.%3.%4"/>
      <w:lvlJc w:val="left"/>
      <w:pPr>
        <w:ind w:left="4371" w:hanging="1080"/>
      </w:pPr>
      <w:rPr>
        <w:rFonts w:cs="Times New Roman" w:hint="default"/>
      </w:rPr>
    </w:lvl>
    <w:lvl w:ilvl="4">
      <w:start w:val="1"/>
      <w:numFmt w:val="decimal"/>
      <w:lvlText w:val="%1.%2.%3.%4.%5"/>
      <w:lvlJc w:val="left"/>
      <w:pPr>
        <w:ind w:left="5828" w:hanging="1440"/>
      </w:pPr>
      <w:rPr>
        <w:rFonts w:cs="Times New Roman" w:hint="default"/>
      </w:rPr>
    </w:lvl>
    <w:lvl w:ilvl="5">
      <w:start w:val="1"/>
      <w:numFmt w:val="decimal"/>
      <w:lvlText w:val="%1.%2.%3.%4.%5.%6"/>
      <w:lvlJc w:val="left"/>
      <w:pPr>
        <w:ind w:left="6925" w:hanging="1440"/>
      </w:pPr>
      <w:rPr>
        <w:rFonts w:cs="Times New Roman" w:hint="default"/>
      </w:rPr>
    </w:lvl>
    <w:lvl w:ilvl="6">
      <w:start w:val="1"/>
      <w:numFmt w:val="decimal"/>
      <w:lvlText w:val="%1.%2.%3.%4.%5.%6.%7"/>
      <w:lvlJc w:val="left"/>
      <w:pPr>
        <w:ind w:left="8382" w:hanging="1800"/>
      </w:pPr>
      <w:rPr>
        <w:rFonts w:cs="Times New Roman" w:hint="default"/>
      </w:rPr>
    </w:lvl>
    <w:lvl w:ilvl="7">
      <w:start w:val="1"/>
      <w:numFmt w:val="decimal"/>
      <w:lvlText w:val="%1.%2.%3.%4.%5.%6.%7.%8"/>
      <w:lvlJc w:val="left"/>
      <w:pPr>
        <w:ind w:left="9479" w:hanging="1800"/>
      </w:pPr>
      <w:rPr>
        <w:rFonts w:cs="Times New Roman" w:hint="default"/>
      </w:rPr>
    </w:lvl>
    <w:lvl w:ilvl="8">
      <w:start w:val="1"/>
      <w:numFmt w:val="decimal"/>
      <w:lvlText w:val="%1.%2.%3.%4.%5.%6.%7.%8.%9"/>
      <w:lvlJc w:val="left"/>
      <w:pPr>
        <w:ind w:left="10936" w:hanging="2160"/>
      </w:pPr>
      <w:rPr>
        <w:rFonts w:cs="Times New Roman" w:hint="default"/>
      </w:rPr>
    </w:lvl>
  </w:abstractNum>
  <w:abstractNum w:abstractNumId="16">
    <w:nsid w:val="04781D9F"/>
    <w:multiLevelType w:val="multilevel"/>
    <w:tmpl w:val="76B8F984"/>
    <w:name w:val="WW8Num23533"/>
    <w:lvl w:ilvl="0">
      <w:start w:val="1"/>
      <w:numFmt w:val="decimal"/>
      <w:lvlText w:val="%1."/>
      <w:lvlJc w:val="left"/>
      <w:pPr>
        <w:tabs>
          <w:tab w:val="num" w:pos="360"/>
        </w:tabs>
        <w:ind w:left="360" w:hanging="360"/>
      </w:pPr>
    </w:lvl>
    <w:lvl w:ilvl="1">
      <w:start w:val="1"/>
      <w:numFmt w:val="decimal"/>
      <w:lvlText w:val="2.%2."/>
      <w:lvlJc w:val="left"/>
      <w:pPr>
        <w:tabs>
          <w:tab w:val="num" w:pos="360"/>
        </w:tabs>
        <w:ind w:left="360" w:hanging="360"/>
      </w:pPr>
    </w:lvl>
    <w:lvl w:ilvl="2">
      <w:start w:val="1"/>
      <w:numFmt w:val="decimal"/>
      <w:lvlText w:val="2.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047D6DDC"/>
    <w:multiLevelType w:val="multilevel"/>
    <w:tmpl w:val="EBC8FCD2"/>
    <w:styleLink w:val="11"/>
    <w:lvl w:ilvl="0">
      <w:start w:val="1"/>
      <w:numFmt w:val="decimal"/>
      <w:lvlText w:val="%1"/>
      <w:lvlJc w:val="left"/>
      <w:pPr>
        <w:ind w:left="432" w:hanging="432"/>
      </w:pPr>
    </w:lvl>
    <w:lvl w:ilvl="1">
      <w:start w:val="1"/>
      <w:numFmt w:val="decimal"/>
      <w:lvlText w:val="%1.%2"/>
      <w:lvlJc w:val="left"/>
      <w:pPr>
        <w:ind w:left="576" w:hanging="576"/>
      </w:pPr>
      <w:rPr>
        <w:b w:val="0"/>
      </w:rPr>
    </w:lvl>
    <w:lvl w:ilvl="2">
      <w:start w:val="1"/>
      <w:numFmt w:val="decimal"/>
      <w:lvlText w:val="%1.%2.%3"/>
      <w:lvlJc w:val="left"/>
      <w:pPr>
        <w:ind w:left="1146" w:hanging="720"/>
      </w:pPr>
    </w:lvl>
    <w:lvl w:ilvl="3">
      <w:start w:val="1"/>
      <w:numFmt w:val="decimal"/>
      <w:lvlText w:val="%1.%2.%3.%4"/>
      <w:lvlJc w:val="left"/>
      <w:pPr>
        <w:ind w:left="1716" w:hanging="864"/>
      </w:pPr>
    </w:lvl>
    <w:lvl w:ilvl="4">
      <w:start w:val="1"/>
      <w:numFmt w:val="decimal"/>
      <w:lvlText w:val="%1.%2.%3.%4.%5"/>
      <w:lvlJc w:val="left"/>
      <w:pPr>
        <w:ind w:left="1008" w:hanging="1008"/>
      </w:pPr>
      <w:rPr>
        <w:b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04CE772C"/>
    <w:multiLevelType w:val="hybridMultilevel"/>
    <w:tmpl w:val="B1EC2CEE"/>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nsid w:val="06117BD0"/>
    <w:multiLevelType w:val="multilevel"/>
    <w:tmpl w:val="6F6E6F16"/>
    <w:styleLink w:val="StyleBulleted11"/>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nsid w:val="076A0E99"/>
    <w:multiLevelType w:val="multilevel"/>
    <w:tmpl w:val="8F10E9EC"/>
    <w:styleLink w:val="1111112"/>
    <w:lvl w:ilvl="0">
      <w:start w:val="1"/>
      <w:numFmt w:val="decimal"/>
      <w:pStyle w:val="10"/>
      <w:lvlText w:val="%1."/>
      <w:lvlJc w:val="left"/>
      <w:pPr>
        <w:ind w:left="1070" w:hanging="360"/>
      </w:pPr>
      <w:rPr>
        <w:b/>
      </w:rPr>
    </w:lvl>
    <w:lvl w:ilvl="1">
      <w:start w:val="1"/>
      <w:numFmt w:val="decimal"/>
      <w:pStyle w:val="20"/>
      <w:isLgl/>
      <w:lvlText w:val="%1.%2."/>
      <w:lvlJc w:val="left"/>
      <w:pPr>
        <w:ind w:left="644" w:hanging="360"/>
      </w:pPr>
      <w:rPr>
        <w:rFonts w:hint="default"/>
        <w:i w:val="0"/>
        <w:lang w:val="ru-RU"/>
      </w:rPr>
    </w:lvl>
    <w:lvl w:ilvl="2">
      <w:start w:val="1"/>
      <w:numFmt w:val="decimal"/>
      <w:pStyle w:val="3"/>
      <w:isLgl/>
      <w:lvlText w:val="%1.%2.%3."/>
      <w:lvlJc w:val="left"/>
      <w:pPr>
        <w:ind w:left="1855"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40"/>
      <w:isLgl/>
      <w:lvlText w:val="%1.%2.%3.%4."/>
      <w:lvlJc w:val="left"/>
      <w:pPr>
        <w:ind w:left="720" w:hanging="720"/>
      </w:pPr>
      <w:rPr>
        <w:rFonts w:hint="default"/>
        <w:b w:val="0"/>
        <w:i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nsid w:val="09F06012"/>
    <w:multiLevelType w:val="hybridMultilevel"/>
    <w:tmpl w:val="FFFFFFFF"/>
    <w:lvl w:ilvl="0" w:tplc="9DC4CF5C">
      <w:start w:val="1"/>
      <w:numFmt w:val="decimal"/>
      <w:pStyle w:val="a2"/>
      <w:lvlText w:val="Рисунок %1."/>
      <w:lvlJc w:val="right"/>
      <w:pPr>
        <w:ind w:left="720" w:hanging="360"/>
      </w:pPr>
      <w:rPr>
        <w:rFonts w:cs="Times New Roman" w:hint="default"/>
      </w:rPr>
    </w:lvl>
    <w:lvl w:ilvl="1" w:tplc="A3C42F54">
      <w:start w:val="1"/>
      <w:numFmt w:val="lowerLetter"/>
      <w:lvlText w:val="%2."/>
      <w:lvlJc w:val="left"/>
      <w:pPr>
        <w:ind w:left="1440" w:hanging="360"/>
      </w:pPr>
      <w:rPr>
        <w:rFonts w:cs="Times New Roman"/>
      </w:rPr>
    </w:lvl>
    <w:lvl w:ilvl="2" w:tplc="02C468BC">
      <w:start w:val="1"/>
      <w:numFmt w:val="lowerRoman"/>
      <w:lvlText w:val="%3."/>
      <w:lvlJc w:val="right"/>
      <w:pPr>
        <w:ind w:left="2160" w:hanging="180"/>
      </w:pPr>
      <w:rPr>
        <w:rFonts w:cs="Times New Roman"/>
      </w:rPr>
    </w:lvl>
    <w:lvl w:ilvl="3" w:tplc="706C6F4E">
      <w:start w:val="1"/>
      <w:numFmt w:val="decimal"/>
      <w:lvlText w:val="%4."/>
      <w:lvlJc w:val="left"/>
      <w:pPr>
        <w:ind w:left="2880" w:hanging="360"/>
      </w:pPr>
      <w:rPr>
        <w:rFonts w:cs="Times New Roman"/>
      </w:rPr>
    </w:lvl>
    <w:lvl w:ilvl="4" w:tplc="A5D2E65E">
      <w:start w:val="1"/>
      <w:numFmt w:val="lowerLetter"/>
      <w:lvlText w:val="%5."/>
      <w:lvlJc w:val="left"/>
      <w:pPr>
        <w:ind w:left="3600" w:hanging="360"/>
      </w:pPr>
      <w:rPr>
        <w:rFonts w:cs="Times New Roman"/>
      </w:rPr>
    </w:lvl>
    <w:lvl w:ilvl="5" w:tplc="46465C3E">
      <w:start w:val="1"/>
      <w:numFmt w:val="lowerRoman"/>
      <w:lvlText w:val="%6."/>
      <w:lvlJc w:val="right"/>
      <w:pPr>
        <w:ind w:left="4320" w:hanging="180"/>
      </w:pPr>
      <w:rPr>
        <w:rFonts w:cs="Times New Roman"/>
      </w:rPr>
    </w:lvl>
    <w:lvl w:ilvl="6" w:tplc="2C4A61FC">
      <w:start w:val="1"/>
      <w:numFmt w:val="decimal"/>
      <w:lvlText w:val="%7."/>
      <w:lvlJc w:val="left"/>
      <w:pPr>
        <w:ind w:left="5040" w:hanging="360"/>
      </w:pPr>
      <w:rPr>
        <w:rFonts w:cs="Times New Roman"/>
      </w:rPr>
    </w:lvl>
    <w:lvl w:ilvl="7" w:tplc="600AF55E">
      <w:start w:val="1"/>
      <w:numFmt w:val="lowerLetter"/>
      <w:lvlText w:val="%8."/>
      <w:lvlJc w:val="left"/>
      <w:pPr>
        <w:ind w:left="5760" w:hanging="360"/>
      </w:pPr>
      <w:rPr>
        <w:rFonts w:cs="Times New Roman"/>
      </w:rPr>
    </w:lvl>
    <w:lvl w:ilvl="8" w:tplc="C156B086">
      <w:start w:val="1"/>
      <w:numFmt w:val="lowerRoman"/>
      <w:lvlText w:val="%9."/>
      <w:lvlJc w:val="right"/>
      <w:pPr>
        <w:ind w:left="6480" w:hanging="180"/>
      </w:pPr>
      <w:rPr>
        <w:rFonts w:cs="Times New Roman"/>
      </w:rPr>
    </w:lvl>
  </w:abstractNum>
  <w:abstractNum w:abstractNumId="22">
    <w:nsid w:val="0BC24A4D"/>
    <w:multiLevelType w:val="multilevel"/>
    <w:tmpl w:val="452AE962"/>
    <w:styleLink w:val="21"/>
    <w:lvl w:ilvl="0">
      <w:start w:val="4"/>
      <w:numFmt w:val="decimal"/>
      <w:pStyle w:val="13"/>
      <w:lvlText w:val="%1."/>
      <w:lvlJc w:val="left"/>
      <w:pPr>
        <w:tabs>
          <w:tab w:val="num" w:pos="360"/>
        </w:tabs>
        <w:ind w:left="0" w:firstLine="0"/>
      </w:pPr>
      <w:rPr>
        <w:rFonts w:hint="default"/>
      </w:rPr>
    </w:lvl>
    <w:lvl w:ilvl="1">
      <w:start w:val="1"/>
      <w:numFmt w:val="decimal"/>
      <w:pStyle w:val="2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23">
    <w:nsid w:val="0E3D654B"/>
    <w:multiLevelType w:val="multilevel"/>
    <w:tmpl w:val="8D8CD2B6"/>
    <w:styleLink w:val="110"/>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EBC7D2F"/>
    <w:multiLevelType w:val="hybridMultilevel"/>
    <w:tmpl w:val="A92817F8"/>
    <w:lvl w:ilvl="0" w:tplc="505C6E5A">
      <w:start w:val="1"/>
      <w:numFmt w:val="russianLower"/>
      <w:pStyle w:val="a3"/>
      <w:lvlText w:val="%1)"/>
      <w:lvlJc w:val="left"/>
      <w:pPr>
        <w:tabs>
          <w:tab w:val="num" w:pos="1072"/>
        </w:tabs>
        <w:ind w:left="1072" w:firstLine="5"/>
      </w:pPr>
      <w:rPr>
        <w:rFonts w:cs="Times New Roman" w:hint="default"/>
      </w:rPr>
    </w:lvl>
    <w:lvl w:ilvl="1" w:tplc="F62A51C2" w:tentative="1">
      <w:start w:val="1"/>
      <w:numFmt w:val="lowerLetter"/>
      <w:lvlText w:val="%2."/>
      <w:lvlJc w:val="left"/>
      <w:pPr>
        <w:tabs>
          <w:tab w:val="num" w:pos="1440"/>
        </w:tabs>
        <w:ind w:left="1440" w:hanging="360"/>
      </w:pPr>
      <w:rPr>
        <w:rFonts w:cs="Times New Roman"/>
      </w:rPr>
    </w:lvl>
    <w:lvl w:ilvl="2" w:tplc="F94A4F2C" w:tentative="1">
      <w:start w:val="1"/>
      <w:numFmt w:val="lowerRoman"/>
      <w:lvlText w:val="%3."/>
      <w:lvlJc w:val="right"/>
      <w:pPr>
        <w:tabs>
          <w:tab w:val="num" w:pos="2160"/>
        </w:tabs>
        <w:ind w:left="2160" w:hanging="180"/>
      </w:pPr>
      <w:rPr>
        <w:rFonts w:cs="Times New Roman"/>
      </w:rPr>
    </w:lvl>
    <w:lvl w:ilvl="3" w:tplc="DFDA2AD2" w:tentative="1">
      <w:start w:val="1"/>
      <w:numFmt w:val="decimal"/>
      <w:lvlText w:val="%4."/>
      <w:lvlJc w:val="left"/>
      <w:pPr>
        <w:tabs>
          <w:tab w:val="num" w:pos="2880"/>
        </w:tabs>
        <w:ind w:left="2880" w:hanging="360"/>
      </w:pPr>
      <w:rPr>
        <w:rFonts w:cs="Times New Roman"/>
      </w:rPr>
    </w:lvl>
    <w:lvl w:ilvl="4" w:tplc="FFF88F72" w:tentative="1">
      <w:start w:val="1"/>
      <w:numFmt w:val="lowerLetter"/>
      <w:lvlText w:val="%5."/>
      <w:lvlJc w:val="left"/>
      <w:pPr>
        <w:tabs>
          <w:tab w:val="num" w:pos="3600"/>
        </w:tabs>
        <w:ind w:left="3600" w:hanging="360"/>
      </w:pPr>
      <w:rPr>
        <w:rFonts w:cs="Times New Roman"/>
      </w:rPr>
    </w:lvl>
    <w:lvl w:ilvl="5" w:tplc="7DAA5264" w:tentative="1">
      <w:start w:val="1"/>
      <w:numFmt w:val="lowerRoman"/>
      <w:lvlText w:val="%6."/>
      <w:lvlJc w:val="right"/>
      <w:pPr>
        <w:tabs>
          <w:tab w:val="num" w:pos="4320"/>
        </w:tabs>
        <w:ind w:left="4320" w:hanging="180"/>
      </w:pPr>
      <w:rPr>
        <w:rFonts w:cs="Times New Roman"/>
      </w:rPr>
    </w:lvl>
    <w:lvl w:ilvl="6" w:tplc="2A58CC8A" w:tentative="1">
      <w:start w:val="1"/>
      <w:numFmt w:val="decimal"/>
      <w:lvlText w:val="%7."/>
      <w:lvlJc w:val="left"/>
      <w:pPr>
        <w:tabs>
          <w:tab w:val="num" w:pos="5040"/>
        </w:tabs>
        <w:ind w:left="5040" w:hanging="360"/>
      </w:pPr>
      <w:rPr>
        <w:rFonts w:cs="Times New Roman"/>
      </w:rPr>
    </w:lvl>
    <w:lvl w:ilvl="7" w:tplc="692C4DB0" w:tentative="1">
      <w:start w:val="1"/>
      <w:numFmt w:val="lowerLetter"/>
      <w:lvlText w:val="%8."/>
      <w:lvlJc w:val="left"/>
      <w:pPr>
        <w:tabs>
          <w:tab w:val="num" w:pos="5760"/>
        </w:tabs>
        <w:ind w:left="5760" w:hanging="360"/>
      </w:pPr>
      <w:rPr>
        <w:rFonts w:cs="Times New Roman"/>
      </w:rPr>
    </w:lvl>
    <w:lvl w:ilvl="8" w:tplc="DC2E5DDE" w:tentative="1">
      <w:start w:val="1"/>
      <w:numFmt w:val="lowerRoman"/>
      <w:lvlText w:val="%9."/>
      <w:lvlJc w:val="right"/>
      <w:pPr>
        <w:tabs>
          <w:tab w:val="num" w:pos="6480"/>
        </w:tabs>
        <w:ind w:left="6480" w:hanging="180"/>
      </w:pPr>
      <w:rPr>
        <w:rFonts w:cs="Times New Roman"/>
      </w:rPr>
    </w:lvl>
  </w:abstractNum>
  <w:abstractNum w:abstractNumId="25">
    <w:nsid w:val="0EC70D7D"/>
    <w:multiLevelType w:val="hybridMultilevel"/>
    <w:tmpl w:val="FFFFFFFF"/>
    <w:lvl w:ilvl="0" w:tplc="60589158">
      <w:start w:val="1"/>
      <w:numFmt w:val="bullet"/>
      <w:pStyle w:val="a4"/>
      <w:lvlText w:val=""/>
      <w:lvlJc w:val="left"/>
      <w:pPr>
        <w:ind w:left="360" w:hanging="360"/>
      </w:pPr>
      <w:rPr>
        <w:rFonts w:ascii="Symbol" w:hAnsi="Symbol" w:hint="default"/>
      </w:rPr>
    </w:lvl>
    <w:lvl w:ilvl="1" w:tplc="778A89B4">
      <w:start w:val="1"/>
      <w:numFmt w:val="bullet"/>
      <w:lvlText w:val="o"/>
      <w:lvlJc w:val="left"/>
      <w:pPr>
        <w:ind w:left="1080" w:hanging="360"/>
      </w:pPr>
      <w:rPr>
        <w:rFonts w:ascii="Courier New" w:hAnsi="Courier New" w:hint="default"/>
      </w:rPr>
    </w:lvl>
    <w:lvl w:ilvl="2" w:tplc="1E26F8FC">
      <w:start w:val="1"/>
      <w:numFmt w:val="bullet"/>
      <w:lvlText w:val=""/>
      <w:lvlJc w:val="left"/>
      <w:pPr>
        <w:ind w:left="1800" w:hanging="360"/>
      </w:pPr>
      <w:rPr>
        <w:rFonts w:ascii="Wingdings" w:hAnsi="Wingdings" w:hint="default"/>
      </w:rPr>
    </w:lvl>
    <w:lvl w:ilvl="3" w:tplc="5F42FB56">
      <w:start w:val="1"/>
      <w:numFmt w:val="bullet"/>
      <w:lvlText w:val=""/>
      <w:lvlJc w:val="left"/>
      <w:pPr>
        <w:ind w:left="2520" w:hanging="360"/>
      </w:pPr>
      <w:rPr>
        <w:rFonts w:ascii="Symbol" w:hAnsi="Symbol" w:hint="default"/>
      </w:rPr>
    </w:lvl>
    <w:lvl w:ilvl="4" w:tplc="C19653FE">
      <w:start w:val="1"/>
      <w:numFmt w:val="bullet"/>
      <w:lvlText w:val="o"/>
      <w:lvlJc w:val="left"/>
      <w:pPr>
        <w:ind w:left="3240" w:hanging="360"/>
      </w:pPr>
      <w:rPr>
        <w:rFonts w:ascii="Courier New" w:hAnsi="Courier New" w:hint="default"/>
      </w:rPr>
    </w:lvl>
    <w:lvl w:ilvl="5" w:tplc="93407E40">
      <w:start w:val="1"/>
      <w:numFmt w:val="bullet"/>
      <w:lvlText w:val=""/>
      <w:lvlJc w:val="left"/>
      <w:pPr>
        <w:ind w:left="3960" w:hanging="360"/>
      </w:pPr>
      <w:rPr>
        <w:rFonts w:ascii="Wingdings" w:hAnsi="Wingdings" w:hint="default"/>
      </w:rPr>
    </w:lvl>
    <w:lvl w:ilvl="6" w:tplc="029A1120">
      <w:start w:val="1"/>
      <w:numFmt w:val="bullet"/>
      <w:lvlText w:val=""/>
      <w:lvlJc w:val="left"/>
      <w:pPr>
        <w:ind w:left="4680" w:hanging="360"/>
      </w:pPr>
      <w:rPr>
        <w:rFonts w:ascii="Symbol" w:hAnsi="Symbol" w:hint="default"/>
      </w:rPr>
    </w:lvl>
    <w:lvl w:ilvl="7" w:tplc="7D00C834">
      <w:start w:val="1"/>
      <w:numFmt w:val="bullet"/>
      <w:lvlText w:val="o"/>
      <w:lvlJc w:val="left"/>
      <w:pPr>
        <w:ind w:left="5400" w:hanging="360"/>
      </w:pPr>
      <w:rPr>
        <w:rFonts w:ascii="Courier New" w:hAnsi="Courier New" w:hint="default"/>
      </w:rPr>
    </w:lvl>
    <w:lvl w:ilvl="8" w:tplc="2496E5DE">
      <w:start w:val="1"/>
      <w:numFmt w:val="bullet"/>
      <w:lvlText w:val=""/>
      <w:lvlJc w:val="left"/>
      <w:pPr>
        <w:ind w:left="6120" w:hanging="360"/>
      </w:pPr>
      <w:rPr>
        <w:rFonts w:ascii="Wingdings" w:hAnsi="Wingdings" w:hint="default"/>
      </w:rPr>
    </w:lvl>
  </w:abstractNum>
  <w:abstractNum w:abstractNumId="26">
    <w:nsid w:val="0F2833C5"/>
    <w:multiLevelType w:val="hybridMultilevel"/>
    <w:tmpl w:val="FFFFFFFF"/>
    <w:lvl w:ilvl="0" w:tplc="740EC788">
      <w:start w:val="1"/>
      <w:numFmt w:val="bullet"/>
      <w:pStyle w:val="a5"/>
      <w:lvlText w:val=""/>
      <w:lvlJc w:val="left"/>
      <w:pPr>
        <w:ind w:left="720" w:hanging="360"/>
      </w:pPr>
      <w:rPr>
        <w:rFonts w:ascii="Symbol" w:hAnsi="Symbol" w:hint="default"/>
      </w:rPr>
    </w:lvl>
    <w:lvl w:ilvl="1" w:tplc="4072D0E0">
      <w:start w:val="1"/>
      <w:numFmt w:val="bullet"/>
      <w:lvlText w:val="o"/>
      <w:lvlJc w:val="left"/>
      <w:pPr>
        <w:ind w:left="1440" w:hanging="360"/>
      </w:pPr>
      <w:rPr>
        <w:rFonts w:ascii="Courier New" w:hAnsi="Courier New" w:hint="default"/>
      </w:rPr>
    </w:lvl>
    <w:lvl w:ilvl="2" w:tplc="CF22F72E">
      <w:start w:val="1"/>
      <w:numFmt w:val="bullet"/>
      <w:lvlText w:val=""/>
      <w:lvlJc w:val="left"/>
      <w:pPr>
        <w:ind w:left="2160" w:hanging="360"/>
      </w:pPr>
      <w:rPr>
        <w:rFonts w:ascii="Wingdings" w:hAnsi="Wingdings" w:hint="default"/>
      </w:rPr>
    </w:lvl>
    <w:lvl w:ilvl="3" w:tplc="3556B5AC">
      <w:start w:val="1"/>
      <w:numFmt w:val="bullet"/>
      <w:lvlText w:val=""/>
      <w:lvlJc w:val="left"/>
      <w:pPr>
        <w:ind w:left="2880" w:hanging="360"/>
      </w:pPr>
      <w:rPr>
        <w:rFonts w:ascii="Symbol" w:hAnsi="Symbol" w:hint="default"/>
      </w:rPr>
    </w:lvl>
    <w:lvl w:ilvl="4" w:tplc="18C6A78C">
      <w:start w:val="1"/>
      <w:numFmt w:val="bullet"/>
      <w:lvlText w:val="o"/>
      <w:lvlJc w:val="left"/>
      <w:pPr>
        <w:ind w:left="3600" w:hanging="360"/>
      </w:pPr>
      <w:rPr>
        <w:rFonts w:ascii="Courier New" w:hAnsi="Courier New" w:hint="default"/>
      </w:rPr>
    </w:lvl>
    <w:lvl w:ilvl="5" w:tplc="57F602F8">
      <w:start w:val="1"/>
      <w:numFmt w:val="bullet"/>
      <w:lvlText w:val=""/>
      <w:lvlJc w:val="left"/>
      <w:pPr>
        <w:ind w:left="4320" w:hanging="360"/>
      </w:pPr>
      <w:rPr>
        <w:rFonts w:ascii="Wingdings" w:hAnsi="Wingdings" w:hint="default"/>
      </w:rPr>
    </w:lvl>
    <w:lvl w:ilvl="6" w:tplc="4766A88E">
      <w:start w:val="1"/>
      <w:numFmt w:val="bullet"/>
      <w:lvlText w:val=""/>
      <w:lvlJc w:val="left"/>
      <w:pPr>
        <w:ind w:left="5040" w:hanging="360"/>
      </w:pPr>
      <w:rPr>
        <w:rFonts w:ascii="Symbol" w:hAnsi="Symbol" w:hint="default"/>
      </w:rPr>
    </w:lvl>
    <w:lvl w:ilvl="7" w:tplc="F92A71C4">
      <w:start w:val="1"/>
      <w:numFmt w:val="bullet"/>
      <w:lvlText w:val="o"/>
      <w:lvlJc w:val="left"/>
      <w:pPr>
        <w:ind w:left="5760" w:hanging="360"/>
      </w:pPr>
      <w:rPr>
        <w:rFonts w:ascii="Courier New" w:hAnsi="Courier New" w:hint="default"/>
      </w:rPr>
    </w:lvl>
    <w:lvl w:ilvl="8" w:tplc="CF5C77C8">
      <w:start w:val="1"/>
      <w:numFmt w:val="bullet"/>
      <w:lvlText w:val=""/>
      <w:lvlJc w:val="left"/>
      <w:pPr>
        <w:ind w:left="6480" w:hanging="360"/>
      </w:pPr>
      <w:rPr>
        <w:rFonts w:ascii="Wingdings" w:hAnsi="Wingdings" w:hint="default"/>
      </w:rPr>
    </w:lvl>
  </w:abstractNum>
  <w:abstractNum w:abstractNumId="27">
    <w:nsid w:val="116D2FE6"/>
    <w:multiLevelType w:val="hybridMultilevel"/>
    <w:tmpl w:val="1D5A9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3DF177E"/>
    <w:multiLevelType w:val="multilevel"/>
    <w:tmpl w:val="FFFFFFFF"/>
    <w:lvl w:ilvl="0">
      <w:start w:val="1"/>
      <w:numFmt w:val="decimal"/>
      <w:pStyle w:val="111"/>
      <w:lvlText w:val="%1."/>
      <w:lvlJc w:val="left"/>
      <w:pPr>
        <w:tabs>
          <w:tab w:val="num" w:pos="4330"/>
        </w:tabs>
        <w:ind w:left="4330" w:hanging="360"/>
      </w:pPr>
      <w:rPr>
        <w:rFonts w:ascii="Times New Roman" w:eastAsia="Times New Roman" w:hAnsi="Times New Roman" w:cs="Times New Roman"/>
      </w:rPr>
    </w:lvl>
    <w:lvl w:ilvl="1">
      <w:start w:val="1"/>
      <w:numFmt w:val="decimal"/>
      <w:pStyle w:val="a6"/>
      <w:isLgl/>
      <w:lvlText w:val="%1.%2."/>
      <w:lvlJc w:val="left"/>
      <w:pPr>
        <w:tabs>
          <w:tab w:val="num" w:pos="1713"/>
        </w:tabs>
        <w:ind w:left="1713" w:hanging="720"/>
      </w:pPr>
      <w:rPr>
        <w:rFonts w:ascii="Times New Roman" w:eastAsia="Times New Roman" w:hAnsi="Times New Roman" w:cs="Times New Roman"/>
      </w:rPr>
    </w:lvl>
    <w:lvl w:ilvl="2">
      <w:start w:val="1"/>
      <w:numFmt w:val="decimal"/>
      <w:isLgl/>
      <w:lvlText w:val="%1.%2.%3."/>
      <w:lvlJc w:val="left"/>
      <w:pPr>
        <w:tabs>
          <w:tab w:val="num" w:pos="4690"/>
        </w:tabs>
        <w:ind w:left="4690" w:hanging="720"/>
      </w:pPr>
      <w:rPr>
        <w:rFonts w:cs="Times New Roman" w:hint="default"/>
      </w:rPr>
    </w:lvl>
    <w:lvl w:ilvl="3">
      <w:start w:val="1"/>
      <w:numFmt w:val="decimal"/>
      <w:isLgl/>
      <w:lvlText w:val="%1.%2.%3.%4."/>
      <w:lvlJc w:val="left"/>
      <w:pPr>
        <w:tabs>
          <w:tab w:val="num" w:pos="5050"/>
        </w:tabs>
        <w:ind w:left="5050" w:hanging="1080"/>
      </w:pPr>
      <w:rPr>
        <w:rFonts w:cs="Times New Roman" w:hint="default"/>
      </w:rPr>
    </w:lvl>
    <w:lvl w:ilvl="4">
      <w:start w:val="1"/>
      <w:numFmt w:val="decimal"/>
      <w:isLgl/>
      <w:lvlText w:val="%1.%2.%3.%4.%5."/>
      <w:lvlJc w:val="left"/>
      <w:pPr>
        <w:tabs>
          <w:tab w:val="num" w:pos="5050"/>
        </w:tabs>
        <w:ind w:left="5050" w:hanging="1080"/>
      </w:pPr>
      <w:rPr>
        <w:rFonts w:cs="Times New Roman" w:hint="default"/>
      </w:rPr>
    </w:lvl>
    <w:lvl w:ilvl="5">
      <w:start w:val="1"/>
      <w:numFmt w:val="decimal"/>
      <w:isLgl/>
      <w:lvlText w:val="%1.%2.%3.%4.%5.%6."/>
      <w:lvlJc w:val="left"/>
      <w:pPr>
        <w:tabs>
          <w:tab w:val="num" w:pos="5410"/>
        </w:tabs>
        <w:ind w:left="5410" w:hanging="1440"/>
      </w:pPr>
      <w:rPr>
        <w:rFonts w:cs="Times New Roman" w:hint="default"/>
      </w:rPr>
    </w:lvl>
    <w:lvl w:ilvl="6">
      <w:start w:val="1"/>
      <w:numFmt w:val="decimal"/>
      <w:isLgl/>
      <w:lvlText w:val="%1.%2.%3.%4.%5.%6.%7."/>
      <w:lvlJc w:val="left"/>
      <w:pPr>
        <w:tabs>
          <w:tab w:val="num" w:pos="5410"/>
        </w:tabs>
        <w:ind w:left="5410" w:hanging="1440"/>
      </w:pPr>
      <w:rPr>
        <w:rFonts w:cs="Times New Roman" w:hint="default"/>
      </w:rPr>
    </w:lvl>
    <w:lvl w:ilvl="7">
      <w:start w:val="1"/>
      <w:numFmt w:val="decimal"/>
      <w:isLgl/>
      <w:lvlText w:val="%1.%2.%3.%4.%5.%6.%7.%8."/>
      <w:lvlJc w:val="left"/>
      <w:pPr>
        <w:tabs>
          <w:tab w:val="num" w:pos="5770"/>
        </w:tabs>
        <w:ind w:left="5770" w:hanging="1800"/>
      </w:pPr>
      <w:rPr>
        <w:rFonts w:cs="Times New Roman" w:hint="default"/>
      </w:rPr>
    </w:lvl>
    <w:lvl w:ilvl="8">
      <w:start w:val="1"/>
      <w:numFmt w:val="decimal"/>
      <w:isLgl/>
      <w:lvlText w:val="%1.%2.%3.%4.%5.%6.%7.%8.%9."/>
      <w:lvlJc w:val="left"/>
      <w:pPr>
        <w:tabs>
          <w:tab w:val="num" w:pos="5770"/>
        </w:tabs>
        <w:ind w:left="5770" w:hanging="1800"/>
      </w:pPr>
      <w:rPr>
        <w:rFonts w:cs="Times New Roman" w:hint="default"/>
      </w:rPr>
    </w:lvl>
  </w:abstractNum>
  <w:abstractNum w:abstractNumId="29">
    <w:nsid w:val="160A3DEA"/>
    <w:multiLevelType w:val="multilevel"/>
    <w:tmpl w:val="97481D32"/>
    <w:lvl w:ilvl="0">
      <w:start w:val="1"/>
      <w:numFmt w:val="bullet"/>
      <w:pStyle w:val="PME1"/>
      <w:lvlText w:val=""/>
      <w:lvlJc w:val="left"/>
      <w:pPr>
        <w:tabs>
          <w:tab w:val="num" w:pos="1866"/>
        </w:tabs>
        <w:ind w:left="1866" w:hanging="426"/>
      </w:pPr>
      <w:rPr>
        <w:rFonts w:ascii="Symbol" w:hAnsi="Symbol" w:hint="default"/>
      </w:rPr>
    </w:lvl>
    <w:lvl w:ilvl="1">
      <w:start w:val="1"/>
      <w:numFmt w:val="bullet"/>
      <w:pStyle w:val="PME2"/>
      <w:lvlText w:val=""/>
      <w:lvlJc w:val="left"/>
      <w:pPr>
        <w:tabs>
          <w:tab w:val="num" w:pos="2172"/>
        </w:tabs>
        <w:ind w:left="2172" w:hanging="360"/>
      </w:pPr>
      <w:rPr>
        <w:rFonts w:ascii="Symbol" w:hAnsi="Symbol" w:hint="default"/>
      </w:rPr>
    </w:lvl>
    <w:lvl w:ilvl="2">
      <w:start w:val="1"/>
      <w:numFmt w:val="bullet"/>
      <w:lvlText w:val=""/>
      <w:lvlJc w:val="left"/>
      <w:pPr>
        <w:tabs>
          <w:tab w:val="num" w:pos="2892"/>
        </w:tabs>
        <w:ind w:left="2892" w:hanging="360"/>
      </w:pPr>
      <w:rPr>
        <w:rFonts w:ascii="Symbol" w:hAnsi="Symbol" w:hint="default"/>
      </w:rPr>
    </w:lvl>
    <w:lvl w:ilvl="3">
      <w:start w:val="1"/>
      <w:numFmt w:val="bullet"/>
      <w:lvlText w:val=""/>
      <w:lvlJc w:val="left"/>
      <w:pPr>
        <w:tabs>
          <w:tab w:val="num" w:pos="3612"/>
        </w:tabs>
        <w:ind w:left="3612" w:hanging="360"/>
      </w:pPr>
      <w:rPr>
        <w:rFonts w:ascii="Symbol" w:hAnsi="Symbol" w:hint="default"/>
      </w:rPr>
    </w:lvl>
    <w:lvl w:ilvl="4">
      <w:start w:val="1"/>
      <w:numFmt w:val="bullet"/>
      <w:lvlText w:val=""/>
      <w:lvlJc w:val="left"/>
      <w:pPr>
        <w:tabs>
          <w:tab w:val="num" w:pos="4332"/>
        </w:tabs>
        <w:ind w:left="4332" w:hanging="360"/>
      </w:pPr>
      <w:rPr>
        <w:rFonts w:ascii="Symbol" w:hAnsi="Symbol" w:hint="default"/>
      </w:rPr>
    </w:lvl>
    <w:lvl w:ilvl="5">
      <w:start w:val="1"/>
      <w:numFmt w:val="bullet"/>
      <w:lvlText w:val=""/>
      <w:lvlJc w:val="left"/>
      <w:pPr>
        <w:tabs>
          <w:tab w:val="num" w:pos="5052"/>
        </w:tabs>
        <w:ind w:left="5052" w:hanging="360"/>
      </w:pPr>
      <w:rPr>
        <w:rFonts w:ascii="Wingdings" w:hAnsi="Wingdings" w:hint="default"/>
      </w:rPr>
    </w:lvl>
    <w:lvl w:ilvl="6">
      <w:start w:val="1"/>
      <w:numFmt w:val="bullet"/>
      <w:lvlText w:val=""/>
      <w:lvlJc w:val="left"/>
      <w:pPr>
        <w:tabs>
          <w:tab w:val="num" w:pos="5772"/>
        </w:tabs>
        <w:ind w:left="5772" w:hanging="360"/>
      </w:pPr>
      <w:rPr>
        <w:rFonts w:ascii="Symbol" w:hAnsi="Symbol" w:hint="default"/>
      </w:rPr>
    </w:lvl>
    <w:lvl w:ilvl="7">
      <w:start w:val="1"/>
      <w:numFmt w:val="bullet"/>
      <w:lvlText w:val="o"/>
      <w:lvlJc w:val="left"/>
      <w:pPr>
        <w:tabs>
          <w:tab w:val="num" w:pos="6492"/>
        </w:tabs>
        <w:ind w:left="6492" w:hanging="360"/>
      </w:pPr>
      <w:rPr>
        <w:rFonts w:ascii="Courier New" w:hAnsi="Courier New" w:hint="default"/>
      </w:rPr>
    </w:lvl>
    <w:lvl w:ilvl="8">
      <w:start w:val="1"/>
      <w:numFmt w:val="bullet"/>
      <w:lvlText w:val=""/>
      <w:lvlJc w:val="left"/>
      <w:pPr>
        <w:tabs>
          <w:tab w:val="num" w:pos="7212"/>
        </w:tabs>
        <w:ind w:left="7212" w:hanging="360"/>
      </w:pPr>
      <w:rPr>
        <w:rFonts w:ascii="Wingdings" w:hAnsi="Wingdings" w:hint="default"/>
      </w:rPr>
    </w:lvl>
  </w:abstractNum>
  <w:abstractNum w:abstractNumId="30">
    <w:nsid w:val="165F5E87"/>
    <w:multiLevelType w:val="multilevel"/>
    <w:tmpl w:val="2326C0A8"/>
    <w:lvl w:ilvl="0">
      <w:start w:val="1"/>
      <w:numFmt w:val="bullet"/>
      <w:pStyle w:val="otrlistmark1"/>
      <w:lvlText w:val=""/>
      <w:lvlJc w:val="left"/>
      <w:pPr>
        <w:tabs>
          <w:tab w:val="num" w:pos="1491"/>
        </w:tabs>
        <w:ind w:left="1491" w:hanging="357"/>
      </w:pPr>
      <w:rPr>
        <w:rFonts w:ascii="Symbol" w:hAnsi="Symbol" w:hint="default"/>
        <w:b w:val="0"/>
        <w:i w:val="0"/>
        <w:color w:val="auto"/>
        <w:sz w:val="24"/>
      </w:rPr>
    </w:lvl>
    <w:lvl w:ilvl="1">
      <w:start w:val="1"/>
      <w:numFmt w:val="bullet"/>
      <w:lvlText w:val=""/>
      <w:lvlJc w:val="left"/>
      <w:pPr>
        <w:tabs>
          <w:tab w:val="num" w:pos="1848"/>
        </w:tabs>
        <w:ind w:left="1848" w:hanging="317"/>
      </w:pPr>
      <w:rPr>
        <w:rFonts w:ascii="Symbol" w:hAnsi="Symbol" w:hint="default"/>
        <w:b w:val="0"/>
        <w:i w:val="0"/>
        <w:color w:val="auto"/>
        <w:sz w:val="22"/>
      </w:rPr>
    </w:lvl>
    <w:lvl w:ilvl="2">
      <w:start w:val="1"/>
      <w:numFmt w:val="bullet"/>
      <w:lvlText w:val=""/>
      <w:lvlJc w:val="left"/>
      <w:pPr>
        <w:tabs>
          <w:tab w:val="num" w:pos="2206"/>
        </w:tabs>
        <w:ind w:left="2206" w:hanging="278"/>
      </w:pPr>
      <w:rPr>
        <w:rFonts w:ascii="Symbol" w:hAnsi="Symbol" w:hint="default"/>
        <w:b w:val="0"/>
        <w:i w:val="0"/>
        <w:color w:val="auto"/>
        <w:sz w:val="20"/>
      </w:rPr>
    </w:lvl>
    <w:lvl w:ilvl="3">
      <w:start w:val="1"/>
      <w:numFmt w:val="bullet"/>
      <w:lvlRestart w:val="0"/>
      <w:lvlText w:val="―"/>
      <w:lvlJc w:val="left"/>
      <w:pPr>
        <w:tabs>
          <w:tab w:val="num" w:pos="2268"/>
        </w:tabs>
        <w:ind w:left="2268" w:hanging="283"/>
      </w:pPr>
      <w:rPr>
        <w:rFonts w:ascii="Verdana" w:hAnsi="Verdana" w:hint="default"/>
        <w:color w:val="auto"/>
      </w:rPr>
    </w:lvl>
    <w:lvl w:ilvl="4">
      <w:start w:val="1"/>
      <w:numFmt w:val="bullet"/>
      <w:lvlRestart w:val="0"/>
      <w:lvlText w:val="―"/>
      <w:lvlJc w:val="left"/>
      <w:pPr>
        <w:tabs>
          <w:tab w:val="num" w:pos="2552"/>
        </w:tabs>
        <w:ind w:left="2552" w:hanging="284"/>
      </w:pPr>
      <w:rPr>
        <w:rFonts w:ascii="Verdana" w:hAnsi="Verdana" w:hint="default"/>
        <w:color w:val="auto"/>
      </w:rPr>
    </w:lvl>
    <w:lvl w:ilvl="5">
      <w:start w:val="1"/>
      <w:numFmt w:val="bullet"/>
      <w:lvlRestart w:val="0"/>
      <w:lvlText w:val="―"/>
      <w:lvlJc w:val="left"/>
      <w:pPr>
        <w:tabs>
          <w:tab w:val="num" w:pos="2835"/>
        </w:tabs>
        <w:ind w:left="2835" w:hanging="283"/>
      </w:pPr>
      <w:rPr>
        <w:rFonts w:ascii="Verdana" w:hAnsi="Verdana" w:hint="default"/>
        <w:color w:val="auto"/>
      </w:rPr>
    </w:lvl>
    <w:lvl w:ilvl="6">
      <w:start w:val="1"/>
      <w:numFmt w:val="bullet"/>
      <w:lvlRestart w:val="0"/>
      <w:lvlText w:val="―"/>
      <w:lvlJc w:val="left"/>
      <w:pPr>
        <w:tabs>
          <w:tab w:val="num" w:pos="3119"/>
        </w:tabs>
        <w:ind w:left="3119" w:hanging="284"/>
      </w:pPr>
      <w:rPr>
        <w:rFonts w:ascii="Verdana" w:hAnsi="Verdana" w:hint="default"/>
        <w:color w:val="auto"/>
      </w:rPr>
    </w:lvl>
    <w:lvl w:ilvl="7">
      <w:start w:val="1"/>
      <w:numFmt w:val="bullet"/>
      <w:lvlRestart w:val="0"/>
      <w:lvlText w:val="―"/>
      <w:lvlJc w:val="left"/>
      <w:pPr>
        <w:tabs>
          <w:tab w:val="num" w:pos="3402"/>
        </w:tabs>
        <w:ind w:left="3402" w:hanging="283"/>
      </w:pPr>
      <w:rPr>
        <w:rFonts w:ascii="Verdana" w:hAnsi="Verdana" w:hint="default"/>
        <w:color w:val="auto"/>
      </w:rPr>
    </w:lvl>
    <w:lvl w:ilvl="8">
      <w:start w:val="1"/>
      <w:numFmt w:val="bullet"/>
      <w:lvlRestart w:val="0"/>
      <w:lvlText w:val=""/>
      <w:lvlJc w:val="left"/>
      <w:pPr>
        <w:tabs>
          <w:tab w:val="num" w:pos="3686"/>
        </w:tabs>
        <w:ind w:left="3686" w:hanging="284"/>
      </w:pPr>
      <w:rPr>
        <w:rFonts w:ascii="Symbol" w:hAnsi="Symbol" w:hint="default"/>
      </w:rPr>
    </w:lvl>
  </w:abstractNum>
  <w:abstractNum w:abstractNumId="31">
    <w:nsid w:val="17D279BF"/>
    <w:multiLevelType w:val="multilevel"/>
    <w:tmpl w:val="4E3A792A"/>
    <w:styleLink w:val="14"/>
    <w:lvl w:ilvl="0">
      <w:start w:val="1"/>
      <w:numFmt w:val="bullet"/>
      <w:pStyle w:val="c1"/>
      <w:lvlText w:val="-"/>
      <w:lvlJc w:val="left"/>
      <w:pPr>
        <w:ind w:left="709" w:hanging="284"/>
      </w:pPr>
      <w:rPr>
        <w:rFonts w:ascii="Courier New" w:hAnsi="Courier New" w:hint="default"/>
      </w:rPr>
    </w:lvl>
    <w:lvl w:ilvl="1">
      <w:start w:val="1"/>
      <w:numFmt w:val="bullet"/>
      <w:pStyle w:val="23"/>
      <w:lvlText w:val="-"/>
      <w:lvlJc w:val="left"/>
      <w:pPr>
        <w:ind w:left="1063" w:hanging="284"/>
      </w:pPr>
      <w:rPr>
        <w:rFonts w:ascii="Courier New" w:hAnsi="Courier New" w:hint="default"/>
        <w:color w:val="auto"/>
      </w:rPr>
    </w:lvl>
    <w:lvl w:ilvl="2">
      <w:start w:val="1"/>
      <w:numFmt w:val="bullet"/>
      <w:pStyle w:val="30"/>
      <w:lvlText w:val="-"/>
      <w:lvlJc w:val="left"/>
      <w:pPr>
        <w:ind w:left="1417" w:hanging="284"/>
      </w:pPr>
      <w:rPr>
        <w:rFonts w:ascii="Courier New" w:hAnsi="Courier New" w:hint="default"/>
        <w:color w:val="auto"/>
      </w:rPr>
    </w:lvl>
    <w:lvl w:ilvl="3">
      <w:start w:val="1"/>
      <w:numFmt w:val="bullet"/>
      <w:pStyle w:val="41"/>
      <w:lvlText w:val="-"/>
      <w:lvlJc w:val="left"/>
      <w:pPr>
        <w:ind w:left="1771" w:hanging="284"/>
      </w:pPr>
      <w:rPr>
        <w:rFonts w:ascii="Courier New" w:hAnsi="Courier New" w:hint="default"/>
        <w:color w:val="auto"/>
      </w:rPr>
    </w:lvl>
    <w:lvl w:ilvl="4">
      <w:start w:val="1"/>
      <w:numFmt w:val="bullet"/>
      <w:pStyle w:val="5"/>
      <w:lvlText w:val="-"/>
      <w:lvlJc w:val="left"/>
      <w:pPr>
        <w:ind w:left="2125" w:hanging="284"/>
      </w:pPr>
      <w:rPr>
        <w:rFonts w:ascii="Courier New" w:hAnsi="Courier New" w:hint="default"/>
        <w:color w:val="auto"/>
      </w:rPr>
    </w:lvl>
    <w:lvl w:ilvl="5">
      <w:start w:val="1"/>
      <w:numFmt w:val="bullet"/>
      <w:pStyle w:val="6"/>
      <w:lvlText w:val="-"/>
      <w:lvlJc w:val="left"/>
      <w:pPr>
        <w:ind w:left="2479" w:hanging="284"/>
      </w:pPr>
      <w:rPr>
        <w:rFonts w:ascii="Courier New" w:hAnsi="Courier New" w:hint="default"/>
        <w:color w:val="auto"/>
      </w:rPr>
    </w:lvl>
    <w:lvl w:ilvl="6">
      <w:start w:val="1"/>
      <w:numFmt w:val="bullet"/>
      <w:pStyle w:val="7"/>
      <w:lvlText w:val="-"/>
      <w:lvlJc w:val="left"/>
      <w:pPr>
        <w:ind w:left="2833" w:hanging="284"/>
      </w:pPr>
      <w:rPr>
        <w:rFonts w:ascii="Courier New" w:hAnsi="Courier New" w:hint="default"/>
        <w:color w:val="auto"/>
      </w:rPr>
    </w:lvl>
    <w:lvl w:ilvl="7">
      <w:start w:val="1"/>
      <w:numFmt w:val="bullet"/>
      <w:pStyle w:val="8"/>
      <w:lvlText w:val="-"/>
      <w:lvlJc w:val="left"/>
      <w:pPr>
        <w:ind w:left="3187" w:hanging="284"/>
      </w:pPr>
      <w:rPr>
        <w:rFonts w:ascii="Courier New" w:hAnsi="Courier New" w:hint="default"/>
        <w:color w:val="auto"/>
      </w:rPr>
    </w:lvl>
    <w:lvl w:ilvl="8">
      <w:start w:val="1"/>
      <w:numFmt w:val="bullet"/>
      <w:pStyle w:val="9"/>
      <w:lvlText w:val="-"/>
      <w:lvlJc w:val="left"/>
      <w:pPr>
        <w:ind w:left="3541" w:hanging="284"/>
      </w:pPr>
      <w:rPr>
        <w:rFonts w:ascii="Courier New" w:hAnsi="Courier New" w:hint="default"/>
        <w:color w:val="auto"/>
      </w:rPr>
    </w:lvl>
  </w:abstractNum>
  <w:abstractNum w:abstractNumId="32">
    <w:nsid w:val="18DE31AA"/>
    <w:multiLevelType w:val="multilevel"/>
    <w:tmpl w:val="0BAE7C28"/>
    <w:lvl w:ilvl="0">
      <w:start w:val="2"/>
      <w:numFmt w:val="decimal"/>
      <w:lvlText w:val="%1."/>
      <w:lvlJc w:val="left"/>
      <w:pPr>
        <w:ind w:left="360" w:hanging="360"/>
      </w:pPr>
      <w:rPr>
        <w:rFonts w:hint="default"/>
      </w:rPr>
    </w:lvl>
    <w:lvl w:ilvl="1">
      <w:start w:val="1"/>
      <w:numFmt w:val="decimal"/>
      <w:lvlText w:val="%1.%2."/>
      <w:lvlJc w:val="left"/>
      <w:pPr>
        <w:ind w:left="6881"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nsid w:val="19DD6287"/>
    <w:multiLevelType w:val="multilevel"/>
    <w:tmpl w:val="500AE67E"/>
    <w:lvl w:ilvl="0">
      <w:start w:val="1"/>
      <w:numFmt w:val="decimal"/>
      <w:pStyle w:val="15"/>
      <w:lvlText w:val="%1"/>
      <w:lvlJc w:val="left"/>
      <w:pPr>
        <w:tabs>
          <w:tab w:val="num" w:pos="0"/>
        </w:tabs>
        <w:ind w:left="0" w:firstLine="0"/>
      </w:pPr>
    </w:lvl>
    <w:lvl w:ilvl="1">
      <w:start w:val="1"/>
      <w:numFmt w:val="decimal"/>
      <w:pStyle w:val="24"/>
      <w:lvlText w:val="%1.%2"/>
      <w:lvlJc w:val="left"/>
      <w:pPr>
        <w:tabs>
          <w:tab w:val="num" w:pos="0"/>
        </w:tabs>
        <w:ind w:left="0" w:firstLine="0"/>
      </w:pPr>
    </w:lvl>
    <w:lvl w:ilvl="2">
      <w:start w:val="1"/>
      <w:numFmt w:val="decimal"/>
      <w:pStyle w:val="31"/>
      <w:lvlText w:val="%1.%2.%3"/>
      <w:lvlJc w:val="left"/>
      <w:pPr>
        <w:tabs>
          <w:tab w:val="num" w:pos="0"/>
        </w:tabs>
        <w:ind w:left="0" w:firstLine="0"/>
      </w:pPr>
    </w:lvl>
    <w:lvl w:ilvl="3">
      <w:start w:val="1"/>
      <w:numFmt w:val="decimal"/>
      <w:pStyle w:val="42"/>
      <w:lvlText w:val="%1.%2.%3.%4"/>
      <w:lvlJc w:val="left"/>
      <w:pPr>
        <w:tabs>
          <w:tab w:val="num" w:pos="0"/>
        </w:tabs>
        <w:ind w:left="0" w:firstLine="0"/>
      </w:pPr>
    </w:lvl>
    <w:lvl w:ilvl="4">
      <w:start w:val="1"/>
      <w:numFmt w:val="decimal"/>
      <w:pStyle w:val="50"/>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4">
    <w:nsid w:val="19E06C4D"/>
    <w:multiLevelType w:val="hybridMultilevel"/>
    <w:tmpl w:val="FFFFFFFF"/>
    <w:lvl w:ilvl="0" w:tplc="3FB8C992">
      <w:start w:val="1"/>
      <w:numFmt w:val="bullet"/>
      <w:pStyle w:val="32"/>
      <w:lvlText w:val=""/>
      <w:lvlJc w:val="left"/>
      <w:pPr>
        <w:tabs>
          <w:tab w:val="num" w:pos="926"/>
        </w:tabs>
        <w:ind w:left="926" w:hanging="360"/>
      </w:pPr>
      <w:rPr>
        <w:rFonts w:ascii="Symbol" w:hAnsi="Symbol" w:hint="default"/>
      </w:rPr>
    </w:lvl>
    <w:lvl w:ilvl="1" w:tplc="5C466818">
      <w:start w:val="1"/>
      <w:numFmt w:val="bullet"/>
      <w:lvlText w:val="o"/>
      <w:lvlJc w:val="left"/>
      <w:pPr>
        <w:ind w:left="1440" w:hanging="360"/>
      </w:pPr>
      <w:rPr>
        <w:rFonts w:ascii="Courier New" w:eastAsia="Times New Roman" w:hAnsi="Courier New" w:hint="default"/>
      </w:rPr>
    </w:lvl>
    <w:lvl w:ilvl="2" w:tplc="C97297D2">
      <w:start w:val="1"/>
      <w:numFmt w:val="bullet"/>
      <w:lvlText w:val="§"/>
      <w:lvlJc w:val="left"/>
      <w:pPr>
        <w:ind w:left="2160" w:hanging="360"/>
      </w:pPr>
      <w:rPr>
        <w:rFonts w:ascii="Wingdings" w:eastAsia="Times New Roman" w:hAnsi="Wingdings" w:hint="default"/>
      </w:rPr>
    </w:lvl>
    <w:lvl w:ilvl="3" w:tplc="BDDE9896">
      <w:start w:val="1"/>
      <w:numFmt w:val="bullet"/>
      <w:lvlText w:val="·"/>
      <w:lvlJc w:val="left"/>
      <w:pPr>
        <w:ind w:left="2880" w:hanging="360"/>
      </w:pPr>
      <w:rPr>
        <w:rFonts w:ascii="Symbol" w:eastAsia="Times New Roman" w:hAnsi="Symbol" w:hint="default"/>
      </w:rPr>
    </w:lvl>
    <w:lvl w:ilvl="4" w:tplc="501493FE">
      <w:start w:val="1"/>
      <w:numFmt w:val="bullet"/>
      <w:lvlText w:val="o"/>
      <w:lvlJc w:val="left"/>
      <w:pPr>
        <w:ind w:left="3600" w:hanging="360"/>
      </w:pPr>
      <w:rPr>
        <w:rFonts w:ascii="Courier New" w:eastAsia="Times New Roman" w:hAnsi="Courier New" w:hint="default"/>
      </w:rPr>
    </w:lvl>
    <w:lvl w:ilvl="5" w:tplc="F51CCF78">
      <w:start w:val="1"/>
      <w:numFmt w:val="bullet"/>
      <w:lvlText w:val="§"/>
      <w:lvlJc w:val="left"/>
      <w:pPr>
        <w:ind w:left="4320" w:hanging="360"/>
      </w:pPr>
      <w:rPr>
        <w:rFonts w:ascii="Wingdings" w:eastAsia="Times New Roman" w:hAnsi="Wingdings" w:hint="default"/>
      </w:rPr>
    </w:lvl>
    <w:lvl w:ilvl="6" w:tplc="DF6CE3A8">
      <w:start w:val="1"/>
      <w:numFmt w:val="bullet"/>
      <w:lvlText w:val="·"/>
      <w:lvlJc w:val="left"/>
      <w:pPr>
        <w:ind w:left="5040" w:hanging="360"/>
      </w:pPr>
      <w:rPr>
        <w:rFonts w:ascii="Symbol" w:eastAsia="Times New Roman" w:hAnsi="Symbol" w:hint="default"/>
      </w:rPr>
    </w:lvl>
    <w:lvl w:ilvl="7" w:tplc="34864B16">
      <w:start w:val="1"/>
      <w:numFmt w:val="bullet"/>
      <w:lvlText w:val="o"/>
      <w:lvlJc w:val="left"/>
      <w:pPr>
        <w:ind w:left="5760" w:hanging="360"/>
      </w:pPr>
      <w:rPr>
        <w:rFonts w:ascii="Courier New" w:eastAsia="Times New Roman" w:hAnsi="Courier New" w:hint="default"/>
      </w:rPr>
    </w:lvl>
    <w:lvl w:ilvl="8" w:tplc="F79A59DC">
      <w:start w:val="1"/>
      <w:numFmt w:val="bullet"/>
      <w:lvlText w:val="§"/>
      <w:lvlJc w:val="left"/>
      <w:pPr>
        <w:ind w:left="6480" w:hanging="360"/>
      </w:pPr>
      <w:rPr>
        <w:rFonts w:ascii="Wingdings" w:eastAsia="Times New Roman" w:hAnsi="Wingdings" w:hint="default"/>
      </w:rPr>
    </w:lvl>
  </w:abstractNum>
  <w:abstractNum w:abstractNumId="35">
    <w:nsid w:val="1C2914CE"/>
    <w:multiLevelType w:val="hybridMultilevel"/>
    <w:tmpl w:val="FFFFFFFF"/>
    <w:lvl w:ilvl="0" w:tplc="89BC7516">
      <w:start w:val="1"/>
      <w:numFmt w:val="decimal"/>
      <w:lvlText w:val="%1)"/>
      <w:lvlJc w:val="left"/>
      <w:pPr>
        <w:tabs>
          <w:tab w:val="num" w:pos="360"/>
        </w:tabs>
        <w:ind w:left="360" w:hanging="360"/>
      </w:pPr>
      <w:rPr>
        <w:rFonts w:cs="Times New Roman" w:hint="default"/>
        <w:color w:val="auto"/>
      </w:rPr>
    </w:lvl>
    <w:lvl w:ilvl="1" w:tplc="63E0E5D8">
      <w:start w:val="1"/>
      <w:numFmt w:val="bullet"/>
      <w:lvlText w:val="o"/>
      <w:lvlJc w:val="left"/>
      <w:pPr>
        <w:tabs>
          <w:tab w:val="num" w:pos="1468"/>
        </w:tabs>
        <w:ind w:left="1468" w:hanging="360"/>
      </w:pPr>
      <w:rPr>
        <w:rFonts w:ascii="Courier New" w:hAnsi="Courier New" w:hint="default"/>
      </w:rPr>
    </w:lvl>
    <w:lvl w:ilvl="2" w:tplc="401A908E">
      <w:start w:val="1"/>
      <w:numFmt w:val="bullet"/>
      <w:lvlText w:val=""/>
      <w:lvlJc w:val="left"/>
      <w:pPr>
        <w:tabs>
          <w:tab w:val="num" w:pos="1070"/>
        </w:tabs>
        <w:ind w:left="1070" w:hanging="360"/>
      </w:pPr>
      <w:rPr>
        <w:rFonts w:ascii="Wingdings" w:hAnsi="Wingdings" w:hint="default"/>
      </w:rPr>
    </w:lvl>
    <w:lvl w:ilvl="3" w:tplc="26B0890E">
      <w:start w:val="1"/>
      <w:numFmt w:val="bullet"/>
      <w:lvlText w:val=""/>
      <w:lvlJc w:val="left"/>
      <w:pPr>
        <w:tabs>
          <w:tab w:val="num" w:pos="2908"/>
        </w:tabs>
        <w:ind w:left="2908" w:hanging="360"/>
      </w:pPr>
      <w:rPr>
        <w:rFonts w:ascii="Symbol" w:hAnsi="Symbol" w:hint="default"/>
      </w:rPr>
    </w:lvl>
    <w:lvl w:ilvl="4" w:tplc="437C37DC">
      <w:start w:val="1"/>
      <w:numFmt w:val="bullet"/>
      <w:lvlText w:val="o"/>
      <w:lvlJc w:val="left"/>
      <w:pPr>
        <w:tabs>
          <w:tab w:val="num" w:pos="3628"/>
        </w:tabs>
        <w:ind w:left="3628" w:hanging="360"/>
      </w:pPr>
      <w:rPr>
        <w:rFonts w:ascii="Courier New" w:hAnsi="Courier New" w:hint="default"/>
      </w:rPr>
    </w:lvl>
    <w:lvl w:ilvl="5" w:tplc="7B64521E">
      <w:start w:val="1"/>
      <w:numFmt w:val="bullet"/>
      <w:lvlText w:val=""/>
      <w:lvlJc w:val="left"/>
      <w:pPr>
        <w:tabs>
          <w:tab w:val="num" w:pos="4348"/>
        </w:tabs>
        <w:ind w:left="4348" w:hanging="360"/>
      </w:pPr>
      <w:rPr>
        <w:rFonts w:ascii="Wingdings" w:hAnsi="Wingdings" w:hint="default"/>
      </w:rPr>
    </w:lvl>
    <w:lvl w:ilvl="6" w:tplc="BB2896F0">
      <w:start w:val="1"/>
      <w:numFmt w:val="bullet"/>
      <w:lvlText w:val=""/>
      <w:lvlJc w:val="left"/>
      <w:pPr>
        <w:tabs>
          <w:tab w:val="num" w:pos="5068"/>
        </w:tabs>
        <w:ind w:left="5068" w:hanging="360"/>
      </w:pPr>
      <w:rPr>
        <w:rFonts w:ascii="Symbol" w:hAnsi="Symbol" w:hint="default"/>
      </w:rPr>
    </w:lvl>
    <w:lvl w:ilvl="7" w:tplc="1CD467DA">
      <w:start w:val="1"/>
      <w:numFmt w:val="bullet"/>
      <w:lvlText w:val="o"/>
      <w:lvlJc w:val="left"/>
      <w:pPr>
        <w:tabs>
          <w:tab w:val="num" w:pos="5788"/>
        </w:tabs>
        <w:ind w:left="5788" w:hanging="360"/>
      </w:pPr>
      <w:rPr>
        <w:rFonts w:ascii="Courier New" w:hAnsi="Courier New" w:hint="default"/>
      </w:rPr>
    </w:lvl>
    <w:lvl w:ilvl="8" w:tplc="7D84D318">
      <w:start w:val="1"/>
      <w:numFmt w:val="bullet"/>
      <w:lvlText w:val=""/>
      <w:lvlJc w:val="left"/>
      <w:pPr>
        <w:tabs>
          <w:tab w:val="num" w:pos="6508"/>
        </w:tabs>
        <w:ind w:left="6508" w:hanging="360"/>
      </w:pPr>
      <w:rPr>
        <w:rFonts w:ascii="Wingdings" w:hAnsi="Wingdings" w:hint="default"/>
      </w:rPr>
    </w:lvl>
  </w:abstractNum>
  <w:abstractNum w:abstractNumId="36">
    <w:nsid w:val="1C8F5CFC"/>
    <w:multiLevelType w:val="hybridMultilevel"/>
    <w:tmpl w:val="876CAE12"/>
    <w:lvl w:ilvl="0" w:tplc="6ADE2A5C">
      <w:start w:val="1"/>
      <w:numFmt w:val="bullet"/>
      <w:pStyle w:val="otrtablemark"/>
      <w:lvlText w:val=""/>
      <w:lvlJc w:val="left"/>
      <w:pPr>
        <w:tabs>
          <w:tab w:val="num" w:pos="340"/>
        </w:tabs>
        <w:ind w:left="340" w:hanging="283"/>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1DB3004E"/>
    <w:multiLevelType w:val="hybridMultilevel"/>
    <w:tmpl w:val="FFFFFFFF"/>
    <w:lvl w:ilvl="0" w:tplc="CF2457CA">
      <w:start w:val="1"/>
      <w:numFmt w:val="decimal"/>
      <w:pStyle w:val="a7"/>
      <w:lvlText w:val="Приложение %1. "/>
      <w:lvlJc w:val="left"/>
      <w:pPr>
        <w:ind w:left="3763" w:hanging="360"/>
      </w:pPr>
      <w:rPr>
        <w:rFonts w:cs="Times New Roman" w:hint="default"/>
        <w:caps/>
      </w:rPr>
    </w:lvl>
    <w:lvl w:ilvl="1" w:tplc="7CFAED3A">
      <w:start w:val="1"/>
      <w:numFmt w:val="lowerLetter"/>
      <w:lvlText w:val="%2."/>
      <w:lvlJc w:val="left"/>
      <w:pPr>
        <w:ind w:left="306" w:hanging="360"/>
      </w:pPr>
      <w:rPr>
        <w:rFonts w:cs="Times New Roman"/>
      </w:rPr>
    </w:lvl>
    <w:lvl w:ilvl="2" w:tplc="84C86348">
      <w:start w:val="1"/>
      <w:numFmt w:val="lowerRoman"/>
      <w:lvlText w:val="%3."/>
      <w:lvlJc w:val="right"/>
      <w:pPr>
        <w:ind w:left="1026" w:hanging="180"/>
      </w:pPr>
      <w:rPr>
        <w:rFonts w:cs="Times New Roman"/>
      </w:rPr>
    </w:lvl>
    <w:lvl w:ilvl="3" w:tplc="1CFE86FC">
      <w:start w:val="1"/>
      <w:numFmt w:val="decimal"/>
      <w:lvlText w:val="%4."/>
      <w:lvlJc w:val="left"/>
      <w:pPr>
        <w:ind w:left="1746" w:hanging="360"/>
      </w:pPr>
      <w:rPr>
        <w:rFonts w:cs="Times New Roman"/>
      </w:rPr>
    </w:lvl>
    <w:lvl w:ilvl="4" w:tplc="DEA29234">
      <w:start w:val="1"/>
      <w:numFmt w:val="lowerLetter"/>
      <w:lvlText w:val="%5."/>
      <w:lvlJc w:val="left"/>
      <w:pPr>
        <w:ind w:left="2466" w:hanging="360"/>
      </w:pPr>
      <w:rPr>
        <w:rFonts w:cs="Times New Roman"/>
      </w:rPr>
    </w:lvl>
    <w:lvl w:ilvl="5" w:tplc="78B4120C">
      <w:start w:val="1"/>
      <w:numFmt w:val="lowerRoman"/>
      <w:lvlText w:val="%6."/>
      <w:lvlJc w:val="right"/>
      <w:pPr>
        <w:ind w:left="3186" w:hanging="180"/>
      </w:pPr>
      <w:rPr>
        <w:rFonts w:cs="Times New Roman"/>
      </w:rPr>
    </w:lvl>
    <w:lvl w:ilvl="6" w:tplc="A2342D7E">
      <w:start w:val="1"/>
      <w:numFmt w:val="decimal"/>
      <w:lvlText w:val="%7."/>
      <w:lvlJc w:val="left"/>
      <w:pPr>
        <w:ind w:left="3906" w:hanging="360"/>
      </w:pPr>
      <w:rPr>
        <w:rFonts w:cs="Times New Roman"/>
      </w:rPr>
    </w:lvl>
    <w:lvl w:ilvl="7" w:tplc="9BFC95F0">
      <w:start w:val="1"/>
      <w:numFmt w:val="lowerLetter"/>
      <w:lvlText w:val="%8."/>
      <w:lvlJc w:val="left"/>
      <w:pPr>
        <w:ind w:left="4626" w:hanging="360"/>
      </w:pPr>
      <w:rPr>
        <w:rFonts w:cs="Times New Roman"/>
      </w:rPr>
    </w:lvl>
    <w:lvl w:ilvl="8" w:tplc="8E1C73AE">
      <w:start w:val="1"/>
      <w:numFmt w:val="lowerRoman"/>
      <w:lvlText w:val="%9."/>
      <w:lvlJc w:val="right"/>
      <w:pPr>
        <w:ind w:left="5346" w:hanging="180"/>
      </w:pPr>
      <w:rPr>
        <w:rFonts w:cs="Times New Roman"/>
      </w:rPr>
    </w:lvl>
  </w:abstractNum>
  <w:abstractNum w:abstractNumId="38">
    <w:nsid w:val="1DCD00AE"/>
    <w:multiLevelType w:val="hybridMultilevel"/>
    <w:tmpl w:val="7F2AF694"/>
    <w:lvl w:ilvl="0" w:tplc="0419000F">
      <w:start w:val="1"/>
      <w:numFmt w:val="bullet"/>
      <w:pStyle w:val="CharChar"/>
      <w:lvlText w:val=""/>
      <w:lvlJc w:val="left"/>
      <w:pPr>
        <w:tabs>
          <w:tab w:val="num" w:pos="720"/>
        </w:tabs>
        <w:ind w:left="720" w:hanging="360"/>
      </w:pPr>
      <w:rPr>
        <w:rFonts w:ascii="Symbol" w:hAnsi="Symbol" w:cs="Times New Roman" w:hint="default"/>
        <w:sz w:val="22"/>
        <w:szCs w:val="22"/>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Times New Roman" w:hint="default"/>
      </w:rPr>
    </w:lvl>
    <w:lvl w:ilvl="3" w:tplc="0419000F">
      <w:start w:val="1"/>
      <w:numFmt w:val="bullet"/>
      <w:lvlText w:val=""/>
      <w:lvlJc w:val="left"/>
      <w:pPr>
        <w:tabs>
          <w:tab w:val="num" w:pos="2880"/>
        </w:tabs>
        <w:ind w:left="2880" w:hanging="360"/>
      </w:pPr>
      <w:rPr>
        <w:rFonts w:ascii="Symbol" w:hAnsi="Symbol" w:cs="Times New Roman"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Times New Roman" w:hint="default"/>
      </w:rPr>
    </w:lvl>
    <w:lvl w:ilvl="6" w:tplc="0419000F">
      <w:start w:val="1"/>
      <w:numFmt w:val="bullet"/>
      <w:lvlText w:val=""/>
      <w:lvlJc w:val="left"/>
      <w:pPr>
        <w:tabs>
          <w:tab w:val="num" w:pos="5040"/>
        </w:tabs>
        <w:ind w:left="5040" w:hanging="360"/>
      </w:pPr>
      <w:rPr>
        <w:rFonts w:ascii="Symbol" w:hAnsi="Symbol" w:cs="Times New Roman"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Times New Roman" w:hint="default"/>
      </w:rPr>
    </w:lvl>
  </w:abstractNum>
  <w:abstractNum w:abstractNumId="39">
    <w:nsid w:val="1DFB5308"/>
    <w:multiLevelType w:val="multilevel"/>
    <w:tmpl w:val="0D061FD2"/>
    <w:name w:val="WW8Num252"/>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1142"/>
        </w:tabs>
        <w:ind w:left="1142" w:hanging="432"/>
      </w:pPr>
      <w:rPr>
        <w:rFonts w:hint="default"/>
        <w:i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0">
    <w:nsid w:val="1FB17EA8"/>
    <w:multiLevelType w:val="hybridMultilevel"/>
    <w:tmpl w:val="FFFFFFFF"/>
    <w:lvl w:ilvl="0" w:tplc="804A23E6">
      <w:start w:val="1"/>
      <w:numFmt w:val="bullet"/>
      <w:lvlText w:val=""/>
      <w:lvlJc w:val="left"/>
      <w:pPr>
        <w:tabs>
          <w:tab w:val="num" w:pos="720"/>
        </w:tabs>
        <w:ind w:left="720" w:hanging="360"/>
      </w:pPr>
      <w:rPr>
        <w:rFonts w:ascii="Symbol" w:hAnsi="Symbol" w:hint="default"/>
      </w:rPr>
    </w:lvl>
    <w:lvl w:ilvl="1" w:tplc="B55ADB54">
      <w:start w:val="1"/>
      <w:numFmt w:val="bullet"/>
      <w:lvlText w:val="o"/>
      <w:lvlJc w:val="left"/>
      <w:pPr>
        <w:tabs>
          <w:tab w:val="num" w:pos="1440"/>
        </w:tabs>
        <w:ind w:left="1440" w:hanging="360"/>
      </w:pPr>
      <w:rPr>
        <w:rFonts w:ascii="Courier New" w:hAnsi="Courier New" w:hint="default"/>
      </w:rPr>
    </w:lvl>
    <w:lvl w:ilvl="2" w:tplc="C36CA6CA">
      <w:start w:val="1"/>
      <w:numFmt w:val="bullet"/>
      <w:lvlText w:val=""/>
      <w:lvlJc w:val="left"/>
      <w:pPr>
        <w:tabs>
          <w:tab w:val="num" w:pos="2160"/>
        </w:tabs>
        <w:ind w:left="2160" w:hanging="360"/>
      </w:pPr>
      <w:rPr>
        <w:rFonts w:ascii="Wingdings" w:hAnsi="Wingdings" w:hint="default"/>
      </w:rPr>
    </w:lvl>
    <w:lvl w:ilvl="3" w:tplc="3FECC656">
      <w:start w:val="1"/>
      <w:numFmt w:val="bullet"/>
      <w:lvlText w:val=""/>
      <w:lvlJc w:val="left"/>
      <w:pPr>
        <w:tabs>
          <w:tab w:val="num" w:pos="2880"/>
        </w:tabs>
        <w:ind w:left="2880" w:hanging="360"/>
      </w:pPr>
      <w:rPr>
        <w:rFonts w:ascii="Symbol" w:hAnsi="Symbol" w:hint="default"/>
      </w:rPr>
    </w:lvl>
    <w:lvl w:ilvl="4" w:tplc="495A69A2">
      <w:start w:val="1"/>
      <w:numFmt w:val="bullet"/>
      <w:lvlText w:val="o"/>
      <w:lvlJc w:val="left"/>
      <w:pPr>
        <w:tabs>
          <w:tab w:val="num" w:pos="3600"/>
        </w:tabs>
        <w:ind w:left="3600" w:hanging="360"/>
      </w:pPr>
      <w:rPr>
        <w:rFonts w:ascii="Courier New" w:hAnsi="Courier New" w:hint="default"/>
      </w:rPr>
    </w:lvl>
    <w:lvl w:ilvl="5" w:tplc="C31CC4F8">
      <w:start w:val="1"/>
      <w:numFmt w:val="bullet"/>
      <w:lvlText w:val=""/>
      <w:lvlJc w:val="left"/>
      <w:pPr>
        <w:tabs>
          <w:tab w:val="num" w:pos="4320"/>
        </w:tabs>
        <w:ind w:left="4320" w:hanging="360"/>
      </w:pPr>
      <w:rPr>
        <w:rFonts w:ascii="Wingdings" w:hAnsi="Wingdings" w:hint="default"/>
      </w:rPr>
    </w:lvl>
    <w:lvl w:ilvl="6" w:tplc="E90C1A3E">
      <w:start w:val="1"/>
      <w:numFmt w:val="bullet"/>
      <w:lvlText w:val=""/>
      <w:lvlJc w:val="left"/>
      <w:pPr>
        <w:tabs>
          <w:tab w:val="num" w:pos="5040"/>
        </w:tabs>
        <w:ind w:left="5040" w:hanging="360"/>
      </w:pPr>
      <w:rPr>
        <w:rFonts w:ascii="Symbol" w:hAnsi="Symbol" w:hint="default"/>
      </w:rPr>
    </w:lvl>
    <w:lvl w:ilvl="7" w:tplc="0F101A70">
      <w:start w:val="1"/>
      <w:numFmt w:val="bullet"/>
      <w:lvlText w:val="o"/>
      <w:lvlJc w:val="left"/>
      <w:pPr>
        <w:tabs>
          <w:tab w:val="num" w:pos="5760"/>
        </w:tabs>
        <w:ind w:left="5760" w:hanging="360"/>
      </w:pPr>
      <w:rPr>
        <w:rFonts w:ascii="Courier New" w:hAnsi="Courier New" w:hint="default"/>
      </w:rPr>
    </w:lvl>
    <w:lvl w:ilvl="8" w:tplc="A8D6A6D4">
      <w:start w:val="1"/>
      <w:numFmt w:val="bullet"/>
      <w:lvlText w:val=""/>
      <w:lvlJc w:val="left"/>
      <w:pPr>
        <w:tabs>
          <w:tab w:val="num" w:pos="6480"/>
        </w:tabs>
        <w:ind w:left="6480" w:hanging="360"/>
      </w:pPr>
      <w:rPr>
        <w:rFonts w:ascii="Wingdings" w:hAnsi="Wingdings" w:hint="default"/>
      </w:rPr>
    </w:lvl>
  </w:abstractNum>
  <w:abstractNum w:abstractNumId="41">
    <w:nsid w:val="22747B57"/>
    <w:multiLevelType w:val="multilevel"/>
    <w:tmpl w:val="BCE67C08"/>
    <w:styleLink w:val="111111"/>
    <w:lvl w:ilvl="0">
      <w:start w:val="1"/>
      <w:numFmt w:val="decimal"/>
      <w:pStyle w:val="16"/>
      <w:suff w:val="space"/>
      <w:lvlText w:val="%1."/>
      <w:lvlJc w:val="left"/>
      <w:pPr>
        <w:ind w:left="360" w:hanging="360"/>
      </w:pPr>
      <w:rPr>
        <w:rFonts w:hint="default"/>
      </w:rPr>
    </w:lvl>
    <w:lvl w:ilvl="1">
      <w:start w:val="1"/>
      <w:numFmt w:val="decimal"/>
      <w:pStyle w:val="25"/>
      <w:suff w:val="space"/>
      <w:lvlText w:val="%1.%2."/>
      <w:lvlJc w:val="left"/>
      <w:pPr>
        <w:ind w:left="792" w:hanging="432"/>
      </w:pPr>
      <w:rPr>
        <w:rFonts w:hint="default"/>
      </w:rPr>
    </w:lvl>
    <w:lvl w:ilvl="2">
      <w:start w:val="1"/>
      <w:numFmt w:val="decimal"/>
      <w:pStyle w:val="33"/>
      <w:suff w:val="space"/>
      <w:lvlText w:val="%1.%2.%3."/>
      <w:lvlJc w:val="left"/>
      <w:pPr>
        <w:ind w:left="1224" w:hanging="504"/>
      </w:pPr>
      <w:rPr>
        <w:rFonts w:hint="default"/>
      </w:rPr>
    </w:lvl>
    <w:lvl w:ilvl="3">
      <w:start w:val="1"/>
      <w:numFmt w:val="decimal"/>
      <w:pStyle w:val="43"/>
      <w:suff w:val="space"/>
      <w:lvlText w:val="%1.%2.%3.%4."/>
      <w:lvlJc w:val="left"/>
      <w:pPr>
        <w:ind w:left="1728" w:hanging="648"/>
      </w:pPr>
      <w:rPr>
        <w:rFonts w:hint="default"/>
      </w:rPr>
    </w:lvl>
    <w:lvl w:ilvl="4">
      <w:start w:val="1"/>
      <w:numFmt w:val="decimal"/>
      <w:pStyle w:val="51"/>
      <w:suff w:val="space"/>
      <w:lvlText w:val="%1.%2.%3.%4.%5."/>
      <w:lvlJc w:val="left"/>
      <w:pPr>
        <w:ind w:left="2232" w:hanging="792"/>
      </w:pPr>
      <w:rPr>
        <w:rFonts w:hint="default"/>
      </w:rPr>
    </w:lvl>
    <w:lvl w:ilvl="5">
      <w:start w:val="1"/>
      <w:numFmt w:val="decimal"/>
      <w:pStyle w:val="60"/>
      <w:suff w:val="space"/>
      <w:lvlText w:val="%1.%2.%3.%4.%5.%6."/>
      <w:lvlJc w:val="left"/>
      <w:pPr>
        <w:ind w:left="2736" w:hanging="936"/>
      </w:pPr>
      <w:rPr>
        <w:rFonts w:hint="default"/>
      </w:rPr>
    </w:lvl>
    <w:lvl w:ilvl="6">
      <w:start w:val="1"/>
      <w:numFmt w:val="decimal"/>
      <w:pStyle w:val="70"/>
      <w:suff w:val="space"/>
      <w:lvlText w:val="%1.%2.%3.%4.%5.%6.%7."/>
      <w:lvlJc w:val="left"/>
      <w:pPr>
        <w:ind w:left="3240" w:hanging="1080"/>
      </w:pPr>
      <w:rPr>
        <w:rFonts w:hint="default"/>
      </w:rPr>
    </w:lvl>
    <w:lvl w:ilvl="7">
      <w:start w:val="1"/>
      <w:numFmt w:val="decimal"/>
      <w:pStyle w:val="80"/>
      <w:suff w:val="space"/>
      <w:lvlText w:val="%1.%2.%3.%4.%5.%6.%7.%8."/>
      <w:lvlJc w:val="left"/>
      <w:pPr>
        <w:ind w:left="3744" w:hanging="1224"/>
      </w:pPr>
      <w:rPr>
        <w:rFonts w:hint="default"/>
      </w:rPr>
    </w:lvl>
    <w:lvl w:ilvl="8">
      <w:start w:val="1"/>
      <w:numFmt w:val="decimal"/>
      <w:pStyle w:val="90"/>
      <w:suff w:val="space"/>
      <w:lvlText w:val="%1.%2.%3.%4.%5.%6.%7.%8.%9."/>
      <w:lvlJc w:val="left"/>
      <w:pPr>
        <w:ind w:left="4320" w:hanging="1440"/>
      </w:pPr>
      <w:rPr>
        <w:rFonts w:hint="default"/>
      </w:rPr>
    </w:lvl>
  </w:abstractNum>
  <w:abstractNum w:abstractNumId="42">
    <w:nsid w:val="28A45C7F"/>
    <w:multiLevelType w:val="multilevel"/>
    <w:tmpl w:val="130C01E6"/>
    <w:lvl w:ilvl="0">
      <w:start w:val="1"/>
      <w:numFmt w:val="decimal"/>
      <w:pStyle w:val="17"/>
      <w:lvlText w:val="%1"/>
      <w:lvlJc w:val="left"/>
      <w:pPr>
        <w:tabs>
          <w:tab w:val="num" w:pos="432"/>
        </w:tabs>
        <w:ind w:left="432" w:hanging="432"/>
      </w:pPr>
      <w:rPr>
        <w:rFonts w:cs="Times New Roman"/>
      </w:rPr>
    </w:lvl>
    <w:lvl w:ilvl="1">
      <w:start w:val="1"/>
      <w:numFmt w:val="decimal"/>
      <w:pStyle w:val="26"/>
      <w:lvlText w:val="%1.%2"/>
      <w:lvlJc w:val="left"/>
      <w:pPr>
        <w:tabs>
          <w:tab w:val="num" w:pos="576"/>
        </w:tabs>
        <w:ind w:left="576" w:hanging="576"/>
      </w:pPr>
      <w:rPr>
        <w:rFonts w:cs="Times New Roman"/>
      </w:rPr>
    </w:lvl>
    <w:lvl w:ilvl="2">
      <w:start w:val="1"/>
      <w:numFmt w:val="decimal"/>
      <w:pStyle w:val="34"/>
      <w:lvlText w:val="%1.%2.%3"/>
      <w:lvlJc w:val="left"/>
      <w:pPr>
        <w:tabs>
          <w:tab w:val="num" w:pos="720"/>
        </w:tabs>
        <w:ind w:left="720" w:hanging="720"/>
      </w:pPr>
      <w:rPr>
        <w:rFonts w:cs="Times New Roman"/>
      </w:rPr>
    </w:lvl>
    <w:lvl w:ilvl="3">
      <w:start w:val="1"/>
      <w:numFmt w:val="decimal"/>
      <w:pStyle w:val="44"/>
      <w:lvlText w:val="%1.%2.%3.%4"/>
      <w:lvlJc w:val="left"/>
      <w:pPr>
        <w:tabs>
          <w:tab w:val="num" w:pos="864"/>
        </w:tabs>
        <w:ind w:left="864" w:hanging="864"/>
      </w:pPr>
      <w:rPr>
        <w:rFonts w:cs="Times New Roman"/>
      </w:rPr>
    </w:lvl>
    <w:lvl w:ilvl="4">
      <w:start w:val="1"/>
      <w:numFmt w:val="decimal"/>
      <w:pStyle w:val="52"/>
      <w:lvlText w:val="%1.%2.%3.%4.%5"/>
      <w:lvlJc w:val="left"/>
      <w:pPr>
        <w:tabs>
          <w:tab w:val="num" w:pos="1008"/>
        </w:tabs>
        <w:ind w:left="1008" w:hanging="1008"/>
      </w:pPr>
      <w:rPr>
        <w:rFonts w:cs="Times New Roman"/>
      </w:rPr>
    </w:lvl>
    <w:lvl w:ilvl="5">
      <w:start w:val="1"/>
      <w:numFmt w:val="decimal"/>
      <w:pStyle w:val="61"/>
      <w:lvlText w:val="%1.%2.%3.%4.%5.%6"/>
      <w:lvlJc w:val="left"/>
      <w:pPr>
        <w:tabs>
          <w:tab w:val="num" w:pos="1152"/>
        </w:tabs>
        <w:ind w:left="1152" w:hanging="1152"/>
      </w:pPr>
      <w:rPr>
        <w:rFonts w:cs="Times New Roman"/>
      </w:rPr>
    </w:lvl>
    <w:lvl w:ilvl="6">
      <w:start w:val="1"/>
      <w:numFmt w:val="decimal"/>
      <w:pStyle w:val="17"/>
      <w:lvlText w:val="%1.%2.%3.%4.%5.%6.%7"/>
      <w:lvlJc w:val="left"/>
      <w:pPr>
        <w:tabs>
          <w:tab w:val="num" w:pos="1296"/>
        </w:tabs>
        <w:ind w:left="1296" w:hanging="1296"/>
      </w:pPr>
      <w:rPr>
        <w:rFonts w:cs="Times New Roman"/>
      </w:rPr>
    </w:lvl>
    <w:lvl w:ilvl="7">
      <w:start w:val="1"/>
      <w:numFmt w:val="decimal"/>
      <w:pStyle w:val="26"/>
      <w:lvlText w:val="%1.%2.%3.%4.%5.%6.%7.%8"/>
      <w:lvlJc w:val="left"/>
      <w:pPr>
        <w:tabs>
          <w:tab w:val="num" w:pos="1440"/>
        </w:tabs>
        <w:ind w:left="1440" w:hanging="1440"/>
      </w:pPr>
      <w:rPr>
        <w:rFonts w:cs="Times New Roman"/>
      </w:rPr>
    </w:lvl>
    <w:lvl w:ilvl="8">
      <w:start w:val="1"/>
      <w:numFmt w:val="decimal"/>
      <w:pStyle w:val="34"/>
      <w:lvlText w:val="%1.%2.%3.%4.%5.%6.%7.%8.%9"/>
      <w:lvlJc w:val="left"/>
      <w:pPr>
        <w:tabs>
          <w:tab w:val="num" w:pos="1584"/>
        </w:tabs>
        <w:ind w:left="1584" w:hanging="1584"/>
      </w:pPr>
      <w:rPr>
        <w:rFonts w:cs="Times New Roman"/>
      </w:rPr>
    </w:lvl>
  </w:abstractNum>
  <w:abstractNum w:abstractNumId="43">
    <w:nsid w:val="28FE5709"/>
    <w:multiLevelType w:val="multilevel"/>
    <w:tmpl w:val="5A0CDC10"/>
    <w:styleLink w:val="a8"/>
    <w:lvl w:ilvl="0">
      <w:start w:val="1"/>
      <w:numFmt w:val="decimal"/>
      <w:pStyle w:val="18"/>
      <w:suff w:val="space"/>
      <w:lvlText w:val="%1"/>
      <w:lvlJc w:val="left"/>
      <w:pPr>
        <w:ind w:left="709" w:firstLine="0"/>
      </w:pPr>
      <w:rPr>
        <w:rFonts w:ascii="Times New Roman" w:hAnsi="Times New Roman" w:hint="default"/>
        <w:b/>
        <w:sz w:val="36"/>
      </w:rPr>
    </w:lvl>
    <w:lvl w:ilvl="1">
      <w:start w:val="1"/>
      <w:numFmt w:val="decimal"/>
      <w:pStyle w:val="27"/>
      <w:suff w:val="space"/>
      <w:lvlText w:val="%1.%2"/>
      <w:lvlJc w:val="left"/>
      <w:pPr>
        <w:ind w:left="709" w:firstLine="0"/>
      </w:pPr>
      <w:rPr>
        <w:rFonts w:ascii="Times New Roman" w:hAnsi="Times New Roman" w:hint="default"/>
        <w:b/>
        <w:sz w:val="28"/>
      </w:rPr>
    </w:lvl>
    <w:lvl w:ilvl="2">
      <w:start w:val="1"/>
      <w:numFmt w:val="decimal"/>
      <w:pStyle w:val="35"/>
      <w:suff w:val="space"/>
      <w:lvlText w:val="%1.%2.%3"/>
      <w:lvlJc w:val="left"/>
      <w:pPr>
        <w:ind w:left="709" w:firstLine="0"/>
      </w:pPr>
      <w:rPr>
        <w:rFonts w:ascii="Times New Roman" w:hAnsi="Times New Roman" w:hint="default"/>
        <w:b/>
        <w:sz w:val="28"/>
      </w:rPr>
    </w:lvl>
    <w:lvl w:ilvl="3">
      <w:start w:val="1"/>
      <w:numFmt w:val="decimal"/>
      <w:lvlRestart w:val="0"/>
      <w:pStyle w:val="45"/>
      <w:suff w:val="space"/>
      <w:lvlText w:val="%1.%2.%3.%4"/>
      <w:lvlJc w:val="left"/>
      <w:pPr>
        <w:ind w:left="709" w:firstLine="0"/>
      </w:pPr>
      <w:rPr>
        <w:rFonts w:ascii="Times New Roman" w:hAnsi="Times New Roman" w:hint="default"/>
        <w:i/>
        <w:sz w:val="28"/>
      </w:rPr>
    </w:lvl>
    <w:lvl w:ilvl="4">
      <w:start w:val="1"/>
      <w:numFmt w:val="none"/>
      <w:lvlRestart w:val="0"/>
      <w:suff w:val="nothing"/>
      <w:lvlText w:val=""/>
      <w:lvlJc w:val="left"/>
      <w:pPr>
        <w:ind w:left="709" w:firstLine="0"/>
      </w:pPr>
      <w:rPr>
        <w:rFonts w:hint="default"/>
      </w:rPr>
    </w:lvl>
    <w:lvl w:ilvl="5">
      <w:start w:val="1"/>
      <w:numFmt w:val="none"/>
      <w:lvlRestart w:val="0"/>
      <w:suff w:val="nothing"/>
      <w:lvlText w:val=""/>
      <w:lvlJc w:val="left"/>
      <w:pPr>
        <w:ind w:left="709" w:firstLine="0"/>
      </w:pPr>
      <w:rPr>
        <w:rFonts w:hint="default"/>
      </w:rPr>
    </w:lvl>
    <w:lvl w:ilvl="6">
      <w:start w:val="1"/>
      <w:numFmt w:val="none"/>
      <w:lvlRestart w:val="0"/>
      <w:suff w:val="nothing"/>
      <w:lvlText w:val=""/>
      <w:lvlJc w:val="left"/>
      <w:pPr>
        <w:ind w:left="709" w:firstLine="0"/>
      </w:pPr>
      <w:rPr>
        <w:rFonts w:hint="default"/>
      </w:rPr>
    </w:lvl>
    <w:lvl w:ilvl="7">
      <w:start w:val="1"/>
      <w:numFmt w:val="none"/>
      <w:lvlRestart w:val="0"/>
      <w:suff w:val="nothing"/>
      <w:lvlText w:val=""/>
      <w:lvlJc w:val="left"/>
      <w:pPr>
        <w:ind w:left="709" w:firstLine="0"/>
      </w:pPr>
      <w:rPr>
        <w:rFonts w:hint="default"/>
      </w:rPr>
    </w:lvl>
    <w:lvl w:ilvl="8">
      <w:start w:val="1"/>
      <w:numFmt w:val="none"/>
      <w:lvlRestart w:val="0"/>
      <w:suff w:val="nothing"/>
      <w:lvlText w:val=""/>
      <w:lvlJc w:val="left"/>
      <w:pPr>
        <w:ind w:left="709" w:firstLine="0"/>
      </w:pPr>
      <w:rPr>
        <w:rFonts w:hint="default"/>
      </w:rPr>
    </w:lvl>
  </w:abstractNum>
  <w:abstractNum w:abstractNumId="44">
    <w:nsid w:val="2A2F7FF9"/>
    <w:multiLevelType w:val="multilevel"/>
    <w:tmpl w:val="95CC47CE"/>
    <w:lvl w:ilvl="0">
      <w:numFmt w:val="none"/>
      <w:pStyle w:val="mark-"/>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2AA93EC9"/>
    <w:multiLevelType w:val="multilevel"/>
    <w:tmpl w:val="46CECFE0"/>
    <w:lvl w:ilvl="0">
      <w:start w:val="1"/>
      <w:numFmt w:val="decimal"/>
      <w:pStyle w:val="19"/>
      <w:lvlText w:val="%1"/>
      <w:lvlJc w:val="left"/>
      <w:pPr>
        <w:ind w:left="720" w:hanging="360"/>
      </w:pPr>
      <w:rPr>
        <w:rFonts w:hint="default"/>
        <w:b/>
      </w:rPr>
    </w:lvl>
    <w:lvl w:ilvl="1">
      <w:start w:val="1"/>
      <w:numFmt w:val="decimal"/>
      <w:pStyle w:val="28"/>
      <w:isLgl/>
      <w:lvlText w:val="%1.%2"/>
      <w:lvlJc w:val="left"/>
      <w:pPr>
        <w:ind w:left="928" w:hanging="360"/>
      </w:pPr>
      <w:rPr>
        <w:rFonts w:hint="default"/>
        <w:b/>
      </w:rPr>
    </w:lvl>
    <w:lvl w:ilvl="2">
      <w:start w:val="1"/>
      <w:numFmt w:val="decimal"/>
      <w:pStyle w:val="36"/>
      <w:isLgl/>
      <w:lvlText w:val="%1.%2.%3"/>
      <w:lvlJc w:val="left"/>
      <w:pPr>
        <w:ind w:left="4690" w:hanging="720"/>
      </w:pPr>
      <w:rPr>
        <w:rFonts w:hint="default"/>
        <w:b/>
        <w:sz w:val="24"/>
        <w:szCs w:val="24"/>
      </w:rPr>
    </w:lvl>
    <w:lvl w:ilvl="3">
      <w:start w:val="1"/>
      <w:numFmt w:val="decimal"/>
      <w:pStyle w:val="46"/>
      <w:isLgl/>
      <w:lvlText w:val="%1.%2.%3.%4"/>
      <w:lvlJc w:val="left"/>
      <w:pPr>
        <w:ind w:left="2639" w:hanging="1080"/>
      </w:pPr>
      <w:rPr>
        <w:rFonts w:hint="default"/>
        <w:b/>
        <w:sz w:val="24"/>
        <w:szCs w:val="24"/>
      </w:rPr>
    </w:lvl>
    <w:lvl w:ilvl="4">
      <w:start w:val="1"/>
      <w:numFmt w:val="decimal"/>
      <w:pStyle w:val="53"/>
      <w:isLgl/>
      <w:lvlText w:val="%1.%2.%3.%4.%5"/>
      <w:lvlJc w:val="left"/>
      <w:pPr>
        <w:ind w:left="3404" w:hanging="1080"/>
      </w:pPr>
      <w:rPr>
        <w:rFonts w:hint="default"/>
        <w:b w:val="0"/>
        <w:sz w:val="24"/>
        <w:szCs w:val="24"/>
      </w:rPr>
    </w:lvl>
    <w:lvl w:ilvl="5">
      <w:start w:val="1"/>
      <w:numFmt w:val="decimal"/>
      <w:pStyle w:val="62"/>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46">
    <w:nsid w:val="2C9E5520"/>
    <w:multiLevelType w:val="multilevel"/>
    <w:tmpl w:val="FFFFFFFF"/>
    <w:lvl w:ilvl="0">
      <w:start w:val="1"/>
      <w:numFmt w:val="decimal"/>
      <w:pStyle w:val="1a"/>
      <w:lvlText w:val="%1."/>
      <w:lvlJc w:val="left"/>
      <w:pPr>
        <w:tabs>
          <w:tab w:val="num" w:pos="567"/>
        </w:tabs>
        <w:ind w:left="567" w:hanging="567"/>
      </w:pPr>
      <w:rPr>
        <w:rFonts w:ascii="Times New Roman" w:eastAsia="Times New Roman" w:hAnsi="Times New Roman" w:cs="Times New Roman" w:hint="default"/>
        <w:b/>
        <w:i w:val="0"/>
      </w:rPr>
    </w:lvl>
    <w:lvl w:ilvl="1">
      <w:start w:val="1"/>
      <w:numFmt w:val="decimal"/>
      <w:pStyle w:val="29"/>
      <w:lvlText w:val="%1.%2."/>
      <w:lvlJc w:val="left"/>
      <w:pPr>
        <w:tabs>
          <w:tab w:val="num" w:pos="709"/>
        </w:tabs>
        <w:ind w:left="709" w:hanging="567"/>
      </w:pPr>
      <w:rPr>
        <w:rFonts w:cs="Times New Roman" w:hint="default"/>
        <w:b/>
        <w:i w:val="0"/>
      </w:rPr>
    </w:lvl>
    <w:lvl w:ilvl="2">
      <w:start w:val="1"/>
      <w:numFmt w:val="decimal"/>
      <w:pStyle w:val="-30"/>
      <w:lvlText w:val="%1.%2.%3"/>
      <w:lvlJc w:val="left"/>
      <w:pPr>
        <w:tabs>
          <w:tab w:val="num" w:pos="851"/>
        </w:tabs>
        <w:ind w:left="851" w:hanging="709"/>
      </w:pPr>
      <w:rPr>
        <w:rFonts w:cs="Times New Roman" w:hint="default"/>
        <w:b/>
        <w:i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7">
    <w:nsid w:val="2D986CB8"/>
    <w:multiLevelType w:val="multilevel"/>
    <w:tmpl w:val="FFFFFFFF"/>
    <w:styleLink w:val="a9"/>
    <w:lvl w:ilvl="0">
      <w:start w:val="1"/>
      <w:numFmt w:val="decimal"/>
      <w:suff w:val="space"/>
      <w:lvlText w:val="%1."/>
      <w:lvlJc w:val="left"/>
      <w:pPr>
        <w:ind w:left="720" w:hanging="720"/>
      </w:pPr>
      <w:rPr>
        <w:rFonts w:ascii="Times New Roman" w:hAnsi="Times New Roman" w:cs="Times New Roman" w:hint="default"/>
        <w:sz w:val="28"/>
      </w:rPr>
    </w:lvl>
    <w:lvl w:ilvl="1">
      <w:start w:val="1"/>
      <w:numFmt w:val="decimal"/>
      <w:suff w:val="space"/>
      <w:lvlText w:val="%1.%2."/>
      <w:lvlJc w:val="left"/>
      <w:pPr>
        <w:ind w:left="690" w:hanging="510"/>
      </w:pPr>
      <w:rPr>
        <w:rFonts w:ascii="Times New Roman" w:hAnsi="Times New Roman" w:cs="Times New Roman" w:hint="default"/>
        <w:sz w:val="28"/>
      </w:rPr>
    </w:lvl>
    <w:lvl w:ilvl="2">
      <w:start w:val="1"/>
      <w:numFmt w:val="decimal"/>
      <w:suff w:val="space"/>
      <w:lvlText w:val="%1.%2.%3."/>
      <w:lvlJc w:val="left"/>
      <w:pPr>
        <w:ind w:left="1249" w:hanging="709"/>
      </w:pPr>
      <w:rPr>
        <w:rFonts w:ascii="Times New Roman" w:hAnsi="Times New Roman" w:cs="Times New Roman" w:hint="default"/>
        <w:sz w:val="28"/>
      </w:rPr>
    </w:lvl>
    <w:lvl w:ilvl="3">
      <w:start w:val="1"/>
      <w:numFmt w:val="decimal"/>
      <w:suff w:val="space"/>
      <w:lvlText w:val="%1.%2.%3.%4."/>
      <w:lvlJc w:val="left"/>
      <w:pPr>
        <w:ind w:left="992" w:hanging="992"/>
      </w:pPr>
      <w:rPr>
        <w:rFonts w:cs="Times New Roman" w:hint="default"/>
        <w:sz w:val="28"/>
      </w:rPr>
    </w:lvl>
    <w:lvl w:ilvl="4">
      <w:start w:val="1"/>
      <w:numFmt w:val="decimal"/>
      <w:suff w:val="space"/>
      <w:lvlText w:val="%1.%2.%3.%4.%5."/>
      <w:lvlJc w:val="left"/>
      <w:pPr>
        <w:ind w:left="1134" w:hanging="1134"/>
      </w:pPr>
      <w:rPr>
        <w:rFonts w:cs="Times New Roman" w:hint="default"/>
        <w:sz w:val="28"/>
      </w:rPr>
    </w:lvl>
    <w:lvl w:ilvl="5">
      <w:start w:val="1"/>
      <w:numFmt w:val="decimal"/>
      <w:suff w:val="space"/>
      <w:lvlText w:val="%1.%2.%3.%4.%5.%6."/>
      <w:lvlJc w:val="left"/>
      <w:pPr>
        <w:ind w:left="1418" w:hanging="1418"/>
      </w:pPr>
      <w:rPr>
        <w:rFonts w:cs="Times New Roman" w:hint="default"/>
        <w:sz w:val="28"/>
      </w:rPr>
    </w:lvl>
    <w:lvl w:ilvl="6">
      <w:start w:val="1"/>
      <w:numFmt w:val="decimal"/>
      <w:lvlText w:val="%1.%2.%3.%4.%5.%6.%7."/>
      <w:lvlJc w:val="left"/>
      <w:pPr>
        <w:tabs>
          <w:tab w:val="num" w:pos="5760"/>
        </w:tabs>
        <w:ind w:left="5760" w:hanging="1080"/>
      </w:pPr>
      <w:rPr>
        <w:rFonts w:cs="Times New Roman" w:hint="default"/>
      </w:rPr>
    </w:lvl>
    <w:lvl w:ilvl="7">
      <w:start w:val="1"/>
      <w:numFmt w:val="decimal"/>
      <w:lvlText w:val="%1.%2.%3.%4.%5.%6.%7.%8."/>
      <w:lvlJc w:val="left"/>
      <w:pPr>
        <w:tabs>
          <w:tab w:val="num" w:pos="6264"/>
        </w:tabs>
        <w:ind w:left="6264" w:hanging="1224"/>
      </w:pPr>
      <w:rPr>
        <w:rFonts w:cs="Times New Roman" w:hint="default"/>
      </w:rPr>
    </w:lvl>
    <w:lvl w:ilvl="8">
      <w:start w:val="1"/>
      <w:numFmt w:val="decimal"/>
      <w:lvlText w:val="%1.%2.%3.%4.%5.%6.%7.%8.%9."/>
      <w:lvlJc w:val="left"/>
      <w:pPr>
        <w:tabs>
          <w:tab w:val="num" w:pos="6840"/>
        </w:tabs>
        <w:ind w:left="6840" w:hanging="1440"/>
      </w:pPr>
      <w:rPr>
        <w:rFonts w:cs="Times New Roman" w:hint="default"/>
      </w:rPr>
    </w:lvl>
  </w:abstractNum>
  <w:abstractNum w:abstractNumId="48">
    <w:nsid w:val="2EE428EA"/>
    <w:multiLevelType w:val="hybridMultilevel"/>
    <w:tmpl w:val="253CB5D0"/>
    <w:styleLink w:val="530"/>
    <w:lvl w:ilvl="0" w:tplc="CBAE7FE6">
      <w:start w:val="1"/>
      <w:numFmt w:val="decimal"/>
      <w:lvlText w:val="%1."/>
      <w:lvlJc w:val="left"/>
      <w:pPr>
        <w:tabs>
          <w:tab w:val="num" w:pos="7448"/>
        </w:tabs>
        <w:ind w:left="7448" w:hanging="360"/>
      </w:pPr>
      <w:rPr>
        <w:rFonts w:hint="default"/>
        <w:sz w:val="24"/>
        <w:szCs w:val="24"/>
      </w:rPr>
    </w:lvl>
    <w:lvl w:ilvl="1" w:tplc="3320DC24">
      <w:numFmt w:val="none"/>
      <w:lvlText w:val=""/>
      <w:lvlJc w:val="left"/>
      <w:pPr>
        <w:tabs>
          <w:tab w:val="num" w:pos="360"/>
        </w:tabs>
      </w:pPr>
    </w:lvl>
    <w:lvl w:ilvl="2" w:tplc="F3D6D8FC">
      <w:numFmt w:val="none"/>
      <w:lvlText w:val=""/>
      <w:lvlJc w:val="left"/>
      <w:pPr>
        <w:tabs>
          <w:tab w:val="num" w:pos="360"/>
        </w:tabs>
      </w:pPr>
    </w:lvl>
    <w:lvl w:ilvl="3" w:tplc="F24E1EF2">
      <w:numFmt w:val="none"/>
      <w:lvlText w:val=""/>
      <w:lvlJc w:val="left"/>
      <w:pPr>
        <w:tabs>
          <w:tab w:val="num" w:pos="360"/>
        </w:tabs>
      </w:pPr>
    </w:lvl>
    <w:lvl w:ilvl="4" w:tplc="925A05F8">
      <w:numFmt w:val="none"/>
      <w:lvlText w:val=""/>
      <w:lvlJc w:val="left"/>
      <w:pPr>
        <w:tabs>
          <w:tab w:val="num" w:pos="360"/>
        </w:tabs>
      </w:pPr>
    </w:lvl>
    <w:lvl w:ilvl="5" w:tplc="74A07E54">
      <w:numFmt w:val="none"/>
      <w:lvlText w:val=""/>
      <w:lvlJc w:val="left"/>
      <w:pPr>
        <w:tabs>
          <w:tab w:val="num" w:pos="360"/>
        </w:tabs>
      </w:pPr>
    </w:lvl>
    <w:lvl w:ilvl="6" w:tplc="D3D42638">
      <w:numFmt w:val="none"/>
      <w:lvlText w:val=""/>
      <w:lvlJc w:val="left"/>
      <w:pPr>
        <w:tabs>
          <w:tab w:val="num" w:pos="360"/>
        </w:tabs>
      </w:pPr>
    </w:lvl>
    <w:lvl w:ilvl="7" w:tplc="85D82686">
      <w:numFmt w:val="none"/>
      <w:lvlText w:val=""/>
      <w:lvlJc w:val="left"/>
      <w:pPr>
        <w:tabs>
          <w:tab w:val="num" w:pos="360"/>
        </w:tabs>
      </w:pPr>
    </w:lvl>
    <w:lvl w:ilvl="8" w:tplc="474A6F8E">
      <w:numFmt w:val="none"/>
      <w:lvlText w:val=""/>
      <w:lvlJc w:val="left"/>
      <w:pPr>
        <w:tabs>
          <w:tab w:val="num" w:pos="360"/>
        </w:tabs>
      </w:pPr>
    </w:lvl>
  </w:abstractNum>
  <w:abstractNum w:abstractNumId="49">
    <w:nsid w:val="2FE0640C"/>
    <w:multiLevelType w:val="multilevel"/>
    <w:tmpl w:val="FFFFFFFF"/>
    <w:lvl w:ilvl="0">
      <w:start w:val="1"/>
      <w:numFmt w:val="decimal"/>
      <w:pStyle w:val="112"/>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0">
    <w:nsid w:val="317A503A"/>
    <w:multiLevelType w:val="hybridMultilevel"/>
    <w:tmpl w:val="FFFFFFFF"/>
    <w:lvl w:ilvl="0" w:tplc="18327C90">
      <w:start w:val="1"/>
      <w:numFmt w:val="bullet"/>
      <w:pStyle w:val="aa"/>
      <w:lvlText w:val=""/>
      <w:lvlJc w:val="left"/>
      <w:pPr>
        <w:tabs>
          <w:tab w:val="num" w:pos="1440"/>
        </w:tabs>
        <w:ind w:left="1440" w:hanging="360"/>
      </w:pPr>
      <w:rPr>
        <w:rFonts w:ascii="Symbol" w:hAnsi="Symbol" w:hint="default"/>
        <w:sz w:val="18"/>
      </w:rPr>
    </w:lvl>
    <w:lvl w:ilvl="1" w:tplc="4566C514">
      <w:start w:val="1"/>
      <w:numFmt w:val="bullet"/>
      <w:lvlText w:val="o"/>
      <w:lvlJc w:val="left"/>
      <w:pPr>
        <w:tabs>
          <w:tab w:val="num" w:pos="2160"/>
        </w:tabs>
        <w:ind w:left="2160" w:hanging="360"/>
      </w:pPr>
      <w:rPr>
        <w:rFonts w:ascii="Courier New" w:hAnsi="Courier New" w:hint="default"/>
      </w:rPr>
    </w:lvl>
    <w:lvl w:ilvl="2" w:tplc="3DE02C7A">
      <w:start w:val="1"/>
      <w:numFmt w:val="bullet"/>
      <w:lvlText w:val=""/>
      <w:lvlJc w:val="left"/>
      <w:pPr>
        <w:tabs>
          <w:tab w:val="num" w:pos="2880"/>
        </w:tabs>
        <w:ind w:left="2880" w:hanging="360"/>
      </w:pPr>
      <w:rPr>
        <w:rFonts w:ascii="Wingdings" w:hAnsi="Wingdings" w:hint="default"/>
      </w:rPr>
    </w:lvl>
    <w:lvl w:ilvl="3" w:tplc="CDDC2124">
      <w:start w:val="1"/>
      <w:numFmt w:val="bullet"/>
      <w:lvlText w:val=""/>
      <w:lvlJc w:val="left"/>
      <w:pPr>
        <w:tabs>
          <w:tab w:val="num" w:pos="3600"/>
        </w:tabs>
        <w:ind w:left="3600" w:hanging="360"/>
      </w:pPr>
      <w:rPr>
        <w:rFonts w:ascii="Symbol" w:hAnsi="Symbol" w:hint="default"/>
      </w:rPr>
    </w:lvl>
    <w:lvl w:ilvl="4" w:tplc="B3DA44EE">
      <w:start w:val="1"/>
      <w:numFmt w:val="bullet"/>
      <w:lvlText w:val="o"/>
      <w:lvlJc w:val="left"/>
      <w:pPr>
        <w:tabs>
          <w:tab w:val="num" w:pos="4320"/>
        </w:tabs>
        <w:ind w:left="4320" w:hanging="360"/>
      </w:pPr>
      <w:rPr>
        <w:rFonts w:ascii="Courier New" w:hAnsi="Courier New" w:hint="default"/>
      </w:rPr>
    </w:lvl>
    <w:lvl w:ilvl="5" w:tplc="DBCC9B04">
      <w:start w:val="1"/>
      <w:numFmt w:val="bullet"/>
      <w:lvlText w:val=""/>
      <w:lvlJc w:val="left"/>
      <w:pPr>
        <w:tabs>
          <w:tab w:val="num" w:pos="5040"/>
        </w:tabs>
        <w:ind w:left="5040" w:hanging="360"/>
      </w:pPr>
      <w:rPr>
        <w:rFonts w:ascii="Wingdings" w:hAnsi="Wingdings" w:hint="default"/>
      </w:rPr>
    </w:lvl>
    <w:lvl w:ilvl="6" w:tplc="71F64C76">
      <w:start w:val="1"/>
      <w:numFmt w:val="bullet"/>
      <w:lvlText w:val=""/>
      <w:lvlJc w:val="left"/>
      <w:pPr>
        <w:tabs>
          <w:tab w:val="num" w:pos="5760"/>
        </w:tabs>
        <w:ind w:left="5760" w:hanging="360"/>
      </w:pPr>
      <w:rPr>
        <w:rFonts w:ascii="Symbol" w:hAnsi="Symbol" w:hint="default"/>
      </w:rPr>
    </w:lvl>
    <w:lvl w:ilvl="7" w:tplc="D8F845CA">
      <w:start w:val="1"/>
      <w:numFmt w:val="bullet"/>
      <w:lvlText w:val="o"/>
      <w:lvlJc w:val="left"/>
      <w:pPr>
        <w:tabs>
          <w:tab w:val="num" w:pos="6480"/>
        </w:tabs>
        <w:ind w:left="6480" w:hanging="360"/>
      </w:pPr>
      <w:rPr>
        <w:rFonts w:ascii="Courier New" w:hAnsi="Courier New" w:hint="default"/>
      </w:rPr>
    </w:lvl>
    <w:lvl w:ilvl="8" w:tplc="B59EF51A">
      <w:start w:val="1"/>
      <w:numFmt w:val="bullet"/>
      <w:lvlText w:val=""/>
      <w:lvlJc w:val="left"/>
      <w:pPr>
        <w:tabs>
          <w:tab w:val="num" w:pos="7200"/>
        </w:tabs>
        <w:ind w:left="7200" w:hanging="360"/>
      </w:pPr>
      <w:rPr>
        <w:rFonts w:ascii="Wingdings" w:hAnsi="Wingdings" w:hint="default"/>
      </w:rPr>
    </w:lvl>
  </w:abstractNum>
  <w:abstractNum w:abstractNumId="51">
    <w:nsid w:val="32C55D0D"/>
    <w:multiLevelType w:val="multilevel"/>
    <w:tmpl w:val="2610814C"/>
    <w:lvl w:ilvl="0">
      <w:start w:val="3"/>
      <w:numFmt w:val="decimal"/>
      <w:lvlText w:val="%1."/>
      <w:lvlJc w:val="left"/>
      <w:pPr>
        <w:ind w:left="360" w:hanging="360"/>
      </w:pPr>
      <w:rPr>
        <w:rFonts w:hint="default"/>
      </w:rPr>
    </w:lvl>
    <w:lvl w:ilvl="1">
      <w:start w:val="1"/>
      <w:numFmt w:val="decimal"/>
      <w:lvlText w:val="%1.%2."/>
      <w:lvlJc w:val="left"/>
      <w:pPr>
        <w:ind w:left="787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2">
    <w:nsid w:val="357D28D3"/>
    <w:multiLevelType w:val="hybridMultilevel"/>
    <w:tmpl w:val="FFFFFFFF"/>
    <w:lvl w:ilvl="0" w:tplc="E46A4368">
      <w:start w:val="1"/>
      <w:numFmt w:val="bullet"/>
      <w:pStyle w:val="IS-141"/>
      <w:lvlText w:val=""/>
      <w:lvlJc w:val="left"/>
      <w:pPr>
        <w:tabs>
          <w:tab w:val="num" w:pos="567"/>
        </w:tabs>
        <w:ind w:firstLine="567"/>
      </w:pPr>
      <w:rPr>
        <w:rFonts w:ascii="Symbol" w:hAnsi="Symbol" w:hint="default"/>
      </w:rPr>
    </w:lvl>
    <w:lvl w:ilvl="1" w:tplc="3DD8F32A">
      <w:start w:val="1"/>
      <w:numFmt w:val="bullet"/>
      <w:lvlText w:val="o"/>
      <w:lvlJc w:val="left"/>
      <w:pPr>
        <w:tabs>
          <w:tab w:val="num" w:pos="1440"/>
        </w:tabs>
        <w:ind w:left="1440" w:hanging="360"/>
      </w:pPr>
      <w:rPr>
        <w:rFonts w:ascii="Courier New" w:hAnsi="Courier New" w:hint="default"/>
      </w:rPr>
    </w:lvl>
    <w:lvl w:ilvl="2" w:tplc="14E019F4">
      <w:start w:val="1"/>
      <w:numFmt w:val="bullet"/>
      <w:lvlText w:val=""/>
      <w:lvlJc w:val="left"/>
      <w:pPr>
        <w:tabs>
          <w:tab w:val="num" w:pos="2160"/>
        </w:tabs>
        <w:ind w:left="2160" w:hanging="360"/>
      </w:pPr>
      <w:rPr>
        <w:rFonts w:ascii="Wingdings" w:hAnsi="Wingdings" w:hint="default"/>
      </w:rPr>
    </w:lvl>
    <w:lvl w:ilvl="3" w:tplc="0CCAFD14">
      <w:start w:val="1"/>
      <w:numFmt w:val="bullet"/>
      <w:lvlText w:val=""/>
      <w:lvlJc w:val="left"/>
      <w:pPr>
        <w:tabs>
          <w:tab w:val="num" w:pos="2880"/>
        </w:tabs>
        <w:ind w:left="2880" w:hanging="360"/>
      </w:pPr>
      <w:rPr>
        <w:rFonts w:ascii="Symbol" w:hAnsi="Symbol" w:hint="default"/>
      </w:rPr>
    </w:lvl>
    <w:lvl w:ilvl="4" w:tplc="ABCAE2BE">
      <w:start w:val="1"/>
      <w:numFmt w:val="bullet"/>
      <w:lvlText w:val="o"/>
      <w:lvlJc w:val="left"/>
      <w:pPr>
        <w:tabs>
          <w:tab w:val="num" w:pos="3600"/>
        </w:tabs>
        <w:ind w:left="3600" w:hanging="360"/>
      </w:pPr>
      <w:rPr>
        <w:rFonts w:ascii="Courier New" w:hAnsi="Courier New" w:hint="default"/>
      </w:rPr>
    </w:lvl>
    <w:lvl w:ilvl="5" w:tplc="47608D90">
      <w:start w:val="1"/>
      <w:numFmt w:val="bullet"/>
      <w:lvlText w:val=""/>
      <w:lvlJc w:val="left"/>
      <w:pPr>
        <w:tabs>
          <w:tab w:val="num" w:pos="4320"/>
        </w:tabs>
        <w:ind w:left="4320" w:hanging="360"/>
      </w:pPr>
      <w:rPr>
        <w:rFonts w:ascii="Wingdings" w:hAnsi="Wingdings" w:hint="default"/>
      </w:rPr>
    </w:lvl>
    <w:lvl w:ilvl="6" w:tplc="3A8A3B40">
      <w:start w:val="1"/>
      <w:numFmt w:val="bullet"/>
      <w:lvlText w:val=""/>
      <w:lvlJc w:val="left"/>
      <w:pPr>
        <w:tabs>
          <w:tab w:val="num" w:pos="5040"/>
        </w:tabs>
        <w:ind w:left="5040" w:hanging="360"/>
      </w:pPr>
      <w:rPr>
        <w:rFonts w:ascii="Symbol" w:hAnsi="Symbol" w:hint="default"/>
      </w:rPr>
    </w:lvl>
    <w:lvl w:ilvl="7" w:tplc="8DD820F6">
      <w:start w:val="1"/>
      <w:numFmt w:val="bullet"/>
      <w:lvlText w:val="o"/>
      <w:lvlJc w:val="left"/>
      <w:pPr>
        <w:tabs>
          <w:tab w:val="num" w:pos="5760"/>
        </w:tabs>
        <w:ind w:left="5760" w:hanging="360"/>
      </w:pPr>
      <w:rPr>
        <w:rFonts w:ascii="Courier New" w:hAnsi="Courier New" w:hint="default"/>
      </w:rPr>
    </w:lvl>
    <w:lvl w:ilvl="8" w:tplc="C702392C">
      <w:start w:val="1"/>
      <w:numFmt w:val="bullet"/>
      <w:lvlText w:val=""/>
      <w:lvlJc w:val="left"/>
      <w:pPr>
        <w:tabs>
          <w:tab w:val="num" w:pos="6480"/>
        </w:tabs>
        <w:ind w:left="6480" w:hanging="360"/>
      </w:pPr>
      <w:rPr>
        <w:rFonts w:ascii="Wingdings" w:hAnsi="Wingdings" w:hint="default"/>
      </w:rPr>
    </w:lvl>
  </w:abstractNum>
  <w:abstractNum w:abstractNumId="53">
    <w:nsid w:val="35C87859"/>
    <w:multiLevelType w:val="multilevel"/>
    <w:tmpl w:val="980EDE56"/>
    <w:styleLink w:val="54"/>
    <w:lvl w:ilvl="0">
      <w:start w:val="1"/>
      <w:numFmt w:val="decimal"/>
      <w:pStyle w:val="Paragraph0"/>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2CharCharCharCharCharCharCharCharCharCharCharCharCharCharCharChar"/>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4">
    <w:nsid w:val="3A5E631D"/>
    <w:multiLevelType w:val="hybridMultilevel"/>
    <w:tmpl w:val="FFFFFFFF"/>
    <w:lvl w:ilvl="0" w:tplc="30FECCA8">
      <w:start w:val="1"/>
      <w:numFmt w:val="decimal"/>
      <w:pStyle w:val="ab"/>
      <w:lvlText w:val="Таблица %1."/>
      <w:lvlJc w:val="left"/>
      <w:pPr>
        <w:ind w:left="720" w:hanging="360"/>
      </w:pPr>
      <w:rPr>
        <w:rFonts w:cs="Times New Roman" w:hint="default"/>
      </w:rPr>
    </w:lvl>
    <w:lvl w:ilvl="1" w:tplc="04826E1E">
      <w:start w:val="1"/>
      <w:numFmt w:val="lowerLetter"/>
      <w:lvlText w:val="%2."/>
      <w:lvlJc w:val="left"/>
      <w:pPr>
        <w:ind w:left="1440" w:hanging="360"/>
      </w:pPr>
      <w:rPr>
        <w:rFonts w:cs="Times New Roman"/>
      </w:rPr>
    </w:lvl>
    <w:lvl w:ilvl="2" w:tplc="E716F63C">
      <w:start w:val="1"/>
      <w:numFmt w:val="lowerRoman"/>
      <w:lvlText w:val="%3."/>
      <w:lvlJc w:val="right"/>
      <w:pPr>
        <w:ind w:left="2160" w:hanging="180"/>
      </w:pPr>
      <w:rPr>
        <w:rFonts w:cs="Times New Roman"/>
      </w:rPr>
    </w:lvl>
    <w:lvl w:ilvl="3" w:tplc="173481C8">
      <w:start w:val="1"/>
      <w:numFmt w:val="decimal"/>
      <w:lvlText w:val="%4."/>
      <w:lvlJc w:val="left"/>
      <w:pPr>
        <w:ind w:left="2880" w:hanging="360"/>
      </w:pPr>
      <w:rPr>
        <w:rFonts w:cs="Times New Roman"/>
      </w:rPr>
    </w:lvl>
    <w:lvl w:ilvl="4" w:tplc="3A2ADAAA">
      <w:start w:val="1"/>
      <w:numFmt w:val="lowerLetter"/>
      <w:lvlText w:val="%5."/>
      <w:lvlJc w:val="left"/>
      <w:pPr>
        <w:ind w:left="3600" w:hanging="360"/>
      </w:pPr>
      <w:rPr>
        <w:rFonts w:cs="Times New Roman"/>
      </w:rPr>
    </w:lvl>
    <w:lvl w:ilvl="5" w:tplc="3F924E2E">
      <w:start w:val="1"/>
      <w:numFmt w:val="lowerRoman"/>
      <w:lvlText w:val="%6."/>
      <w:lvlJc w:val="right"/>
      <w:pPr>
        <w:ind w:left="4320" w:hanging="180"/>
      </w:pPr>
      <w:rPr>
        <w:rFonts w:cs="Times New Roman"/>
      </w:rPr>
    </w:lvl>
    <w:lvl w:ilvl="6" w:tplc="ACEA2168">
      <w:start w:val="1"/>
      <w:numFmt w:val="decimal"/>
      <w:lvlText w:val="%7."/>
      <w:lvlJc w:val="left"/>
      <w:pPr>
        <w:ind w:left="5040" w:hanging="360"/>
      </w:pPr>
      <w:rPr>
        <w:rFonts w:cs="Times New Roman"/>
      </w:rPr>
    </w:lvl>
    <w:lvl w:ilvl="7" w:tplc="F1E44836">
      <w:start w:val="1"/>
      <w:numFmt w:val="lowerLetter"/>
      <w:lvlText w:val="%8."/>
      <w:lvlJc w:val="left"/>
      <w:pPr>
        <w:ind w:left="5760" w:hanging="360"/>
      </w:pPr>
      <w:rPr>
        <w:rFonts w:cs="Times New Roman"/>
      </w:rPr>
    </w:lvl>
    <w:lvl w:ilvl="8" w:tplc="ABFEA200">
      <w:start w:val="1"/>
      <w:numFmt w:val="lowerRoman"/>
      <w:lvlText w:val="%9."/>
      <w:lvlJc w:val="right"/>
      <w:pPr>
        <w:ind w:left="6480" w:hanging="180"/>
      </w:pPr>
      <w:rPr>
        <w:rFonts w:cs="Times New Roman"/>
      </w:rPr>
    </w:lvl>
  </w:abstractNum>
  <w:abstractNum w:abstractNumId="55">
    <w:nsid w:val="3B1D7676"/>
    <w:multiLevelType w:val="multilevel"/>
    <w:tmpl w:val="BA8AD72E"/>
    <w:lvl w:ilvl="0">
      <w:start w:val="5"/>
      <w:numFmt w:val="decimal"/>
      <w:lvlText w:val="%1."/>
      <w:lvlJc w:val="left"/>
      <w:pPr>
        <w:ind w:left="360" w:hanging="360"/>
      </w:pPr>
      <w:rPr>
        <w:rFonts w:cs="Times New Roman" w:hint="default"/>
      </w:rPr>
    </w:lvl>
    <w:lvl w:ilvl="1">
      <w:start w:val="1"/>
      <w:numFmt w:val="decimal"/>
      <w:lvlText w:val="%1.%2."/>
      <w:lvlJc w:val="left"/>
      <w:pPr>
        <w:ind w:left="5961" w:hanging="432"/>
      </w:pPr>
      <w:rPr>
        <w:rFonts w:cs="Times New Roman" w:hint="default"/>
        <w:b w:val="0"/>
        <w:bCs/>
        <w:i w:val="0"/>
      </w:rPr>
    </w:lvl>
    <w:lvl w:ilvl="2">
      <w:start w:val="1"/>
      <w:numFmt w:val="decimal"/>
      <w:lvlText w:val="%1.%2.%3."/>
      <w:lvlJc w:val="left"/>
      <w:pPr>
        <w:ind w:left="1224" w:hanging="504"/>
      </w:pPr>
      <w:rPr>
        <w:rFonts w:cs="Times New Roman" w:hint="default"/>
      </w:rPr>
    </w:lvl>
    <w:lvl w:ilvl="3">
      <w:start w:val="1"/>
      <w:numFmt w:val="decimal"/>
      <w:lvlText w:val="%1.%2.%3.%4."/>
      <w:lvlJc w:val="left"/>
      <w:rPr>
        <w:rFonts w:cs="Times New Roman" w:hint="default"/>
        <w:color w:val="auto"/>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6">
    <w:nsid w:val="3B3F1E0C"/>
    <w:multiLevelType w:val="hybridMultilevel"/>
    <w:tmpl w:val="B61E4350"/>
    <w:lvl w:ilvl="0" w:tplc="0A16569C">
      <w:start w:val="1"/>
      <w:numFmt w:val="upperRoman"/>
      <w:lvlText w:val="%1."/>
      <w:lvlJc w:val="left"/>
      <w:pPr>
        <w:ind w:left="1287" w:hanging="720"/>
      </w:pPr>
      <w:rPr>
        <w:rFonts w:ascii="Times New Roman" w:hAnsi="Times New Roman" w:cs="Times New Roman"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7">
    <w:nsid w:val="3BA73F29"/>
    <w:multiLevelType w:val="hybridMultilevel"/>
    <w:tmpl w:val="D36ED904"/>
    <w:lvl w:ilvl="0" w:tplc="04BC210A">
      <w:start w:val="1"/>
      <w:numFmt w:val="bullet"/>
      <w:pStyle w:val="1b"/>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3BF311A6"/>
    <w:multiLevelType w:val="multilevel"/>
    <w:tmpl w:val="9AFAFB8A"/>
    <w:name w:val="WW8Num212"/>
    <w:lvl w:ilvl="0">
      <w:start w:val="3"/>
      <w:numFmt w:val="decimal"/>
      <w:lvlText w:val="%1."/>
      <w:lvlJc w:val="left"/>
      <w:pPr>
        <w:tabs>
          <w:tab w:val="num" w:pos="1069"/>
        </w:tabs>
        <w:ind w:left="1069" w:hanging="360"/>
      </w:pPr>
      <w:rPr>
        <w:rFonts w:hint="default"/>
        <w:b w:val="0"/>
        <w:szCs w:val="24"/>
      </w:rPr>
    </w:lvl>
    <w:lvl w:ilvl="1">
      <w:start w:val="1"/>
      <w:numFmt w:val="decimal"/>
      <w:lvlText w:val="3.%2."/>
      <w:lvlJc w:val="left"/>
      <w:pPr>
        <w:ind w:left="1069" w:hanging="360"/>
      </w:pPr>
      <w:rPr>
        <w:rFonts w:hint="default"/>
        <w:i w:val="0"/>
      </w:rPr>
    </w:lvl>
    <w:lvl w:ilvl="2">
      <w:start w:val="3"/>
      <w:numFmt w:val="decimal"/>
      <w:lvlText w:val="3.4.%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9">
    <w:nsid w:val="3BFA29E4"/>
    <w:multiLevelType w:val="hybridMultilevel"/>
    <w:tmpl w:val="9B160ABE"/>
    <w:lvl w:ilvl="0" w:tplc="F670B3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3DCB524F"/>
    <w:multiLevelType w:val="multilevel"/>
    <w:tmpl w:val="8112068C"/>
    <w:lvl w:ilvl="0">
      <w:start w:val="1"/>
      <w:numFmt w:val="decimal"/>
      <w:lvlText w:val="%1"/>
      <w:lvlJc w:val="left"/>
      <w:pPr>
        <w:tabs>
          <w:tab w:val="num" w:pos="0"/>
        </w:tabs>
        <w:ind w:left="432" w:hanging="432"/>
      </w:pPr>
      <w:rPr>
        <w:rFonts w:hint="default"/>
      </w:rPr>
    </w:lvl>
    <w:lvl w:ilvl="1">
      <w:start w:val="1"/>
      <w:numFmt w:val="decimal"/>
      <w:lvlText w:val="2.%2."/>
      <w:lvlJc w:val="left"/>
      <w:pPr>
        <w:tabs>
          <w:tab w:val="num" w:pos="0"/>
        </w:tabs>
        <w:ind w:left="576"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pStyle w:val="47"/>
      <w:lvlText w:val="%1.%2.%3.%4"/>
      <w:lvlJc w:val="left"/>
      <w:pPr>
        <w:tabs>
          <w:tab w:val="num" w:pos="0"/>
        </w:tabs>
        <w:ind w:left="864" w:hanging="864"/>
      </w:pPr>
      <w:rPr>
        <w:rFonts w:hint="default"/>
      </w:rPr>
    </w:lvl>
    <w:lvl w:ilvl="4">
      <w:start w:val="1"/>
      <w:numFmt w:val="decimal"/>
      <w:pStyle w:val="55"/>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61">
    <w:nsid w:val="3E6868AE"/>
    <w:multiLevelType w:val="hybridMultilevel"/>
    <w:tmpl w:val="547C7C4E"/>
    <w:lvl w:ilvl="0" w:tplc="FFFFFFFF">
      <w:start w:val="1"/>
      <w:numFmt w:val="bullet"/>
      <w:pStyle w:val="CharCharCharChar"/>
      <w:lvlText w:val=""/>
      <w:lvlJc w:val="left"/>
      <w:pPr>
        <w:tabs>
          <w:tab w:val="num" w:pos="697"/>
        </w:tabs>
        <w:ind w:left="697" w:hanging="357"/>
      </w:pPr>
      <w:rPr>
        <w:rFonts w:ascii="Symbol" w:hAnsi="Symbol" w:cs="Times New Roman" w:hint="default"/>
        <w:caps/>
      </w:rPr>
    </w:lvl>
    <w:lvl w:ilvl="1" w:tplc="04190019">
      <w:start w:val="1"/>
      <w:numFmt w:val="bullet"/>
      <w:lvlText w:val=""/>
      <w:lvlJc w:val="left"/>
      <w:pPr>
        <w:tabs>
          <w:tab w:val="num" w:pos="1857"/>
        </w:tabs>
        <w:ind w:left="1857" w:hanging="437"/>
      </w:pPr>
      <w:rPr>
        <w:rFonts w:ascii="Symbol" w:hAnsi="Symbol" w:cs="Times New Roman" w:hint="default"/>
        <w:caps/>
      </w:rPr>
    </w:lvl>
    <w:lvl w:ilvl="2" w:tplc="0419001B">
      <w:start w:val="1"/>
      <w:numFmt w:val="bullet"/>
      <w:lvlText w:val=""/>
      <w:lvlJc w:val="left"/>
      <w:pPr>
        <w:tabs>
          <w:tab w:val="num" w:pos="2500"/>
        </w:tabs>
        <w:ind w:left="2500" w:hanging="360"/>
      </w:pPr>
      <w:rPr>
        <w:rFonts w:ascii="Wingdings" w:hAnsi="Wingdings" w:cs="Times New Roman" w:hint="default"/>
      </w:rPr>
    </w:lvl>
    <w:lvl w:ilvl="3" w:tplc="0419000F">
      <w:start w:val="1"/>
      <w:numFmt w:val="bullet"/>
      <w:lvlText w:val=""/>
      <w:lvlJc w:val="left"/>
      <w:pPr>
        <w:tabs>
          <w:tab w:val="num" w:pos="3220"/>
        </w:tabs>
        <w:ind w:left="3220" w:hanging="360"/>
      </w:pPr>
      <w:rPr>
        <w:rFonts w:ascii="Symbol" w:hAnsi="Symbol" w:cs="Times New Roman" w:hint="default"/>
      </w:rPr>
    </w:lvl>
    <w:lvl w:ilvl="4" w:tplc="04190019">
      <w:start w:val="1"/>
      <w:numFmt w:val="bullet"/>
      <w:lvlText w:val="o"/>
      <w:lvlJc w:val="left"/>
      <w:pPr>
        <w:tabs>
          <w:tab w:val="num" w:pos="3940"/>
        </w:tabs>
        <w:ind w:left="3940" w:hanging="360"/>
      </w:pPr>
      <w:rPr>
        <w:rFonts w:ascii="Courier New" w:hAnsi="Courier New" w:cs="Courier New" w:hint="default"/>
      </w:rPr>
    </w:lvl>
    <w:lvl w:ilvl="5" w:tplc="0419001B">
      <w:start w:val="1"/>
      <w:numFmt w:val="bullet"/>
      <w:lvlText w:val=""/>
      <w:lvlJc w:val="left"/>
      <w:pPr>
        <w:tabs>
          <w:tab w:val="num" w:pos="4660"/>
        </w:tabs>
        <w:ind w:left="4660" w:hanging="360"/>
      </w:pPr>
      <w:rPr>
        <w:rFonts w:ascii="Wingdings" w:hAnsi="Wingdings" w:cs="Times New Roman" w:hint="default"/>
      </w:rPr>
    </w:lvl>
    <w:lvl w:ilvl="6" w:tplc="0419000F">
      <w:start w:val="1"/>
      <w:numFmt w:val="bullet"/>
      <w:lvlText w:val=""/>
      <w:lvlJc w:val="left"/>
      <w:pPr>
        <w:tabs>
          <w:tab w:val="num" w:pos="5380"/>
        </w:tabs>
        <w:ind w:left="5380" w:hanging="360"/>
      </w:pPr>
      <w:rPr>
        <w:rFonts w:ascii="Symbol" w:hAnsi="Symbol" w:cs="Times New Roman" w:hint="default"/>
      </w:rPr>
    </w:lvl>
    <w:lvl w:ilvl="7" w:tplc="04190019">
      <w:start w:val="1"/>
      <w:numFmt w:val="bullet"/>
      <w:lvlText w:val="o"/>
      <w:lvlJc w:val="left"/>
      <w:pPr>
        <w:tabs>
          <w:tab w:val="num" w:pos="6100"/>
        </w:tabs>
        <w:ind w:left="6100" w:hanging="360"/>
      </w:pPr>
      <w:rPr>
        <w:rFonts w:ascii="Courier New" w:hAnsi="Courier New" w:cs="Courier New" w:hint="default"/>
      </w:rPr>
    </w:lvl>
    <w:lvl w:ilvl="8" w:tplc="0419001B">
      <w:start w:val="1"/>
      <w:numFmt w:val="bullet"/>
      <w:lvlText w:val=""/>
      <w:lvlJc w:val="left"/>
      <w:pPr>
        <w:tabs>
          <w:tab w:val="num" w:pos="6820"/>
        </w:tabs>
        <w:ind w:left="6820" w:hanging="360"/>
      </w:pPr>
      <w:rPr>
        <w:rFonts w:ascii="Wingdings" w:hAnsi="Wingdings" w:cs="Times New Roman" w:hint="default"/>
      </w:rPr>
    </w:lvl>
  </w:abstractNum>
  <w:abstractNum w:abstractNumId="62">
    <w:nsid w:val="408A3A0B"/>
    <w:multiLevelType w:val="singleLevel"/>
    <w:tmpl w:val="4476F654"/>
    <w:lvl w:ilvl="0">
      <w:start w:val="1"/>
      <w:numFmt w:val="decimal"/>
      <w:pStyle w:val="ac"/>
      <w:lvlText w:val="%1."/>
      <w:lvlJc w:val="left"/>
      <w:pPr>
        <w:tabs>
          <w:tab w:val="num" w:pos="360"/>
        </w:tabs>
        <w:ind w:left="360" w:hanging="360"/>
      </w:pPr>
    </w:lvl>
  </w:abstractNum>
  <w:abstractNum w:abstractNumId="63">
    <w:nsid w:val="414C520A"/>
    <w:multiLevelType w:val="multilevel"/>
    <w:tmpl w:val="097AE56C"/>
    <w:lvl w:ilvl="0">
      <w:start w:val="4"/>
      <w:numFmt w:val="decimal"/>
      <w:lvlText w:val="%1."/>
      <w:lvlJc w:val="left"/>
      <w:pPr>
        <w:ind w:left="360" w:hanging="360"/>
      </w:pPr>
      <w:rPr>
        <w:rFonts w:hint="default"/>
      </w:rPr>
    </w:lvl>
    <w:lvl w:ilvl="1">
      <w:start w:val="1"/>
      <w:numFmt w:val="decimal"/>
      <w:lvlText w:val="%1.%2."/>
      <w:lvlJc w:val="left"/>
      <w:pPr>
        <w:ind w:left="546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4">
    <w:nsid w:val="417B53F4"/>
    <w:multiLevelType w:val="hybridMultilevel"/>
    <w:tmpl w:val="DA8819B6"/>
    <w:lvl w:ilvl="0" w:tplc="FFFFFFFF">
      <w:start w:val="1"/>
      <w:numFmt w:val="bullet"/>
      <w:pStyle w:val="List2"/>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nsid w:val="44EF42AD"/>
    <w:multiLevelType w:val="multilevel"/>
    <w:tmpl w:val="C5C49DFA"/>
    <w:lvl w:ilvl="0">
      <w:start w:val="1"/>
      <w:numFmt w:val="russianLower"/>
      <w:pStyle w:val="-1-"/>
      <w:suff w:val="space"/>
      <w:lvlText w:val="%1)"/>
      <w:lvlJc w:val="left"/>
      <w:pPr>
        <w:ind w:left="0" w:firstLine="709"/>
      </w:pPr>
      <w:rPr>
        <w:rFonts w:hint="default"/>
      </w:rPr>
    </w:lvl>
    <w:lvl w:ilvl="1">
      <w:start w:val="1"/>
      <w:numFmt w:val="bullet"/>
      <w:suff w:val="space"/>
      <w:lvlText w:val=""/>
      <w:lvlJc w:val="left"/>
      <w:pPr>
        <w:ind w:left="0" w:firstLine="709"/>
      </w:pPr>
      <w:rPr>
        <w:rFonts w:ascii="Symbol" w:hAnsi="Symbol" w:hint="default"/>
      </w:rPr>
    </w:lvl>
    <w:lvl w:ilvl="2">
      <w:start w:val="1"/>
      <w:numFmt w:val="bullet"/>
      <w:lvlText w:val=""/>
      <w:lvlJc w:val="left"/>
      <w:pPr>
        <w:ind w:left="0" w:firstLine="709"/>
      </w:pPr>
      <w:rPr>
        <w:rFonts w:ascii="Wingdings" w:hAnsi="Wingdings" w:hint="default"/>
      </w:rPr>
    </w:lvl>
    <w:lvl w:ilvl="3">
      <w:start w:val="1"/>
      <w:numFmt w:val="bullet"/>
      <w:lvlText w:val=""/>
      <w:lvlJc w:val="left"/>
      <w:pPr>
        <w:ind w:left="0" w:firstLine="709"/>
      </w:pPr>
      <w:rPr>
        <w:rFonts w:ascii="Symbol" w:hAnsi="Symbol" w:hint="default"/>
      </w:rPr>
    </w:lvl>
    <w:lvl w:ilvl="4">
      <w:start w:val="1"/>
      <w:numFmt w:val="bullet"/>
      <w:lvlText w:val="o"/>
      <w:lvlJc w:val="left"/>
      <w:pPr>
        <w:ind w:left="0" w:firstLine="709"/>
      </w:pPr>
      <w:rPr>
        <w:rFonts w:ascii="Courier New" w:hAnsi="Courier New" w:cs="Courier New" w:hint="default"/>
      </w:rPr>
    </w:lvl>
    <w:lvl w:ilvl="5">
      <w:start w:val="1"/>
      <w:numFmt w:val="bullet"/>
      <w:lvlText w:val=""/>
      <w:lvlJc w:val="left"/>
      <w:pPr>
        <w:ind w:left="0" w:firstLine="709"/>
      </w:pPr>
      <w:rPr>
        <w:rFonts w:ascii="Wingdings" w:hAnsi="Wingdings" w:hint="default"/>
      </w:rPr>
    </w:lvl>
    <w:lvl w:ilvl="6">
      <w:start w:val="1"/>
      <w:numFmt w:val="bullet"/>
      <w:lvlText w:val=""/>
      <w:lvlJc w:val="left"/>
      <w:pPr>
        <w:ind w:left="0" w:firstLine="709"/>
      </w:pPr>
      <w:rPr>
        <w:rFonts w:ascii="Symbol" w:hAnsi="Symbol" w:hint="default"/>
      </w:rPr>
    </w:lvl>
    <w:lvl w:ilvl="7">
      <w:start w:val="1"/>
      <w:numFmt w:val="bullet"/>
      <w:lvlText w:val="o"/>
      <w:lvlJc w:val="left"/>
      <w:pPr>
        <w:ind w:left="0" w:firstLine="709"/>
      </w:pPr>
      <w:rPr>
        <w:rFonts w:ascii="Courier New" w:hAnsi="Courier New" w:cs="Courier New" w:hint="default"/>
      </w:rPr>
    </w:lvl>
    <w:lvl w:ilvl="8">
      <w:start w:val="1"/>
      <w:numFmt w:val="bullet"/>
      <w:lvlText w:val=""/>
      <w:lvlJc w:val="left"/>
      <w:pPr>
        <w:ind w:left="0" w:firstLine="709"/>
      </w:pPr>
      <w:rPr>
        <w:rFonts w:ascii="Wingdings" w:hAnsi="Wingdings" w:hint="default"/>
      </w:rPr>
    </w:lvl>
  </w:abstractNum>
  <w:abstractNum w:abstractNumId="66">
    <w:nsid w:val="46E62E29"/>
    <w:multiLevelType w:val="multilevel"/>
    <w:tmpl w:val="3A288E1C"/>
    <w:styleLink w:val="ad"/>
    <w:lvl w:ilvl="0">
      <w:start w:val="1"/>
      <w:numFmt w:val="decimal"/>
      <w:pStyle w:val="ae"/>
      <w:suff w:val="space"/>
      <w:lvlText w:val="%1."/>
      <w:lvlJc w:val="left"/>
      <w:pPr>
        <w:ind w:left="0" w:firstLine="482"/>
      </w:pPr>
      <w:rPr>
        <w:rFonts w:ascii="Times New Roman" w:hAnsi="Times New Roman" w:hint="default"/>
        <w:b w:val="0"/>
        <w:i w:val="0"/>
        <w:caps w:val="0"/>
        <w:smallCaps w:val="0"/>
        <w:strike w:val="0"/>
        <w:dstrike w:val="0"/>
        <w:vanish w:val="0"/>
        <w:sz w:val="24"/>
        <w:u w:val="none"/>
        <w:vertAlign w:val="baseline"/>
      </w:rPr>
    </w:lvl>
    <w:lvl w:ilvl="1">
      <w:start w:val="1"/>
      <w:numFmt w:val="decimal"/>
      <w:pStyle w:val="2a"/>
      <w:suff w:val="space"/>
      <w:lvlText w:val="%1.%2."/>
      <w:lvlJc w:val="left"/>
      <w:pPr>
        <w:ind w:left="0" w:firstLine="482"/>
      </w:pPr>
      <w:rPr>
        <w:rFonts w:hint="default"/>
      </w:rPr>
    </w:lvl>
    <w:lvl w:ilvl="2">
      <w:start w:val="1"/>
      <w:numFmt w:val="decimal"/>
      <w:pStyle w:val="37"/>
      <w:suff w:val="space"/>
      <w:lvlText w:val="%1.%2.%3."/>
      <w:lvlJc w:val="left"/>
      <w:pPr>
        <w:ind w:left="0" w:firstLine="482"/>
      </w:pPr>
      <w:rPr>
        <w:rFonts w:hint="default"/>
      </w:rPr>
    </w:lvl>
    <w:lvl w:ilvl="3">
      <w:start w:val="1"/>
      <w:numFmt w:val="decimal"/>
      <w:pStyle w:val="48"/>
      <w:suff w:val="space"/>
      <w:lvlText w:val="%1.%2.%3.%4."/>
      <w:lvlJc w:val="left"/>
      <w:pPr>
        <w:ind w:left="0" w:firstLine="482"/>
      </w:pPr>
      <w:rPr>
        <w:rFonts w:hint="default"/>
      </w:rPr>
    </w:lvl>
    <w:lvl w:ilvl="4">
      <w:start w:val="1"/>
      <w:numFmt w:val="decimal"/>
      <w:pStyle w:val="56"/>
      <w:suff w:val="space"/>
      <w:lvlText w:val="%1.%2.%3.%4.%5."/>
      <w:lvlJc w:val="left"/>
      <w:pPr>
        <w:ind w:left="0" w:firstLine="482"/>
      </w:pPr>
      <w:rPr>
        <w:rFonts w:hint="default"/>
      </w:rPr>
    </w:lvl>
    <w:lvl w:ilvl="5">
      <w:start w:val="1"/>
      <w:numFmt w:val="decimal"/>
      <w:pStyle w:val="63"/>
      <w:suff w:val="space"/>
      <w:lvlText w:val="%1.%2.%3.%4.%5.%6."/>
      <w:lvlJc w:val="left"/>
      <w:pPr>
        <w:ind w:left="0" w:firstLine="482"/>
      </w:pPr>
      <w:rPr>
        <w:rFonts w:hint="default"/>
      </w:rPr>
    </w:lvl>
    <w:lvl w:ilvl="6">
      <w:start w:val="1"/>
      <w:numFmt w:val="decimal"/>
      <w:pStyle w:val="71"/>
      <w:suff w:val="space"/>
      <w:lvlText w:val="%1.%2.%3.%4.%5.%6.%7."/>
      <w:lvlJc w:val="left"/>
      <w:pPr>
        <w:ind w:left="0" w:firstLine="482"/>
      </w:pPr>
      <w:rPr>
        <w:rFonts w:hint="default"/>
      </w:rPr>
    </w:lvl>
    <w:lvl w:ilvl="7">
      <w:start w:val="1"/>
      <w:numFmt w:val="decimal"/>
      <w:pStyle w:val="81"/>
      <w:suff w:val="space"/>
      <w:lvlText w:val="%1.%2.%3.%4.%5.%6.%7.%8."/>
      <w:lvlJc w:val="left"/>
      <w:pPr>
        <w:ind w:left="0" w:firstLine="482"/>
      </w:pPr>
      <w:rPr>
        <w:rFonts w:hint="default"/>
      </w:rPr>
    </w:lvl>
    <w:lvl w:ilvl="8">
      <w:start w:val="1"/>
      <w:numFmt w:val="decimal"/>
      <w:pStyle w:val="91"/>
      <w:suff w:val="space"/>
      <w:lvlText w:val="%1.%2.%3.%4.%5.%6.%7.%8.%9."/>
      <w:lvlJc w:val="left"/>
      <w:pPr>
        <w:ind w:left="0" w:firstLine="482"/>
      </w:pPr>
      <w:rPr>
        <w:rFonts w:hint="default"/>
      </w:rPr>
    </w:lvl>
  </w:abstractNum>
  <w:abstractNum w:abstractNumId="67">
    <w:nsid w:val="4732184C"/>
    <w:multiLevelType w:val="multilevel"/>
    <w:tmpl w:val="06B23F04"/>
    <w:lvl w:ilvl="0">
      <w:start w:val="1"/>
      <w:numFmt w:val="bullet"/>
      <w:pStyle w:val="E"/>
      <w:lvlText w:val=""/>
      <w:lvlJc w:val="left"/>
      <w:pPr>
        <w:tabs>
          <w:tab w:val="num" w:pos="1134"/>
        </w:tabs>
        <w:ind w:left="1134" w:hanging="567"/>
      </w:pPr>
      <w:rPr>
        <w:rFonts w:ascii="Symbol" w:hAnsi="Symbol" w:hint="default"/>
        <w:b w:val="0"/>
        <w:i w:val="0"/>
        <w:caps w:val="0"/>
        <w:strike w:val="0"/>
        <w:dstrike w:val="0"/>
        <w:vanish w:val="0"/>
        <w:color w:val="000000"/>
        <w:spacing w:val="-20"/>
        <w:w w:val="100"/>
        <w:kern w:val="0"/>
        <w:position w:val="0"/>
        <w:sz w:val="24"/>
        <w:vertAlign w:val="baseline"/>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38"/>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nsid w:val="49D37176"/>
    <w:multiLevelType w:val="multilevel"/>
    <w:tmpl w:val="433CA832"/>
    <w:lvl w:ilvl="0">
      <w:start w:val="1"/>
      <w:numFmt w:val="decimal"/>
      <w:pStyle w:val="ListNumberFirst"/>
      <w:lvlText w:val="%1."/>
      <w:legacy w:legacy="1" w:legacySpace="144" w:legacyIndent="0"/>
      <w:lvlJc w:val="left"/>
      <w:pPr>
        <w:ind w:left="0" w:firstLine="0"/>
      </w:pPr>
      <w:rPr>
        <w:rFonts w:cs="Times New Roman"/>
      </w:rPr>
    </w:lvl>
    <w:lvl w:ilvl="1">
      <w:start w:val="1"/>
      <w:numFmt w:val="decimal"/>
      <w:lvlText w:val="%1.%2"/>
      <w:legacy w:legacy="1" w:legacySpace="144" w:legacyIndent="0"/>
      <w:lvlJc w:val="left"/>
      <w:pPr>
        <w:ind w:left="0" w:firstLine="0"/>
      </w:pPr>
      <w:rPr>
        <w:rFonts w:cs="Times New Roman"/>
      </w:rPr>
    </w:lvl>
    <w:lvl w:ilvl="2">
      <w:start w:val="1"/>
      <w:numFmt w:val="decimal"/>
      <w:lvlText w:val="%1.%2.%3"/>
      <w:legacy w:legacy="1" w:legacySpace="144" w:legacyIndent="0"/>
      <w:lvlJc w:val="left"/>
      <w:pPr>
        <w:ind w:left="0" w:firstLine="0"/>
      </w:pPr>
      <w:rPr>
        <w:rFonts w:cs="Times New Roman"/>
      </w:rPr>
    </w:lvl>
    <w:lvl w:ilvl="3">
      <w:start w:val="1"/>
      <w:numFmt w:val="decimal"/>
      <w:lvlText w:val="%1.%2.%3.%4"/>
      <w:legacy w:legacy="1" w:legacySpace="144" w:legacyIndent="0"/>
      <w:lvlJc w:val="left"/>
      <w:pPr>
        <w:ind w:left="0" w:firstLine="0"/>
      </w:pPr>
      <w:rPr>
        <w:rFonts w:cs="Times New Roman"/>
      </w:rPr>
    </w:lvl>
    <w:lvl w:ilvl="4">
      <w:start w:val="1"/>
      <w:numFmt w:val="decimal"/>
      <w:lvlText w:val="%1.%2.%3.%4.%5"/>
      <w:legacy w:legacy="1" w:legacySpace="144" w:legacyIndent="0"/>
      <w:lvlJc w:val="left"/>
      <w:pPr>
        <w:ind w:left="0" w:firstLine="0"/>
      </w:pPr>
      <w:rPr>
        <w:rFonts w:cs="Times New Roman"/>
      </w:rPr>
    </w:lvl>
    <w:lvl w:ilvl="5">
      <w:start w:val="1"/>
      <w:numFmt w:val="decimal"/>
      <w:lvlText w:val="%1.%2.%3.%4.%5.%6"/>
      <w:legacy w:legacy="1" w:legacySpace="144" w:legacyIndent="0"/>
      <w:lvlJc w:val="left"/>
      <w:pPr>
        <w:ind w:left="0" w:firstLine="0"/>
      </w:pPr>
      <w:rPr>
        <w:rFonts w:cs="Times New Roman"/>
      </w:rPr>
    </w:lvl>
    <w:lvl w:ilvl="6">
      <w:start w:val="1"/>
      <w:numFmt w:val="decimal"/>
      <w:lvlText w:val="%1.%2.%3.%4.%5.%6.%7"/>
      <w:legacy w:legacy="1" w:legacySpace="144" w:legacyIndent="0"/>
      <w:lvlJc w:val="left"/>
      <w:pPr>
        <w:ind w:left="0" w:firstLine="0"/>
      </w:pPr>
      <w:rPr>
        <w:rFonts w:cs="Times New Roman"/>
      </w:rPr>
    </w:lvl>
    <w:lvl w:ilvl="7">
      <w:start w:val="1"/>
      <w:numFmt w:val="decimal"/>
      <w:lvlText w:val="%1.%2.%3.%4.%5.%6.%7.%8"/>
      <w:legacy w:legacy="1" w:legacySpace="144" w:legacyIndent="0"/>
      <w:lvlJc w:val="left"/>
      <w:pPr>
        <w:ind w:left="0" w:firstLine="0"/>
      </w:pPr>
      <w:rPr>
        <w:rFonts w:cs="Times New Roman"/>
      </w:rPr>
    </w:lvl>
    <w:lvl w:ilvl="8">
      <w:start w:val="1"/>
      <w:numFmt w:val="decimal"/>
      <w:lvlText w:val="%1.%2.%3.%4.%5.%6.%7.%8.%9"/>
      <w:legacy w:legacy="1" w:legacySpace="144" w:legacyIndent="0"/>
      <w:lvlJc w:val="left"/>
      <w:pPr>
        <w:ind w:left="0" w:firstLine="0"/>
      </w:pPr>
      <w:rPr>
        <w:rFonts w:cs="Times New Roman"/>
      </w:rPr>
    </w:lvl>
  </w:abstractNum>
  <w:abstractNum w:abstractNumId="69">
    <w:nsid w:val="49D547EA"/>
    <w:multiLevelType w:val="multilevel"/>
    <w:tmpl w:val="25B26BCA"/>
    <w:lvl w:ilvl="0">
      <w:start w:val="1"/>
      <w:numFmt w:val="bullet"/>
      <w:pStyle w:val="1c"/>
      <w:lvlText w:val=""/>
      <w:lvlJc w:val="left"/>
      <w:pPr>
        <w:tabs>
          <w:tab w:val="num" w:pos="1491"/>
        </w:tabs>
        <w:ind w:left="1491" w:hanging="357"/>
      </w:pPr>
      <w:rPr>
        <w:rFonts w:ascii="Symbol" w:hAnsi="Symbol" w:hint="default"/>
        <w:sz w:val="24"/>
        <w:szCs w:val="24"/>
      </w:rPr>
    </w:lvl>
    <w:lvl w:ilvl="1">
      <w:start w:val="1"/>
      <w:numFmt w:val="bullet"/>
      <w:lvlText w:val=""/>
      <w:lvlJc w:val="left"/>
      <w:pPr>
        <w:tabs>
          <w:tab w:val="num" w:pos="1848"/>
        </w:tabs>
        <w:ind w:left="1848" w:hanging="317"/>
      </w:pPr>
      <w:rPr>
        <w:rFonts w:ascii="Symbol" w:hAnsi="Symbol" w:hint="default"/>
        <w:b w:val="0"/>
        <w:i w:val="0"/>
        <w:sz w:val="22"/>
        <w:szCs w:val="24"/>
      </w:rPr>
    </w:lvl>
    <w:lvl w:ilvl="2">
      <w:start w:val="1"/>
      <w:numFmt w:val="bullet"/>
      <w:lvlText w:val=""/>
      <w:lvlJc w:val="left"/>
      <w:pPr>
        <w:tabs>
          <w:tab w:val="num" w:pos="2206"/>
        </w:tabs>
        <w:ind w:left="2206" w:hanging="278"/>
      </w:pPr>
      <w:rPr>
        <w:rFonts w:ascii="Symbol" w:hAnsi="Symbol" w:hint="default"/>
        <w:b w:val="0"/>
        <w:i w:val="0"/>
        <w:sz w:val="20"/>
        <w:szCs w:val="24"/>
      </w:rPr>
    </w:lvl>
    <w:lvl w:ilvl="3">
      <w:start w:val="1"/>
      <w:numFmt w:val="decimal"/>
      <w:lvlText w:val="%1.%2.%3.%4."/>
      <w:lvlJc w:val="left"/>
      <w:pPr>
        <w:tabs>
          <w:tab w:val="num" w:pos="2934"/>
        </w:tabs>
        <w:ind w:left="2862" w:hanging="648"/>
      </w:pPr>
    </w:lvl>
    <w:lvl w:ilvl="4">
      <w:start w:val="1"/>
      <w:numFmt w:val="decimal"/>
      <w:lvlText w:val="%1.%2.%3.%4.%5."/>
      <w:lvlJc w:val="left"/>
      <w:pPr>
        <w:tabs>
          <w:tab w:val="num" w:pos="3654"/>
        </w:tabs>
        <w:ind w:left="3366" w:hanging="792"/>
      </w:pPr>
    </w:lvl>
    <w:lvl w:ilvl="5">
      <w:start w:val="1"/>
      <w:numFmt w:val="decimal"/>
      <w:lvlText w:val="%1.%2.%3.%4.%5.%6."/>
      <w:lvlJc w:val="left"/>
      <w:pPr>
        <w:tabs>
          <w:tab w:val="num" w:pos="4014"/>
        </w:tabs>
        <w:ind w:left="3870" w:hanging="936"/>
      </w:pPr>
    </w:lvl>
    <w:lvl w:ilvl="6">
      <w:start w:val="1"/>
      <w:numFmt w:val="decimal"/>
      <w:lvlText w:val="%1.%2.%3.%4.%5.%6.%7."/>
      <w:lvlJc w:val="left"/>
      <w:pPr>
        <w:tabs>
          <w:tab w:val="num" w:pos="4734"/>
        </w:tabs>
        <w:ind w:left="4374" w:hanging="1080"/>
      </w:pPr>
    </w:lvl>
    <w:lvl w:ilvl="7">
      <w:start w:val="1"/>
      <w:numFmt w:val="decimal"/>
      <w:lvlText w:val="%1.%2.%3.%4.%5.%6.%7.%8."/>
      <w:lvlJc w:val="left"/>
      <w:pPr>
        <w:tabs>
          <w:tab w:val="num" w:pos="5094"/>
        </w:tabs>
        <w:ind w:left="4878" w:hanging="1224"/>
      </w:pPr>
    </w:lvl>
    <w:lvl w:ilvl="8">
      <w:start w:val="1"/>
      <w:numFmt w:val="decimal"/>
      <w:lvlText w:val="%1.%2.%3.%4.%5.%6.%7.%8.%9."/>
      <w:lvlJc w:val="left"/>
      <w:pPr>
        <w:tabs>
          <w:tab w:val="num" w:pos="5814"/>
        </w:tabs>
        <w:ind w:left="5454" w:hanging="1440"/>
      </w:pPr>
    </w:lvl>
  </w:abstractNum>
  <w:abstractNum w:abstractNumId="70">
    <w:nsid w:val="4CB326A4"/>
    <w:multiLevelType w:val="hybridMultilevel"/>
    <w:tmpl w:val="FFFFFFFF"/>
    <w:lvl w:ilvl="0" w:tplc="2E90BEA0">
      <w:start w:val="1"/>
      <w:numFmt w:val="decimal"/>
      <w:lvlText w:val="%1."/>
      <w:lvlJc w:val="right"/>
      <w:pPr>
        <w:ind w:left="709" w:hanging="360"/>
      </w:pPr>
      <w:rPr>
        <w:rFonts w:cs="Times New Roman"/>
        <w:b w:val="0"/>
        <w:bCs/>
      </w:rPr>
    </w:lvl>
    <w:lvl w:ilvl="1" w:tplc="6F8E11B4">
      <w:start w:val="1"/>
      <w:numFmt w:val="lowerLetter"/>
      <w:lvlText w:val="%2."/>
      <w:lvlJc w:val="left"/>
      <w:pPr>
        <w:ind w:left="1429" w:hanging="360"/>
      </w:pPr>
      <w:rPr>
        <w:rFonts w:cs="Times New Roman"/>
      </w:rPr>
    </w:lvl>
    <w:lvl w:ilvl="2" w:tplc="866C77F2">
      <w:start w:val="1"/>
      <w:numFmt w:val="lowerRoman"/>
      <w:lvlText w:val="%3."/>
      <w:lvlJc w:val="right"/>
      <w:pPr>
        <w:ind w:left="2149" w:hanging="180"/>
      </w:pPr>
      <w:rPr>
        <w:rFonts w:cs="Times New Roman"/>
      </w:rPr>
    </w:lvl>
    <w:lvl w:ilvl="3" w:tplc="22EC32B4">
      <w:start w:val="1"/>
      <w:numFmt w:val="decimal"/>
      <w:lvlText w:val="%4."/>
      <w:lvlJc w:val="left"/>
      <w:pPr>
        <w:ind w:left="2869" w:hanging="360"/>
      </w:pPr>
      <w:rPr>
        <w:rFonts w:cs="Times New Roman"/>
      </w:rPr>
    </w:lvl>
    <w:lvl w:ilvl="4" w:tplc="A71680FC">
      <w:start w:val="1"/>
      <w:numFmt w:val="lowerLetter"/>
      <w:lvlText w:val="%5."/>
      <w:lvlJc w:val="left"/>
      <w:pPr>
        <w:ind w:left="3589" w:hanging="360"/>
      </w:pPr>
      <w:rPr>
        <w:rFonts w:cs="Times New Roman"/>
      </w:rPr>
    </w:lvl>
    <w:lvl w:ilvl="5" w:tplc="D11CCAD8">
      <w:start w:val="1"/>
      <w:numFmt w:val="lowerRoman"/>
      <w:lvlText w:val="%6."/>
      <w:lvlJc w:val="right"/>
      <w:pPr>
        <w:ind w:left="4309" w:hanging="180"/>
      </w:pPr>
      <w:rPr>
        <w:rFonts w:cs="Times New Roman"/>
      </w:rPr>
    </w:lvl>
    <w:lvl w:ilvl="6" w:tplc="52AA9982">
      <w:start w:val="1"/>
      <w:numFmt w:val="decimal"/>
      <w:lvlText w:val="%7."/>
      <w:lvlJc w:val="left"/>
      <w:pPr>
        <w:ind w:left="5029" w:hanging="360"/>
      </w:pPr>
      <w:rPr>
        <w:rFonts w:cs="Times New Roman"/>
      </w:rPr>
    </w:lvl>
    <w:lvl w:ilvl="7" w:tplc="AF46AFA0">
      <w:start w:val="1"/>
      <w:numFmt w:val="lowerLetter"/>
      <w:lvlText w:val="%8."/>
      <w:lvlJc w:val="left"/>
      <w:pPr>
        <w:ind w:left="5749" w:hanging="360"/>
      </w:pPr>
      <w:rPr>
        <w:rFonts w:cs="Times New Roman"/>
      </w:rPr>
    </w:lvl>
    <w:lvl w:ilvl="8" w:tplc="1F902618">
      <w:start w:val="1"/>
      <w:numFmt w:val="lowerRoman"/>
      <w:lvlText w:val="%9."/>
      <w:lvlJc w:val="right"/>
      <w:pPr>
        <w:ind w:left="6469" w:hanging="180"/>
      </w:pPr>
      <w:rPr>
        <w:rFonts w:cs="Times New Roman"/>
      </w:rPr>
    </w:lvl>
  </w:abstractNum>
  <w:abstractNum w:abstractNumId="71">
    <w:nsid w:val="4D4A646E"/>
    <w:multiLevelType w:val="hybridMultilevel"/>
    <w:tmpl w:val="BC8A715C"/>
    <w:lvl w:ilvl="0" w:tplc="18329C0A">
      <w:start w:val="1"/>
      <w:numFmt w:val="decimal"/>
      <w:pStyle w:val="af"/>
      <w:lvlText w:val="Таблица %1"/>
      <w:lvlJc w:val="left"/>
      <w:pPr>
        <w:tabs>
          <w:tab w:val="num" w:pos="360"/>
        </w:tabs>
        <w:ind w:left="360" w:hanging="360"/>
      </w:pPr>
    </w:lvl>
    <w:lvl w:ilvl="1" w:tplc="9364E8C8">
      <w:start w:val="1"/>
      <w:numFmt w:val="lowerLetter"/>
      <w:lvlText w:val="%2."/>
      <w:lvlJc w:val="left"/>
      <w:pPr>
        <w:tabs>
          <w:tab w:val="num" w:pos="1440"/>
        </w:tabs>
        <w:ind w:left="1440" w:hanging="360"/>
      </w:pPr>
    </w:lvl>
    <w:lvl w:ilvl="2" w:tplc="C58074B8">
      <w:start w:val="1"/>
      <w:numFmt w:val="lowerRoman"/>
      <w:lvlText w:val="%3."/>
      <w:lvlJc w:val="right"/>
      <w:pPr>
        <w:tabs>
          <w:tab w:val="num" w:pos="2160"/>
        </w:tabs>
        <w:ind w:left="2160" w:hanging="180"/>
      </w:pPr>
    </w:lvl>
    <w:lvl w:ilvl="3" w:tplc="2BF60124">
      <w:start w:val="1"/>
      <w:numFmt w:val="decimal"/>
      <w:lvlText w:val="%4."/>
      <w:lvlJc w:val="left"/>
      <w:pPr>
        <w:tabs>
          <w:tab w:val="num" w:pos="2880"/>
        </w:tabs>
        <w:ind w:left="2880" w:hanging="360"/>
      </w:pPr>
    </w:lvl>
    <w:lvl w:ilvl="4" w:tplc="FF10D35C">
      <w:start w:val="1"/>
      <w:numFmt w:val="lowerLetter"/>
      <w:lvlText w:val="%5."/>
      <w:lvlJc w:val="left"/>
      <w:pPr>
        <w:tabs>
          <w:tab w:val="num" w:pos="3600"/>
        </w:tabs>
        <w:ind w:left="3600" w:hanging="360"/>
      </w:pPr>
    </w:lvl>
    <w:lvl w:ilvl="5" w:tplc="1D2C721A">
      <w:start w:val="1"/>
      <w:numFmt w:val="lowerRoman"/>
      <w:lvlText w:val="%6."/>
      <w:lvlJc w:val="right"/>
      <w:pPr>
        <w:tabs>
          <w:tab w:val="num" w:pos="4320"/>
        </w:tabs>
        <w:ind w:left="4320" w:hanging="180"/>
      </w:pPr>
    </w:lvl>
    <w:lvl w:ilvl="6" w:tplc="B0D4398C">
      <w:start w:val="1"/>
      <w:numFmt w:val="decimal"/>
      <w:lvlText w:val="%7."/>
      <w:lvlJc w:val="left"/>
      <w:pPr>
        <w:tabs>
          <w:tab w:val="num" w:pos="5040"/>
        </w:tabs>
        <w:ind w:left="5040" w:hanging="360"/>
      </w:pPr>
    </w:lvl>
    <w:lvl w:ilvl="7" w:tplc="25FA46A4">
      <w:start w:val="1"/>
      <w:numFmt w:val="lowerLetter"/>
      <w:lvlText w:val="%8."/>
      <w:lvlJc w:val="left"/>
      <w:pPr>
        <w:tabs>
          <w:tab w:val="num" w:pos="5760"/>
        </w:tabs>
        <w:ind w:left="5760" w:hanging="360"/>
      </w:pPr>
    </w:lvl>
    <w:lvl w:ilvl="8" w:tplc="68DE8EFA">
      <w:start w:val="1"/>
      <w:numFmt w:val="lowerRoman"/>
      <w:lvlText w:val="%9."/>
      <w:lvlJc w:val="right"/>
      <w:pPr>
        <w:tabs>
          <w:tab w:val="num" w:pos="6480"/>
        </w:tabs>
        <w:ind w:left="6480" w:hanging="180"/>
      </w:pPr>
    </w:lvl>
  </w:abstractNum>
  <w:abstractNum w:abstractNumId="72">
    <w:nsid w:val="4DB4341B"/>
    <w:multiLevelType w:val="hybridMultilevel"/>
    <w:tmpl w:val="39A4D5A6"/>
    <w:lvl w:ilvl="0" w:tplc="702852CE">
      <w:start w:val="1"/>
      <w:numFmt w:val="bullet"/>
      <w:pStyle w:val="af0"/>
      <w:lvlText w:val="-"/>
      <w:lvlJc w:val="left"/>
      <w:pPr>
        <w:tabs>
          <w:tab w:val="num" w:pos="704"/>
        </w:tabs>
        <w:ind w:left="704" w:firstLine="5"/>
      </w:pPr>
      <w:rPr>
        <w:rFonts w:ascii="Arial" w:hAnsi="Arial" w:hint="default"/>
      </w:rPr>
    </w:lvl>
    <w:lvl w:ilvl="1" w:tplc="04190001">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3">
    <w:nsid w:val="4E793E66"/>
    <w:multiLevelType w:val="multilevel"/>
    <w:tmpl w:val="6478B524"/>
    <w:lvl w:ilvl="0">
      <w:start w:val="1"/>
      <w:numFmt w:val="decimal"/>
      <w:pStyle w:val="1d"/>
      <w:lvlText w:val="%1."/>
      <w:lvlJc w:val="left"/>
      <w:pPr>
        <w:tabs>
          <w:tab w:val="num" w:pos="1491"/>
        </w:tabs>
        <w:ind w:left="1491" w:hanging="357"/>
      </w:pPr>
      <w:rPr>
        <w:rFonts w:ascii="Arial" w:hAnsi="Arial" w:cs="Times New Roman" w:hint="default"/>
        <w:b w:val="0"/>
        <w:i w:val="0"/>
        <w:sz w:val="20"/>
      </w:rPr>
    </w:lvl>
    <w:lvl w:ilvl="1">
      <w:start w:val="1"/>
      <w:numFmt w:val="russianLower"/>
      <w:lvlText w:val="%2)"/>
      <w:lvlJc w:val="left"/>
      <w:pPr>
        <w:tabs>
          <w:tab w:val="num" w:pos="1848"/>
        </w:tabs>
        <w:ind w:left="1848" w:hanging="317"/>
      </w:pPr>
      <w:rPr>
        <w:rFonts w:ascii="Arial" w:hAnsi="Arial" w:cs="Times New Roman" w:hint="default"/>
        <w:b w:val="0"/>
        <w:i w:val="0"/>
        <w:sz w:val="20"/>
      </w:rPr>
    </w:lvl>
    <w:lvl w:ilvl="2">
      <w:start w:val="1"/>
      <w:numFmt w:val="bullet"/>
      <w:lvlText w:val=""/>
      <w:lvlJc w:val="left"/>
      <w:pPr>
        <w:tabs>
          <w:tab w:val="num" w:pos="2206"/>
        </w:tabs>
        <w:ind w:left="2206" w:hanging="278"/>
      </w:pPr>
      <w:rPr>
        <w:rFonts w:ascii="Symbol" w:hAnsi="Symbol" w:hint="default"/>
        <w:b w:val="0"/>
        <w:i w:val="0"/>
        <w:sz w:val="20"/>
      </w:rPr>
    </w:lvl>
    <w:lvl w:ilvl="3">
      <w:start w:val="1"/>
      <w:numFmt w:val="decimal"/>
      <w:lvlText w:val="(%4)"/>
      <w:lvlJc w:val="left"/>
      <w:pPr>
        <w:tabs>
          <w:tab w:val="num" w:pos="3708"/>
        </w:tabs>
        <w:ind w:left="3708" w:hanging="360"/>
      </w:pPr>
    </w:lvl>
    <w:lvl w:ilvl="4">
      <w:start w:val="1"/>
      <w:numFmt w:val="lowerLetter"/>
      <w:lvlText w:val="(%5)"/>
      <w:lvlJc w:val="left"/>
      <w:pPr>
        <w:tabs>
          <w:tab w:val="num" w:pos="4068"/>
        </w:tabs>
        <w:ind w:left="4068" w:hanging="360"/>
      </w:pPr>
    </w:lvl>
    <w:lvl w:ilvl="5">
      <w:start w:val="1"/>
      <w:numFmt w:val="lowerRoman"/>
      <w:lvlText w:val="(%6)"/>
      <w:lvlJc w:val="left"/>
      <w:pPr>
        <w:tabs>
          <w:tab w:val="num" w:pos="4428"/>
        </w:tabs>
        <w:ind w:left="4428" w:hanging="360"/>
      </w:pPr>
    </w:lvl>
    <w:lvl w:ilvl="6">
      <w:start w:val="1"/>
      <w:numFmt w:val="decimal"/>
      <w:lvlText w:val="%7."/>
      <w:lvlJc w:val="left"/>
      <w:pPr>
        <w:tabs>
          <w:tab w:val="num" w:pos="4788"/>
        </w:tabs>
        <w:ind w:left="4788" w:hanging="360"/>
      </w:pPr>
    </w:lvl>
    <w:lvl w:ilvl="7">
      <w:start w:val="1"/>
      <w:numFmt w:val="lowerLetter"/>
      <w:lvlText w:val="%8."/>
      <w:lvlJc w:val="left"/>
      <w:pPr>
        <w:tabs>
          <w:tab w:val="num" w:pos="5148"/>
        </w:tabs>
        <w:ind w:left="5148" w:hanging="360"/>
      </w:pPr>
    </w:lvl>
    <w:lvl w:ilvl="8">
      <w:start w:val="1"/>
      <w:numFmt w:val="lowerRoman"/>
      <w:lvlText w:val="%9."/>
      <w:lvlJc w:val="left"/>
      <w:pPr>
        <w:tabs>
          <w:tab w:val="num" w:pos="5508"/>
        </w:tabs>
        <w:ind w:left="5508" w:hanging="360"/>
      </w:pPr>
    </w:lvl>
  </w:abstractNum>
  <w:abstractNum w:abstractNumId="74">
    <w:nsid w:val="4F0A7FE5"/>
    <w:multiLevelType w:val="hybridMultilevel"/>
    <w:tmpl w:val="B3E272A8"/>
    <w:lvl w:ilvl="0" w:tplc="FFFFFFFF">
      <w:start w:val="1"/>
      <w:numFmt w:val="bullet"/>
      <w:pStyle w:val="Bulletlevel2"/>
      <w:lvlText w:val="–"/>
      <w:lvlJc w:val="left"/>
      <w:pPr>
        <w:tabs>
          <w:tab w:val="num" w:pos="1440"/>
        </w:tabs>
        <w:ind w:left="1440" w:hanging="360"/>
      </w:pPr>
      <w:rPr>
        <w:rFonts w:ascii="Arial" w:hAnsi="Arial" w:cs="Times New Roman" w:hint="default"/>
        <w:color w:val="5378B3"/>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5">
    <w:nsid w:val="4F5A6A9B"/>
    <w:multiLevelType w:val="multilevel"/>
    <w:tmpl w:val="FFFFFFFF"/>
    <w:lvl w:ilvl="0">
      <w:start w:val="1"/>
      <w:numFmt w:val="decimal"/>
      <w:pStyle w:val="af1"/>
      <w:lvlText w:val="%1."/>
      <w:lvlJc w:val="left"/>
      <w:pPr>
        <w:tabs>
          <w:tab w:val="num" w:pos="4330"/>
        </w:tabs>
        <w:ind w:left="4330" w:hanging="360"/>
      </w:pPr>
      <w:rPr>
        <w:rFonts w:ascii="Times New Roman" w:eastAsia="Times New Roman" w:hAnsi="Times New Roman" w:cs="Times New Roman"/>
      </w:rPr>
    </w:lvl>
    <w:lvl w:ilvl="1">
      <w:start w:val="1"/>
      <w:numFmt w:val="russianLower"/>
      <w:lvlText w:val="%2)"/>
      <w:lvlJc w:val="left"/>
      <w:pPr>
        <w:tabs>
          <w:tab w:val="num" w:pos="1713"/>
        </w:tabs>
        <w:ind w:left="1713" w:hanging="720"/>
      </w:pPr>
      <w:rPr>
        <w:rFonts w:cs="Times New Roman" w:hint="default"/>
      </w:rPr>
    </w:lvl>
    <w:lvl w:ilvl="2">
      <w:start w:val="1"/>
      <w:numFmt w:val="decimal"/>
      <w:isLgl/>
      <w:lvlText w:val="%1.%2.%3."/>
      <w:lvlJc w:val="left"/>
      <w:pPr>
        <w:tabs>
          <w:tab w:val="num" w:pos="4690"/>
        </w:tabs>
        <w:ind w:left="4690" w:hanging="720"/>
      </w:pPr>
      <w:rPr>
        <w:rFonts w:cs="Times New Roman" w:hint="default"/>
      </w:rPr>
    </w:lvl>
    <w:lvl w:ilvl="3">
      <w:start w:val="1"/>
      <w:numFmt w:val="decimal"/>
      <w:isLgl/>
      <w:lvlText w:val="%1.%2.%3.%4."/>
      <w:lvlJc w:val="left"/>
      <w:pPr>
        <w:tabs>
          <w:tab w:val="num" w:pos="5050"/>
        </w:tabs>
        <w:ind w:left="5050" w:hanging="1080"/>
      </w:pPr>
      <w:rPr>
        <w:rFonts w:cs="Times New Roman" w:hint="default"/>
      </w:rPr>
    </w:lvl>
    <w:lvl w:ilvl="4">
      <w:start w:val="1"/>
      <w:numFmt w:val="decimal"/>
      <w:isLgl/>
      <w:lvlText w:val="%1.%2.%3.%4.%5."/>
      <w:lvlJc w:val="left"/>
      <w:pPr>
        <w:tabs>
          <w:tab w:val="num" w:pos="5050"/>
        </w:tabs>
        <w:ind w:left="5050" w:hanging="1080"/>
      </w:pPr>
      <w:rPr>
        <w:rFonts w:cs="Times New Roman" w:hint="default"/>
      </w:rPr>
    </w:lvl>
    <w:lvl w:ilvl="5">
      <w:start w:val="1"/>
      <w:numFmt w:val="decimal"/>
      <w:isLgl/>
      <w:lvlText w:val="%1.%2.%3.%4.%5.%6."/>
      <w:lvlJc w:val="left"/>
      <w:pPr>
        <w:tabs>
          <w:tab w:val="num" w:pos="5410"/>
        </w:tabs>
        <w:ind w:left="5410" w:hanging="1440"/>
      </w:pPr>
      <w:rPr>
        <w:rFonts w:cs="Times New Roman" w:hint="default"/>
      </w:rPr>
    </w:lvl>
    <w:lvl w:ilvl="6">
      <w:start w:val="1"/>
      <w:numFmt w:val="decimal"/>
      <w:isLgl/>
      <w:lvlText w:val="%1.%2.%3.%4.%5.%6.%7."/>
      <w:lvlJc w:val="left"/>
      <w:pPr>
        <w:tabs>
          <w:tab w:val="num" w:pos="5410"/>
        </w:tabs>
        <w:ind w:left="5410" w:hanging="1440"/>
      </w:pPr>
      <w:rPr>
        <w:rFonts w:cs="Times New Roman" w:hint="default"/>
      </w:rPr>
    </w:lvl>
    <w:lvl w:ilvl="7">
      <w:start w:val="1"/>
      <w:numFmt w:val="decimal"/>
      <w:isLgl/>
      <w:lvlText w:val="%1.%2.%3.%4.%5.%6.%7.%8."/>
      <w:lvlJc w:val="left"/>
      <w:pPr>
        <w:tabs>
          <w:tab w:val="num" w:pos="5770"/>
        </w:tabs>
        <w:ind w:left="5770" w:hanging="1800"/>
      </w:pPr>
      <w:rPr>
        <w:rFonts w:cs="Times New Roman" w:hint="default"/>
      </w:rPr>
    </w:lvl>
    <w:lvl w:ilvl="8">
      <w:start w:val="1"/>
      <w:numFmt w:val="decimal"/>
      <w:isLgl/>
      <w:lvlText w:val="%1.%2.%3.%4.%5.%6.%7.%8.%9."/>
      <w:lvlJc w:val="left"/>
      <w:pPr>
        <w:tabs>
          <w:tab w:val="num" w:pos="5770"/>
        </w:tabs>
        <w:ind w:left="5770" w:hanging="1800"/>
      </w:pPr>
      <w:rPr>
        <w:rFonts w:cs="Times New Roman" w:hint="default"/>
      </w:rPr>
    </w:lvl>
  </w:abstractNum>
  <w:abstractNum w:abstractNumId="76">
    <w:nsid w:val="4FDA35FB"/>
    <w:multiLevelType w:val="multilevel"/>
    <w:tmpl w:val="967A3458"/>
    <w:lvl w:ilvl="0">
      <w:start w:val="1"/>
      <w:numFmt w:val="bullet"/>
      <w:pStyle w:val="af2"/>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77">
    <w:nsid w:val="5007543F"/>
    <w:multiLevelType w:val="multilevel"/>
    <w:tmpl w:val="FFFFFFFF"/>
    <w:lvl w:ilvl="0">
      <w:start w:val="1"/>
      <w:numFmt w:val="decimal"/>
      <w:pStyle w:val="1e"/>
      <w:lvlText w:val="%1."/>
      <w:lvlJc w:val="left"/>
      <w:pPr>
        <w:ind w:left="3192" w:hanging="360"/>
      </w:pPr>
      <w:rPr>
        <w:rFonts w:cs="Times New Roman"/>
      </w:rPr>
    </w:lvl>
    <w:lvl w:ilvl="1">
      <w:start w:val="1"/>
      <w:numFmt w:val="decimal"/>
      <w:pStyle w:val="2b"/>
      <w:isLgl/>
      <w:lvlText w:val="%1.%2."/>
      <w:lvlJc w:val="left"/>
      <w:pPr>
        <w:ind w:left="433" w:hanging="360"/>
      </w:pPr>
      <w:rPr>
        <w:rFonts w:cs="Times New Roman" w:hint="default"/>
      </w:rPr>
    </w:lvl>
    <w:lvl w:ilvl="2">
      <w:start w:val="1"/>
      <w:numFmt w:val="decimal"/>
      <w:pStyle w:val="39"/>
      <w:isLgl/>
      <w:lvlText w:val="%1.%2.%3."/>
      <w:lvlJc w:val="left"/>
      <w:pPr>
        <w:ind w:left="575" w:hanging="720"/>
      </w:pPr>
      <w:rPr>
        <w:rFonts w:cs="Times New Roman" w:hint="default"/>
      </w:rPr>
    </w:lvl>
    <w:lvl w:ilvl="3">
      <w:start w:val="1"/>
      <w:numFmt w:val="decimal"/>
      <w:isLgl/>
      <w:lvlText w:val="%1.%2.%3.%4."/>
      <w:lvlJc w:val="left"/>
      <w:pPr>
        <w:ind w:left="793" w:hanging="720"/>
      </w:pPr>
      <w:rPr>
        <w:rFonts w:cs="Times New Roman" w:hint="default"/>
      </w:rPr>
    </w:lvl>
    <w:lvl w:ilvl="4">
      <w:start w:val="1"/>
      <w:numFmt w:val="decimal"/>
      <w:isLgl/>
      <w:lvlText w:val="%1.%2.%3.%4.%5."/>
      <w:lvlJc w:val="left"/>
      <w:pPr>
        <w:ind w:left="1153" w:hanging="1080"/>
      </w:pPr>
      <w:rPr>
        <w:rFonts w:cs="Times New Roman" w:hint="default"/>
      </w:rPr>
    </w:lvl>
    <w:lvl w:ilvl="5">
      <w:start w:val="1"/>
      <w:numFmt w:val="decimal"/>
      <w:isLgl/>
      <w:lvlText w:val="%1.%2.%3.%4.%5.%6."/>
      <w:lvlJc w:val="left"/>
      <w:pPr>
        <w:ind w:left="1153" w:hanging="1080"/>
      </w:pPr>
      <w:rPr>
        <w:rFonts w:cs="Times New Roman" w:hint="default"/>
      </w:rPr>
    </w:lvl>
    <w:lvl w:ilvl="6">
      <w:start w:val="1"/>
      <w:numFmt w:val="decimal"/>
      <w:isLgl/>
      <w:lvlText w:val="%1.%2.%3.%4.%5.%6.%7."/>
      <w:lvlJc w:val="left"/>
      <w:pPr>
        <w:ind w:left="1513" w:hanging="1440"/>
      </w:pPr>
      <w:rPr>
        <w:rFonts w:cs="Times New Roman" w:hint="default"/>
      </w:rPr>
    </w:lvl>
    <w:lvl w:ilvl="7">
      <w:start w:val="1"/>
      <w:numFmt w:val="decimal"/>
      <w:isLgl/>
      <w:lvlText w:val="%1.%2.%3.%4.%5.%6.%7.%8."/>
      <w:lvlJc w:val="left"/>
      <w:pPr>
        <w:ind w:left="1513" w:hanging="1440"/>
      </w:pPr>
      <w:rPr>
        <w:rFonts w:cs="Times New Roman" w:hint="default"/>
      </w:rPr>
    </w:lvl>
    <w:lvl w:ilvl="8">
      <w:start w:val="1"/>
      <w:numFmt w:val="decimal"/>
      <w:isLgl/>
      <w:lvlText w:val="%1.%2.%3.%4.%5.%6.%7.%8.%9."/>
      <w:lvlJc w:val="left"/>
      <w:pPr>
        <w:ind w:left="1873" w:hanging="1800"/>
      </w:pPr>
      <w:rPr>
        <w:rFonts w:cs="Times New Roman" w:hint="default"/>
      </w:rPr>
    </w:lvl>
  </w:abstractNum>
  <w:abstractNum w:abstractNumId="78">
    <w:nsid w:val="50DF51E4"/>
    <w:multiLevelType w:val="hybridMultilevel"/>
    <w:tmpl w:val="40542494"/>
    <w:lvl w:ilvl="0" w:tplc="FFFFFFFF">
      <w:start w:val="1"/>
      <w:numFmt w:val="bullet"/>
      <w:pStyle w:val="Bulletlevel1"/>
      <w:lvlText w:val=""/>
      <w:lvlJc w:val="left"/>
      <w:pPr>
        <w:tabs>
          <w:tab w:val="num" w:pos="1512"/>
        </w:tabs>
        <w:ind w:left="1512" w:hanging="432"/>
      </w:pPr>
      <w:rPr>
        <w:rFonts w:ascii="ZapfDingbats" w:hAnsi="ZapfDingbats" w:hint="default"/>
        <w:b w:val="0"/>
        <w:i w:val="0"/>
        <w:color w:val="5378B3"/>
        <w:sz w:val="16"/>
      </w:rPr>
    </w:lvl>
    <w:lvl w:ilvl="1" w:tplc="FFFFFFFF">
      <w:start w:val="1"/>
      <w:numFmt w:val="decimal"/>
      <w:lvlText w:val="%2."/>
      <w:lvlJc w:val="left"/>
      <w:pPr>
        <w:tabs>
          <w:tab w:val="num" w:pos="1440"/>
        </w:tabs>
        <w:ind w:left="1440" w:hanging="360"/>
      </w:pPr>
      <w:rPr>
        <w:rFonts w:ascii="Arial" w:hAnsi="Arial" w:cs="Times New Roman" w:hint="default"/>
        <w:b/>
        <w:i w:val="0"/>
        <w:color w:val="7889FB"/>
        <w:sz w:val="22"/>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9">
    <w:nsid w:val="52C46F7B"/>
    <w:multiLevelType w:val="hybridMultilevel"/>
    <w:tmpl w:val="49E2F9A4"/>
    <w:lvl w:ilvl="0" w:tplc="AAD2E2FE">
      <w:start w:val="1"/>
      <w:numFmt w:val="bullet"/>
      <w:pStyle w:val="af3"/>
      <w:lvlText w:val=""/>
      <w:lvlJc w:val="left"/>
      <w:pPr>
        <w:ind w:left="1637" w:hanging="360"/>
      </w:pPr>
      <w:rPr>
        <w:rFonts w:ascii="Symbol" w:hAnsi="Symbol" w:hint="default"/>
      </w:rPr>
    </w:lvl>
    <w:lvl w:ilvl="1" w:tplc="04190003" w:tentative="1">
      <w:start w:val="1"/>
      <w:numFmt w:val="bullet"/>
      <w:lvlText w:val="o"/>
      <w:lvlJc w:val="left"/>
      <w:pPr>
        <w:ind w:left="4702" w:hanging="360"/>
      </w:pPr>
      <w:rPr>
        <w:rFonts w:ascii="Courier New" w:hAnsi="Courier New" w:cs="Courier New" w:hint="default"/>
      </w:rPr>
    </w:lvl>
    <w:lvl w:ilvl="2" w:tplc="04190005" w:tentative="1">
      <w:start w:val="1"/>
      <w:numFmt w:val="bullet"/>
      <w:lvlText w:val=""/>
      <w:lvlJc w:val="left"/>
      <w:pPr>
        <w:ind w:left="5422" w:hanging="360"/>
      </w:pPr>
      <w:rPr>
        <w:rFonts w:ascii="Wingdings" w:hAnsi="Wingdings" w:hint="default"/>
      </w:rPr>
    </w:lvl>
    <w:lvl w:ilvl="3" w:tplc="04190001" w:tentative="1">
      <w:start w:val="1"/>
      <w:numFmt w:val="bullet"/>
      <w:lvlText w:val=""/>
      <w:lvlJc w:val="left"/>
      <w:pPr>
        <w:ind w:left="6142" w:hanging="360"/>
      </w:pPr>
      <w:rPr>
        <w:rFonts w:ascii="Symbol" w:hAnsi="Symbol" w:hint="default"/>
      </w:rPr>
    </w:lvl>
    <w:lvl w:ilvl="4" w:tplc="04190003" w:tentative="1">
      <w:start w:val="1"/>
      <w:numFmt w:val="bullet"/>
      <w:lvlText w:val="o"/>
      <w:lvlJc w:val="left"/>
      <w:pPr>
        <w:ind w:left="6862" w:hanging="360"/>
      </w:pPr>
      <w:rPr>
        <w:rFonts w:ascii="Courier New" w:hAnsi="Courier New" w:cs="Courier New" w:hint="default"/>
      </w:rPr>
    </w:lvl>
    <w:lvl w:ilvl="5" w:tplc="04190005" w:tentative="1">
      <w:start w:val="1"/>
      <w:numFmt w:val="bullet"/>
      <w:lvlText w:val=""/>
      <w:lvlJc w:val="left"/>
      <w:pPr>
        <w:ind w:left="7582" w:hanging="360"/>
      </w:pPr>
      <w:rPr>
        <w:rFonts w:ascii="Wingdings" w:hAnsi="Wingdings" w:hint="default"/>
      </w:rPr>
    </w:lvl>
    <w:lvl w:ilvl="6" w:tplc="04190001" w:tentative="1">
      <w:start w:val="1"/>
      <w:numFmt w:val="bullet"/>
      <w:lvlText w:val=""/>
      <w:lvlJc w:val="left"/>
      <w:pPr>
        <w:ind w:left="8302" w:hanging="360"/>
      </w:pPr>
      <w:rPr>
        <w:rFonts w:ascii="Symbol" w:hAnsi="Symbol" w:hint="default"/>
      </w:rPr>
    </w:lvl>
    <w:lvl w:ilvl="7" w:tplc="04190003" w:tentative="1">
      <w:start w:val="1"/>
      <w:numFmt w:val="bullet"/>
      <w:lvlText w:val="o"/>
      <w:lvlJc w:val="left"/>
      <w:pPr>
        <w:ind w:left="9022" w:hanging="360"/>
      </w:pPr>
      <w:rPr>
        <w:rFonts w:ascii="Courier New" w:hAnsi="Courier New" w:cs="Courier New" w:hint="default"/>
      </w:rPr>
    </w:lvl>
    <w:lvl w:ilvl="8" w:tplc="04190005" w:tentative="1">
      <w:start w:val="1"/>
      <w:numFmt w:val="bullet"/>
      <w:lvlText w:val=""/>
      <w:lvlJc w:val="left"/>
      <w:pPr>
        <w:ind w:left="9742" w:hanging="360"/>
      </w:pPr>
      <w:rPr>
        <w:rFonts w:ascii="Wingdings" w:hAnsi="Wingdings" w:hint="default"/>
      </w:rPr>
    </w:lvl>
  </w:abstractNum>
  <w:abstractNum w:abstractNumId="80">
    <w:nsid w:val="55DC5FF1"/>
    <w:multiLevelType w:val="multilevel"/>
    <w:tmpl w:val="55DC5FF1"/>
    <w:name w:val="Нумерованный список 1"/>
    <w:lvl w:ilvl="0">
      <w:start w:val="4"/>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1">
    <w:nsid w:val="55DC5FF2"/>
    <w:multiLevelType w:val="multilevel"/>
    <w:tmpl w:val="55DC5FF2"/>
    <w:name w:val="Нумерованный список 2"/>
    <w:lvl w:ilvl="0">
      <w:start w:val="1"/>
      <w:numFmt w:val="bullet"/>
      <w:lvlText w:val=""/>
      <w:lvlJc w:val="left"/>
      <w:pPr>
        <w:ind w:left="360" w:firstLine="0"/>
      </w:pPr>
      <w:rPr>
        <w:rFonts w:ascii="Symbol" w:hAnsi="Symbol"/>
        <w:sz w:val="22"/>
      </w:rPr>
    </w:lvl>
    <w:lvl w:ilvl="1">
      <w:start w:val="1"/>
      <w:numFmt w:val="bullet"/>
      <w:lvlText w:val="o"/>
      <w:lvlJc w:val="left"/>
      <w:pPr>
        <w:ind w:left="1080" w:firstLine="0"/>
      </w:pPr>
      <w:rPr>
        <w:rFonts w:ascii="Courier New" w:hAnsi="Courier New"/>
      </w:rPr>
    </w:lvl>
    <w:lvl w:ilvl="2">
      <w:start w:val="1"/>
      <w:numFmt w:val="bullet"/>
      <w:lvlText w:val=""/>
      <w:lvlJc w:val="left"/>
      <w:pPr>
        <w:ind w:left="1800" w:firstLine="0"/>
      </w:pPr>
      <w:rPr>
        <w:rFonts w:ascii="Wingdings" w:hAnsi="Wingdings"/>
      </w:rPr>
    </w:lvl>
    <w:lvl w:ilvl="3">
      <w:start w:val="1"/>
      <w:numFmt w:val="bullet"/>
      <w:lvlText w:val=""/>
      <w:lvlJc w:val="left"/>
      <w:pPr>
        <w:ind w:left="2520" w:firstLine="0"/>
      </w:pPr>
      <w:rPr>
        <w:rFonts w:ascii="Symbol" w:hAnsi="Symbol"/>
      </w:rPr>
    </w:lvl>
    <w:lvl w:ilvl="4">
      <w:start w:val="1"/>
      <w:numFmt w:val="bullet"/>
      <w:lvlText w:val="o"/>
      <w:lvlJc w:val="left"/>
      <w:pPr>
        <w:ind w:left="3240" w:firstLine="0"/>
      </w:pPr>
      <w:rPr>
        <w:rFonts w:ascii="Courier New" w:hAnsi="Courier New"/>
      </w:rPr>
    </w:lvl>
    <w:lvl w:ilvl="5">
      <w:start w:val="1"/>
      <w:numFmt w:val="bullet"/>
      <w:lvlText w:val=""/>
      <w:lvlJc w:val="left"/>
      <w:pPr>
        <w:ind w:left="3960" w:firstLine="0"/>
      </w:pPr>
      <w:rPr>
        <w:rFonts w:ascii="Wingdings" w:hAnsi="Wingdings"/>
      </w:rPr>
    </w:lvl>
    <w:lvl w:ilvl="6">
      <w:start w:val="1"/>
      <w:numFmt w:val="bullet"/>
      <w:lvlText w:val=""/>
      <w:lvlJc w:val="left"/>
      <w:pPr>
        <w:ind w:left="4680" w:firstLine="0"/>
      </w:pPr>
      <w:rPr>
        <w:rFonts w:ascii="Symbol" w:hAnsi="Symbol"/>
      </w:rPr>
    </w:lvl>
    <w:lvl w:ilvl="7">
      <w:start w:val="1"/>
      <w:numFmt w:val="bullet"/>
      <w:lvlText w:val="o"/>
      <w:lvlJc w:val="left"/>
      <w:pPr>
        <w:ind w:left="5400" w:firstLine="0"/>
      </w:pPr>
      <w:rPr>
        <w:rFonts w:ascii="Courier New" w:hAnsi="Courier New"/>
      </w:rPr>
    </w:lvl>
    <w:lvl w:ilvl="8">
      <w:start w:val="1"/>
      <w:numFmt w:val="bullet"/>
      <w:lvlText w:val=""/>
      <w:lvlJc w:val="left"/>
      <w:pPr>
        <w:ind w:left="6120" w:firstLine="0"/>
      </w:pPr>
      <w:rPr>
        <w:rFonts w:ascii="Wingdings" w:hAnsi="Wingdings"/>
      </w:rPr>
    </w:lvl>
  </w:abstractNum>
  <w:abstractNum w:abstractNumId="82">
    <w:nsid w:val="55DC5FF4"/>
    <w:multiLevelType w:val="multilevel"/>
    <w:tmpl w:val="55DC5FF4"/>
    <w:name w:val="Нумерованный список 4"/>
    <w:lvl w:ilvl="0">
      <w:numFmt w:val="none"/>
      <w:lvlText w:val=""/>
      <w:lvlJc w:val="left"/>
      <w:pPr>
        <w:ind w:left="709" w:firstLine="0"/>
      </w:pPr>
      <w:rPr>
        <w:rFonts w:ascii="GreekMathSymbols" w:hAnsi="GreekMathSymbols"/>
      </w:rPr>
    </w:lvl>
    <w:lvl w:ilvl="1">
      <w:numFmt w:val="bullet"/>
      <w:lvlText w:val=""/>
      <w:lvlJc w:val="left"/>
      <w:pPr>
        <w:ind w:left="924" w:firstLine="0"/>
      </w:pPr>
      <w:rPr>
        <w:rFonts w:ascii="Wingdings" w:hAnsi="Wingdings"/>
      </w:r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83">
    <w:nsid w:val="55DC5FF5"/>
    <w:multiLevelType w:val="multilevel"/>
    <w:tmpl w:val="55DC5FF5"/>
    <w:name w:val="Нумерованный список 5"/>
    <w:lvl w:ilvl="0">
      <w:start w:val="1"/>
      <w:numFmt w:val="decimal"/>
      <w:lvlText w:val="%1"/>
      <w:lvlJc w:val="left"/>
      <w:pPr>
        <w:ind w:left="120" w:firstLine="0"/>
      </w:pPr>
    </w:lvl>
    <w:lvl w:ilvl="1">
      <w:start w:val="1"/>
      <w:numFmt w:val="decimal"/>
      <w:lvlText w:val="%1.%2"/>
      <w:lvlJc w:val="left"/>
      <w:pPr>
        <w:ind w:left="3686"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4">
    <w:nsid w:val="55DC5FF6"/>
    <w:multiLevelType w:val="multilevel"/>
    <w:tmpl w:val="55DC5FF6"/>
    <w:name w:val="Нумерованный список 6"/>
    <w:lvl w:ilvl="0">
      <w:start w:val="1"/>
      <w:numFmt w:val="bullet"/>
      <w:lvlText w:val=""/>
      <w:lvlJc w:val="left"/>
      <w:pPr>
        <w:ind w:left="340" w:firstLine="0"/>
      </w:pPr>
      <w:rPr>
        <w:rFonts w:ascii="Symbol" w:hAnsi="Symbol"/>
        <w:caps/>
      </w:rPr>
    </w:lvl>
    <w:lvl w:ilvl="1">
      <w:start w:val="1"/>
      <w:numFmt w:val="bullet"/>
      <w:lvlText w:val=""/>
      <w:lvlJc w:val="left"/>
      <w:pPr>
        <w:ind w:left="1420" w:firstLine="0"/>
      </w:pPr>
      <w:rPr>
        <w:rFonts w:ascii="Symbol" w:hAnsi="Symbol"/>
        <w:caps/>
      </w:rPr>
    </w:lvl>
    <w:lvl w:ilvl="2">
      <w:start w:val="1"/>
      <w:numFmt w:val="bullet"/>
      <w:lvlText w:val=""/>
      <w:lvlJc w:val="left"/>
      <w:pPr>
        <w:ind w:left="2140" w:firstLine="0"/>
      </w:pPr>
      <w:rPr>
        <w:rFonts w:ascii="Wingdings" w:hAnsi="Wingdings"/>
      </w:rPr>
    </w:lvl>
    <w:lvl w:ilvl="3">
      <w:start w:val="1"/>
      <w:numFmt w:val="bullet"/>
      <w:lvlText w:val=""/>
      <w:lvlJc w:val="left"/>
      <w:pPr>
        <w:ind w:left="2860" w:firstLine="0"/>
      </w:pPr>
      <w:rPr>
        <w:rFonts w:ascii="Symbol" w:hAnsi="Symbol"/>
      </w:rPr>
    </w:lvl>
    <w:lvl w:ilvl="4">
      <w:start w:val="1"/>
      <w:numFmt w:val="bullet"/>
      <w:lvlText w:val="o"/>
      <w:lvlJc w:val="left"/>
      <w:pPr>
        <w:ind w:left="3580" w:firstLine="0"/>
      </w:pPr>
      <w:rPr>
        <w:rFonts w:ascii="Courier New" w:hAnsi="Courier New"/>
      </w:rPr>
    </w:lvl>
    <w:lvl w:ilvl="5">
      <w:start w:val="1"/>
      <w:numFmt w:val="bullet"/>
      <w:lvlText w:val=""/>
      <w:lvlJc w:val="left"/>
      <w:pPr>
        <w:ind w:left="4300" w:firstLine="0"/>
      </w:pPr>
      <w:rPr>
        <w:rFonts w:ascii="Wingdings" w:hAnsi="Wingdings"/>
      </w:rPr>
    </w:lvl>
    <w:lvl w:ilvl="6">
      <w:start w:val="1"/>
      <w:numFmt w:val="bullet"/>
      <w:lvlText w:val=""/>
      <w:lvlJc w:val="left"/>
      <w:pPr>
        <w:ind w:left="5020" w:firstLine="0"/>
      </w:pPr>
      <w:rPr>
        <w:rFonts w:ascii="Symbol" w:hAnsi="Symbol"/>
      </w:rPr>
    </w:lvl>
    <w:lvl w:ilvl="7">
      <w:start w:val="1"/>
      <w:numFmt w:val="bullet"/>
      <w:lvlText w:val="o"/>
      <w:lvlJc w:val="left"/>
      <w:pPr>
        <w:ind w:left="5740" w:firstLine="0"/>
      </w:pPr>
      <w:rPr>
        <w:rFonts w:ascii="Courier New" w:hAnsi="Courier New"/>
      </w:rPr>
    </w:lvl>
    <w:lvl w:ilvl="8">
      <w:start w:val="1"/>
      <w:numFmt w:val="bullet"/>
      <w:lvlText w:val=""/>
      <w:lvlJc w:val="left"/>
      <w:pPr>
        <w:ind w:left="6460" w:firstLine="0"/>
      </w:pPr>
      <w:rPr>
        <w:rFonts w:ascii="Wingdings" w:hAnsi="Wingdings"/>
      </w:rPr>
    </w:lvl>
  </w:abstractNum>
  <w:abstractNum w:abstractNumId="85">
    <w:nsid w:val="55DC5FF8"/>
    <w:multiLevelType w:val="singleLevel"/>
    <w:tmpl w:val="55DC5FF8"/>
    <w:name w:val="Нумерованный список 8"/>
    <w:lvl w:ilvl="0">
      <w:start w:val="1"/>
      <w:numFmt w:val="decimal"/>
      <w:lvlText w:val="%1."/>
      <w:lvlJc w:val="left"/>
      <w:pPr>
        <w:ind w:left="0" w:firstLine="0"/>
      </w:pPr>
    </w:lvl>
  </w:abstractNum>
  <w:abstractNum w:abstractNumId="86">
    <w:nsid w:val="55DC5FF9"/>
    <w:multiLevelType w:val="multilevel"/>
    <w:tmpl w:val="55DC5FF9"/>
    <w:name w:val="Нумерованный список 9"/>
    <w:lvl w:ilvl="0">
      <w:start w:val="1"/>
      <w:numFmt w:val="bullet"/>
      <w:lvlText w:val=""/>
      <w:lvlJc w:val="left"/>
      <w:pPr>
        <w:ind w:left="567" w:firstLine="0"/>
      </w:pPr>
      <w:rPr>
        <w:rFonts w:ascii="Wingdings" w:hAnsi="Wingdings"/>
        <w:b w:val="0"/>
        <w:i w:val="0"/>
        <w:sz w:val="24"/>
      </w:rPr>
    </w:lvl>
    <w:lvl w:ilvl="1">
      <w:start w:val="1"/>
      <w:numFmt w:val="bullet"/>
      <w:lvlText w:val=""/>
      <w:lvlJc w:val="left"/>
      <w:pPr>
        <w:ind w:left="567" w:firstLine="0"/>
      </w:pPr>
      <w:rPr>
        <w:rFonts w:ascii="Wingdings" w:hAnsi="Wingdings"/>
        <w:b w:val="0"/>
        <w:i w:val="0"/>
        <w:sz w:val="24"/>
      </w:rPr>
    </w:lvl>
    <w:lvl w:ilvl="2">
      <w:start w:val="1"/>
      <w:numFmt w:val="bullet"/>
      <w:lvlText w:val=""/>
      <w:lvlJc w:val="left"/>
      <w:pPr>
        <w:ind w:left="1800" w:firstLine="0"/>
      </w:pPr>
      <w:rPr>
        <w:rFonts w:ascii="Wingdings" w:hAnsi="Wingdings"/>
      </w:rPr>
    </w:lvl>
    <w:lvl w:ilvl="3">
      <w:start w:val="1"/>
      <w:numFmt w:val="bullet"/>
      <w:lvlText w:val=""/>
      <w:lvlJc w:val="left"/>
      <w:pPr>
        <w:ind w:left="2520" w:firstLine="0"/>
      </w:pPr>
      <w:rPr>
        <w:rFonts w:ascii="Symbol" w:hAnsi="Symbol"/>
      </w:rPr>
    </w:lvl>
    <w:lvl w:ilvl="4">
      <w:start w:val="1"/>
      <w:numFmt w:val="bullet"/>
      <w:lvlText w:val="o"/>
      <w:lvlJc w:val="left"/>
      <w:pPr>
        <w:ind w:left="3240" w:firstLine="0"/>
      </w:pPr>
      <w:rPr>
        <w:rFonts w:ascii="Courier New" w:hAnsi="Courier New"/>
      </w:rPr>
    </w:lvl>
    <w:lvl w:ilvl="5">
      <w:start w:val="1"/>
      <w:numFmt w:val="bullet"/>
      <w:lvlText w:val=""/>
      <w:lvlJc w:val="left"/>
      <w:pPr>
        <w:ind w:left="3960" w:firstLine="0"/>
      </w:pPr>
      <w:rPr>
        <w:rFonts w:ascii="Wingdings" w:hAnsi="Wingdings"/>
      </w:rPr>
    </w:lvl>
    <w:lvl w:ilvl="6">
      <w:start w:val="1"/>
      <w:numFmt w:val="bullet"/>
      <w:lvlText w:val=""/>
      <w:lvlJc w:val="left"/>
      <w:pPr>
        <w:ind w:left="4680" w:firstLine="0"/>
      </w:pPr>
      <w:rPr>
        <w:rFonts w:ascii="Symbol" w:hAnsi="Symbol"/>
      </w:rPr>
    </w:lvl>
    <w:lvl w:ilvl="7">
      <w:start w:val="1"/>
      <w:numFmt w:val="bullet"/>
      <w:lvlText w:val="o"/>
      <w:lvlJc w:val="left"/>
      <w:pPr>
        <w:ind w:left="5400" w:firstLine="0"/>
      </w:pPr>
      <w:rPr>
        <w:rFonts w:ascii="Courier New" w:hAnsi="Courier New"/>
      </w:rPr>
    </w:lvl>
    <w:lvl w:ilvl="8">
      <w:start w:val="1"/>
      <w:numFmt w:val="bullet"/>
      <w:lvlText w:val=""/>
      <w:lvlJc w:val="left"/>
      <w:pPr>
        <w:ind w:left="6120" w:firstLine="0"/>
      </w:pPr>
      <w:rPr>
        <w:rFonts w:ascii="Wingdings" w:hAnsi="Wingdings"/>
      </w:rPr>
    </w:lvl>
  </w:abstractNum>
  <w:abstractNum w:abstractNumId="87">
    <w:nsid w:val="55DC5FFA"/>
    <w:multiLevelType w:val="multilevel"/>
    <w:tmpl w:val="00C856E4"/>
    <w:name w:val="Нумерованный список 10"/>
    <w:lvl w:ilvl="0">
      <w:start w:val="1"/>
      <w:numFmt w:val="decimal"/>
      <w:lvlText w:val="%1."/>
      <w:lvlJc w:val="left"/>
      <w:pPr>
        <w:ind w:left="360" w:firstLine="0"/>
      </w:pPr>
      <w:rPr>
        <w:rFonts w:ascii="Times New Roman" w:hAnsi="Times New Roman" w:cs="Times New Roman" w:hint="default"/>
      </w:r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88">
    <w:nsid w:val="55DC5FFB"/>
    <w:multiLevelType w:val="multilevel"/>
    <w:tmpl w:val="55DC5FFB"/>
    <w:name w:val="Нумерованный список 11"/>
    <w:lvl w:ilvl="0">
      <w:start w:val="1"/>
      <w:numFmt w:val="bullet"/>
      <w:lvlText w:val=""/>
      <w:lvlJc w:val="left"/>
      <w:pPr>
        <w:ind w:left="567" w:firstLine="0"/>
      </w:pPr>
      <w:rPr>
        <w:rFonts w:ascii="Symbol" w:hAnsi="Symbol"/>
        <w:b w:val="0"/>
        <w:i w:val="0"/>
        <w:caps w:val="0"/>
        <w:strike w:val="0"/>
        <w:vanish w:val="0"/>
        <w:spacing w:val="-20"/>
        <w:w w:val="100"/>
        <w:kern w:val="0"/>
        <w:position w:val="0"/>
        <w:sz w:val="24"/>
        <w:vertAlign w:val="baseline"/>
      </w:rPr>
    </w:lvl>
    <w:lvl w:ilvl="1">
      <w:start w:val="1"/>
      <w:numFmt w:val="bullet"/>
      <w:lvlText w:val=""/>
      <w:lvlJc w:val="left"/>
      <w:pPr>
        <w:ind w:left="1134" w:firstLine="0"/>
      </w:pPr>
      <w:rPr>
        <w:rFonts w:ascii="Wingdings" w:hAnsi="Wingdings"/>
      </w:rPr>
    </w:lvl>
    <w:lvl w:ilvl="2">
      <w:start w:val="1"/>
      <w:numFmt w:val="bullet"/>
      <w:lvlText w:val=""/>
      <w:lvlJc w:val="left"/>
      <w:pPr>
        <w:ind w:left="1701" w:firstLine="0"/>
      </w:pPr>
      <w:rPr>
        <w:rFonts w:ascii="Symbol" w:hAnsi="Symbol"/>
        <w:sz w:val="24"/>
      </w:rPr>
    </w:lvl>
    <w:lvl w:ilvl="3">
      <w:start w:val="1"/>
      <w:numFmt w:val="decimal"/>
      <w:lvlText w:val="(%4)"/>
      <w:lvlJc w:val="left"/>
      <w:pPr>
        <w:ind w:left="1080" w:firstLine="0"/>
      </w:pPr>
    </w:lvl>
    <w:lvl w:ilvl="4">
      <w:start w:val="1"/>
      <w:numFmt w:val="lowerLetter"/>
      <w:lvlText w:val="(%5)"/>
      <w:lvlJc w:val="left"/>
      <w:pPr>
        <w:ind w:left="1440" w:firstLine="0"/>
      </w:pPr>
    </w:lvl>
    <w:lvl w:ilvl="5">
      <w:start w:val="1"/>
      <w:numFmt w:val="lowerRoman"/>
      <w:lvlText w:val="(%6)"/>
      <w:lvlJc w:val="left"/>
      <w:pPr>
        <w:ind w:left="1800" w:firstLine="0"/>
      </w:pPr>
    </w:lvl>
    <w:lvl w:ilvl="6">
      <w:start w:val="1"/>
      <w:numFmt w:val="decimal"/>
      <w:lvlText w:val="%7."/>
      <w:lvlJc w:val="left"/>
      <w:pPr>
        <w:ind w:left="2160" w:firstLine="0"/>
      </w:pPr>
    </w:lvl>
    <w:lvl w:ilvl="7">
      <w:start w:val="1"/>
      <w:numFmt w:val="lowerLetter"/>
      <w:lvlText w:val="%8."/>
      <w:lvlJc w:val="left"/>
      <w:pPr>
        <w:ind w:left="2520" w:firstLine="0"/>
      </w:pPr>
    </w:lvl>
    <w:lvl w:ilvl="8">
      <w:start w:val="1"/>
      <w:numFmt w:val="lowerRoman"/>
      <w:lvlText w:val="%9."/>
      <w:lvlJc w:val="left"/>
      <w:pPr>
        <w:ind w:left="2880" w:firstLine="0"/>
      </w:pPr>
    </w:lvl>
  </w:abstractNum>
  <w:abstractNum w:abstractNumId="89">
    <w:nsid w:val="55DC5FFD"/>
    <w:multiLevelType w:val="multilevel"/>
    <w:tmpl w:val="55DC5FFD"/>
    <w:name w:val="Нумерованный список 13"/>
    <w:lvl w:ilvl="0">
      <w:start w:val="1"/>
      <w:numFmt w:val="bullet"/>
      <w:lvlText w:val=""/>
      <w:lvlJc w:val="left"/>
      <w:pPr>
        <w:ind w:left="284" w:firstLine="0"/>
      </w:pPr>
      <w:rPr>
        <w:rFonts w:ascii="Symbol" w:hAnsi="Symbol"/>
        <w:b w:val="0"/>
        <w:i w:val="0"/>
        <w:sz w:val="24"/>
      </w:rPr>
    </w:lvl>
    <w:lvl w:ilvl="1">
      <w:start w:val="1"/>
      <w:numFmt w:val="bullet"/>
      <w:lvlText w:val=""/>
      <w:lvlJc w:val="left"/>
      <w:pPr>
        <w:ind w:left="567" w:firstLine="0"/>
      </w:pPr>
      <w:rPr>
        <w:rFonts w:ascii="Wingdings" w:hAnsi="Wingdings"/>
        <w:b w:val="0"/>
        <w:i w:val="0"/>
        <w:sz w:val="24"/>
      </w:rPr>
    </w:lvl>
    <w:lvl w:ilvl="2">
      <w:numFmt w:val="bullet"/>
      <w:lvlText w:val=""/>
      <w:lvlJc w:val="left"/>
      <w:pPr>
        <w:ind w:left="851" w:firstLine="0"/>
      </w:pPr>
      <w:rPr>
        <w:rFonts w:ascii="Wingdings" w:hAnsi="Wingdings"/>
      </w:rPr>
    </w:lvl>
    <w:lvl w:ilvl="3">
      <w:start w:val="1"/>
      <w:numFmt w:val="bullet"/>
      <w:lvlText w:val=""/>
      <w:lvlJc w:val="left"/>
      <w:pPr>
        <w:ind w:left="1364" w:firstLine="0"/>
      </w:pPr>
      <w:rPr>
        <w:rFonts w:ascii="Symbol" w:hAnsi="Symbol"/>
      </w:rPr>
    </w:lvl>
    <w:lvl w:ilvl="4">
      <w:start w:val="1"/>
      <w:numFmt w:val="bullet"/>
      <w:lvlText w:val=""/>
      <w:lvlJc w:val="left"/>
      <w:pPr>
        <w:ind w:left="1724" w:firstLine="0"/>
      </w:pPr>
      <w:rPr>
        <w:rFonts w:ascii="Symbol" w:hAnsi="Symbol"/>
      </w:rPr>
    </w:lvl>
    <w:lvl w:ilvl="5">
      <w:numFmt w:val="bullet"/>
      <w:lvlText w:val=""/>
      <w:lvlJc w:val="left"/>
      <w:pPr>
        <w:ind w:left="2084" w:firstLine="0"/>
      </w:pPr>
      <w:rPr>
        <w:rFonts w:ascii="Wingdings" w:hAnsi="Wingdings"/>
      </w:rPr>
    </w:lvl>
    <w:lvl w:ilvl="6">
      <w:start w:val="1"/>
      <w:numFmt w:val="bullet"/>
      <w:lvlText w:val=""/>
      <w:lvlJc w:val="left"/>
      <w:pPr>
        <w:ind w:left="2444" w:firstLine="0"/>
      </w:pPr>
      <w:rPr>
        <w:rFonts w:ascii="Wingdings" w:hAnsi="Wingdings"/>
      </w:rPr>
    </w:lvl>
    <w:lvl w:ilvl="7">
      <w:start w:val="1"/>
      <w:numFmt w:val="bullet"/>
      <w:lvlText w:val=""/>
      <w:lvlJc w:val="left"/>
      <w:pPr>
        <w:ind w:left="2804" w:firstLine="0"/>
      </w:pPr>
      <w:rPr>
        <w:rFonts w:ascii="Symbol" w:hAnsi="Symbol"/>
      </w:rPr>
    </w:lvl>
    <w:lvl w:ilvl="8">
      <w:start w:val="1"/>
      <w:numFmt w:val="bullet"/>
      <w:lvlText w:val=""/>
      <w:lvlJc w:val="left"/>
      <w:pPr>
        <w:ind w:left="3164" w:firstLine="0"/>
      </w:pPr>
      <w:rPr>
        <w:rFonts w:ascii="Symbol" w:hAnsi="Symbol"/>
      </w:rPr>
    </w:lvl>
  </w:abstractNum>
  <w:abstractNum w:abstractNumId="90">
    <w:nsid w:val="55DC5FFE"/>
    <w:multiLevelType w:val="multilevel"/>
    <w:tmpl w:val="55DC5FFE"/>
    <w:name w:val="Нумерованный список 14"/>
    <w:lvl w:ilvl="0">
      <w:start w:val="1"/>
      <w:numFmt w:val="decimal"/>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91">
    <w:nsid w:val="55DC6002"/>
    <w:multiLevelType w:val="singleLevel"/>
    <w:tmpl w:val="55DC6002"/>
    <w:name w:val="Нумерованный список 18"/>
    <w:lvl w:ilvl="0">
      <w:start w:val="1"/>
      <w:numFmt w:val="bullet"/>
      <w:lvlText w:val=""/>
      <w:lvlJc w:val="left"/>
      <w:pPr>
        <w:ind w:left="0" w:firstLine="0"/>
      </w:pPr>
      <w:rPr>
        <w:rFonts w:ascii="Symbol" w:hAnsi="Symbol"/>
      </w:rPr>
    </w:lvl>
  </w:abstractNum>
  <w:abstractNum w:abstractNumId="92">
    <w:nsid w:val="55DC6004"/>
    <w:multiLevelType w:val="multilevel"/>
    <w:tmpl w:val="55DC6004"/>
    <w:name w:val="Нумерованный список 20"/>
    <w:lvl w:ilvl="0">
      <w:start w:val="1"/>
      <w:numFmt w:val="decimal"/>
      <w:lvlText w:val="%1."/>
      <w:lvlJc w:val="left"/>
      <w:pPr>
        <w:ind w:left="360" w:firstLine="0"/>
      </w:pPr>
    </w:lvl>
    <w:lvl w:ilvl="1">
      <w:start w:val="1"/>
      <w:numFmt w:val="bullet"/>
      <w:lvlText w:val="o"/>
      <w:lvlJc w:val="left"/>
      <w:pPr>
        <w:ind w:left="1080" w:firstLine="0"/>
      </w:pPr>
      <w:rPr>
        <w:rFonts w:ascii="Courier New" w:hAnsi="Courier New"/>
      </w:rPr>
    </w:lvl>
    <w:lvl w:ilvl="2">
      <w:start w:val="1"/>
      <w:numFmt w:val="bullet"/>
      <w:lvlText w:val=""/>
      <w:lvlJc w:val="left"/>
      <w:pPr>
        <w:ind w:left="1800" w:firstLine="0"/>
      </w:pPr>
      <w:rPr>
        <w:rFonts w:ascii="Wingdings" w:hAnsi="Wingdings"/>
      </w:rPr>
    </w:lvl>
    <w:lvl w:ilvl="3">
      <w:start w:val="1"/>
      <w:numFmt w:val="bullet"/>
      <w:lvlText w:val=""/>
      <w:lvlJc w:val="left"/>
      <w:pPr>
        <w:ind w:left="2520" w:firstLine="0"/>
      </w:pPr>
      <w:rPr>
        <w:rFonts w:ascii="Symbol" w:hAnsi="Symbol"/>
      </w:rPr>
    </w:lvl>
    <w:lvl w:ilvl="4">
      <w:start w:val="1"/>
      <w:numFmt w:val="bullet"/>
      <w:lvlText w:val="o"/>
      <w:lvlJc w:val="left"/>
      <w:pPr>
        <w:ind w:left="3240" w:firstLine="0"/>
      </w:pPr>
      <w:rPr>
        <w:rFonts w:ascii="Courier New" w:hAnsi="Courier New"/>
      </w:rPr>
    </w:lvl>
    <w:lvl w:ilvl="5">
      <w:start w:val="1"/>
      <w:numFmt w:val="bullet"/>
      <w:lvlText w:val=""/>
      <w:lvlJc w:val="left"/>
      <w:pPr>
        <w:ind w:left="3960" w:firstLine="0"/>
      </w:pPr>
      <w:rPr>
        <w:rFonts w:ascii="Wingdings" w:hAnsi="Wingdings"/>
      </w:rPr>
    </w:lvl>
    <w:lvl w:ilvl="6">
      <w:start w:val="1"/>
      <w:numFmt w:val="bullet"/>
      <w:lvlText w:val=""/>
      <w:lvlJc w:val="left"/>
      <w:pPr>
        <w:ind w:left="4680" w:firstLine="0"/>
      </w:pPr>
      <w:rPr>
        <w:rFonts w:ascii="Symbol" w:hAnsi="Symbol"/>
      </w:rPr>
    </w:lvl>
    <w:lvl w:ilvl="7">
      <w:start w:val="1"/>
      <w:numFmt w:val="bullet"/>
      <w:lvlText w:val="o"/>
      <w:lvlJc w:val="left"/>
      <w:pPr>
        <w:ind w:left="5400" w:firstLine="0"/>
      </w:pPr>
      <w:rPr>
        <w:rFonts w:ascii="Courier New" w:hAnsi="Courier New"/>
      </w:rPr>
    </w:lvl>
    <w:lvl w:ilvl="8">
      <w:start w:val="1"/>
      <w:numFmt w:val="bullet"/>
      <w:lvlText w:val=""/>
      <w:lvlJc w:val="left"/>
      <w:pPr>
        <w:ind w:left="6120" w:firstLine="0"/>
      </w:pPr>
      <w:rPr>
        <w:rFonts w:ascii="Wingdings" w:hAnsi="Wingdings"/>
      </w:rPr>
    </w:lvl>
  </w:abstractNum>
  <w:abstractNum w:abstractNumId="93">
    <w:nsid w:val="55DC6005"/>
    <w:multiLevelType w:val="multilevel"/>
    <w:tmpl w:val="55DC6005"/>
    <w:name w:val="Нумерованный список 21"/>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108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4">
    <w:nsid w:val="55DC6006"/>
    <w:multiLevelType w:val="multilevel"/>
    <w:tmpl w:val="55DC6006"/>
    <w:name w:val="Нумерованный список 22"/>
    <w:lvl w:ilvl="0">
      <w:start w:val="1"/>
      <w:numFmt w:val="bullet"/>
      <w:lvlText w:val=""/>
      <w:lvlJc w:val="left"/>
      <w:pPr>
        <w:ind w:left="284" w:firstLine="0"/>
      </w:pPr>
      <w:rPr>
        <w:rFonts w:ascii="Symbol" w:hAnsi="Symbol"/>
        <w:b w:val="0"/>
        <w:i w:val="0"/>
        <w:sz w:val="24"/>
      </w:rPr>
    </w:lvl>
    <w:lvl w:ilvl="1">
      <w:start w:val="1"/>
      <w:numFmt w:val="bullet"/>
      <w:lvlText w:val=""/>
      <w:lvlJc w:val="left"/>
      <w:pPr>
        <w:ind w:left="1080" w:firstLine="0"/>
      </w:pPr>
      <w:rPr>
        <w:rFonts w:ascii="Wingdings" w:hAnsi="Wingdings"/>
        <w:b w:val="0"/>
        <w:i w:val="0"/>
        <w:sz w:val="24"/>
      </w:rPr>
    </w:lvl>
    <w:lvl w:ilvl="2">
      <w:start w:val="1"/>
      <w:numFmt w:val="bullet"/>
      <w:lvlText w:val=""/>
      <w:lvlJc w:val="left"/>
      <w:pPr>
        <w:ind w:left="1800" w:firstLine="0"/>
      </w:pPr>
      <w:rPr>
        <w:rFonts w:ascii="Wingdings" w:hAnsi="Wingdings"/>
      </w:rPr>
    </w:lvl>
    <w:lvl w:ilvl="3">
      <w:start w:val="1"/>
      <w:numFmt w:val="bullet"/>
      <w:lvlText w:val=""/>
      <w:lvlJc w:val="left"/>
      <w:pPr>
        <w:ind w:left="2520" w:firstLine="0"/>
      </w:pPr>
      <w:rPr>
        <w:rFonts w:ascii="Symbol" w:hAnsi="Symbol"/>
      </w:rPr>
    </w:lvl>
    <w:lvl w:ilvl="4">
      <w:start w:val="1"/>
      <w:numFmt w:val="bullet"/>
      <w:lvlText w:val="o"/>
      <w:lvlJc w:val="left"/>
      <w:pPr>
        <w:ind w:left="3240" w:firstLine="0"/>
      </w:pPr>
      <w:rPr>
        <w:rFonts w:ascii="Courier New" w:hAnsi="Courier New"/>
      </w:rPr>
    </w:lvl>
    <w:lvl w:ilvl="5">
      <w:start w:val="1"/>
      <w:numFmt w:val="bullet"/>
      <w:lvlText w:val=""/>
      <w:lvlJc w:val="left"/>
      <w:pPr>
        <w:ind w:left="3960" w:firstLine="0"/>
      </w:pPr>
      <w:rPr>
        <w:rFonts w:ascii="Wingdings" w:hAnsi="Wingdings"/>
      </w:rPr>
    </w:lvl>
    <w:lvl w:ilvl="6">
      <w:start w:val="1"/>
      <w:numFmt w:val="bullet"/>
      <w:lvlText w:val=""/>
      <w:lvlJc w:val="left"/>
      <w:pPr>
        <w:ind w:left="4680" w:firstLine="0"/>
      </w:pPr>
      <w:rPr>
        <w:rFonts w:ascii="Symbol" w:hAnsi="Symbol"/>
      </w:rPr>
    </w:lvl>
    <w:lvl w:ilvl="7">
      <w:start w:val="1"/>
      <w:numFmt w:val="bullet"/>
      <w:lvlText w:val="o"/>
      <w:lvlJc w:val="left"/>
      <w:pPr>
        <w:ind w:left="5400" w:firstLine="0"/>
      </w:pPr>
      <w:rPr>
        <w:rFonts w:ascii="Courier New" w:hAnsi="Courier New"/>
      </w:rPr>
    </w:lvl>
    <w:lvl w:ilvl="8">
      <w:start w:val="1"/>
      <w:numFmt w:val="bullet"/>
      <w:lvlText w:val=""/>
      <w:lvlJc w:val="left"/>
      <w:pPr>
        <w:ind w:left="6120" w:firstLine="0"/>
      </w:pPr>
      <w:rPr>
        <w:rFonts w:ascii="Wingdings" w:hAnsi="Wingdings"/>
      </w:rPr>
    </w:lvl>
  </w:abstractNum>
  <w:abstractNum w:abstractNumId="95">
    <w:nsid w:val="55DC6007"/>
    <w:multiLevelType w:val="multilevel"/>
    <w:tmpl w:val="55DC6007"/>
    <w:name w:val="Нумерованный список 23"/>
    <w:lvl w:ilvl="0">
      <w:start w:val="1"/>
      <w:numFmt w:val="decimal"/>
      <w:lvlText w:val="%1."/>
      <w:lvlJc w:val="left"/>
      <w:pPr>
        <w:ind w:left="567" w:firstLine="0"/>
      </w:pPr>
      <w:rPr>
        <w:color w:val="000000"/>
      </w:rPr>
    </w:lvl>
    <w:lvl w:ilvl="1">
      <w:start w:val="1"/>
      <w:numFmt w:val="bullet"/>
      <w:lvlText w:val="o"/>
      <w:lvlJc w:val="left"/>
      <w:pPr>
        <w:ind w:left="720" w:firstLine="0"/>
      </w:pPr>
      <w:rPr>
        <w:rFonts w:ascii="Courier New" w:hAnsi="Courier New"/>
      </w:rPr>
    </w:lvl>
    <w:lvl w:ilvl="2">
      <w:start w:val="1"/>
      <w:numFmt w:val="bullet"/>
      <w:lvlText w:val=""/>
      <w:lvlJc w:val="left"/>
      <w:pPr>
        <w:ind w:left="1440" w:firstLine="0"/>
      </w:pPr>
      <w:rPr>
        <w:rFonts w:ascii="Wingdings" w:hAnsi="Wingdings"/>
      </w:rPr>
    </w:lvl>
    <w:lvl w:ilvl="3">
      <w:start w:val="1"/>
      <w:numFmt w:val="bullet"/>
      <w:lvlText w:val=""/>
      <w:lvlJc w:val="left"/>
      <w:pPr>
        <w:ind w:left="2160" w:firstLine="0"/>
      </w:pPr>
      <w:rPr>
        <w:rFonts w:ascii="Symbol" w:hAnsi="Symbol"/>
      </w:rPr>
    </w:lvl>
    <w:lvl w:ilvl="4">
      <w:start w:val="1"/>
      <w:numFmt w:val="bullet"/>
      <w:lvlText w:val="o"/>
      <w:lvlJc w:val="left"/>
      <w:pPr>
        <w:ind w:left="2880" w:firstLine="0"/>
      </w:pPr>
      <w:rPr>
        <w:rFonts w:ascii="Courier New" w:hAnsi="Courier New"/>
      </w:rPr>
    </w:lvl>
    <w:lvl w:ilvl="5">
      <w:start w:val="1"/>
      <w:numFmt w:val="bullet"/>
      <w:lvlText w:val=""/>
      <w:lvlJc w:val="left"/>
      <w:pPr>
        <w:ind w:left="3600" w:firstLine="0"/>
      </w:pPr>
      <w:rPr>
        <w:rFonts w:ascii="Wingdings" w:hAnsi="Wingdings"/>
      </w:rPr>
    </w:lvl>
    <w:lvl w:ilvl="6">
      <w:start w:val="1"/>
      <w:numFmt w:val="bullet"/>
      <w:lvlText w:val=""/>
      <w:lvlJc w:val="left"/>
      <w:pPr>
        <w:ind w:left="4320" w:firstLine="0"/>
      </w:pPr>
      <w:rPr>
        <w:rFonts w:ascii="Symbol" w:hAnsi="Symbol"/>
      </w:rPr>
    </w:lvl>
    <w:lvl w:ilvl="7">
      <w:start w:val="1"/>
      <w:numFmt w:val="bullet"/>
      <w:lvlText w:val="o"/>
      <w:lvlJc w:val="left"/>
      <w:pPr>
        <w:ind w:left="5040" w:firstLine="0"/>
      </w:pPr>
      <w:rPr>
        <w:rFonts w:ascii="Courier New" w:hAnsi="Courier New"/>
      </w:rPr>
    </w:lvl>
    <w:lvl w:ilvl="8">
      <w:start w:val="1"/>
      <w:numFmt w:val="bullet"/>
      <w:lvlText w:val=""/>
      <w:lvlJc w:val="left"/>
      <w:pPr>
        <w:ind w:left="5760" w:firstLine="0"/>
      </w:pPr>
      <w:rPr>
        <w:rFonts w:ascii="Wingdings" w:hAnsi="Wingdings"/>
      </w:rPr>
    </w:lvl>
  </w:abstractNum>
  <w:abstractNum w:abstractNumId="96">
    <w:nsid w:val="55DC6008"/>
    <w:multiLevelType w:val="multilevel"/>
    <w:tmpl w:val="55DC6008"/>
    <w:name w:val="Нумерованный список 24"/>
    <w:lvl w:ilvl="0">
      <w:start w:val="1"/>
      <w:numFmt w:val="bullet"/>
      <w:lvlText w:val=""/>
      <w:lvlJc w:val="left"/>
      <w:pPr>
        <w:ind w:left="567" w:firstLine="0"/>
      </w:pPr>
      <w:rPr>
        <w:rFonts w:ascii="Symbol" w:hAnsi="Symbol"/>
      </w:rPr>
    </w:lvl>
    <w:lvl w:ilvl="1">
      <w:start w:val="1"/>
      <w:numFmt w:val="bullet"/>
      <w:lvlText w:val=""/>
      <w:lvlJc w:val="left"/>
      <w:pPr>
        <w:ind w:left="360" w:firstLine="0"/>
      </w:pPr>
      <w:rPr>
        <w:rFonts w:ascii="Wingdings" w:hAnsi="Wingdings"/>
      </w:rPr>
    </w:lvl>
    <w:lvl w:ilvl="2">
      <w:numFmt w:val="bullet"/>
      <w:lvlText w:val=""/>
      <w:lvlJc w:val="left"/>
      <w:pPr>
        <w:ind w:left="720" w:firstLine="0"/>
      </w:pPr>
      <w:rPr>
        <w:rFonts w:ascii="Wingdings" w:hAnsi="Wingdings"/>
      </w:rPr>
    </w:lvl>
    <w:lvl w:ilvl="3">
      <w:start w:val="1"/>
      <w:numFmt w:val="decimal"/>
      <w:lvlText w:val="(%4)"/>
      <w:lvlJc w:val="left"/>
      <w:pPr>
        <w:ind w:left="1080" w:firstLine="0"/>
      </w:pPr>
    </w:lvl>
    <w:lvl w:ilvl="4">
      <w:start w:val="1"/>
      <w:numFmt w:val="lowerLetter"/>
      <w:lvlText w:val="(%5)"/>
      <w:lvlJc w:val="left"/>
      <w:pPr>
        <w:ind w:left="1440" w:firstLine="0"/>
      </w:pPr>
    </w:lvl>
    <w:lvl w:ilvl="5">
      <w:start w:val="1"/>
      <w:numFmt w:val="lowerRoman"/>
      <w:lvlText w:val="(%6)"/>
      <w:lvlJc w:val="left"/>
      <w:pPr>
        <w:ind w:left="1800" w:firstLine="0"/>
      </w:pPr>
    </w:lvl>
    <w:lvl w:ilvl="6">
      <w:start w:val="1"/>
      <w:numFmt w:val="decimal"/>
      <w:lvlText w:val="%7."/>
      <w:lvlJc w:val="left"/>
      <w:pPr>
        <w:ind w:left="2160" w:firstLine="0"/>
      </w:pPr>
    </w:lvl>
    <w:lvl w:ilvl="7">
      <w:start w:val="1"/>
      <w:numFmt w:val="lowerLetter"/>
      <w:lvlText w:val="%8."/>
      <w:lvlJc w:val="left"/>
      <w:pPr>
        <w:ind w:left="2520" w:firstLine="0"/>
      </w:pPr>
    </w:lvl>
    <w:lvl w:ilvl="8">
      <w:start w:val="1"/>
      <w:numFmt w:val="lowerRoman"/>
      <w:lvlText w:val="%9."/>
      <w:lvlJc w:val="left"/>
      <w:pPr>
        <w:ind w:left="2880" w:firstLine="0"/>
      </w:pPr>
    </w:lvl>
  </w:abstractNum>
  <w:abstractNum w:abstractNumId="97">
    <w:nsid w:val="55DC6009"/>
    <w:multiLevelType w:val="multilevel"/>
    <w:tmpl w:val="55DC6009"/>
    <w:name w:val="Нумерованный список 25"/>
    <w:lvl w:ilvl="0">
      <w:start w:val="1"/>
      <w:numFmt w:val="decimal"/>
      <w:lvlText w:val="%1."/>
      <w:lvlJc w:val="left"/>
      <w:pPr>
        <w:ind w:left="0" w:firstLine="0"/>
      </w:pPr>
    </w:lvl>
    <w:lvl w:ilvl="1">
      <w:start w:val="1"/>
      <w:numFmt w:val="decimal"/>
      <w:lvlText w:val="%1.%2."/>
      <w:lvlJc w:val="left"/>
      <w:pPr>
        <w:ind w:left="357" w:firstLine="0"/>
      </w:pPr>
    </w:lvl>
    <w:lvl w:ilvl="2">
      <w:start w:val="1"/>
      <w:numFmt w:val="decimal"/>
      <w:lvlText w:val="%1.%2.%3."/>
      <w:lvlJc w:val="left"/>
      <w:pPr>
        <w:ind w:left="924" w:firstLine="0"/>
      </w:pPr>
    </w:lvl>
    <w:lvl w:ilvl="3">
      <w:start w:val="1"/>
      <w:numFmt w:val="decimal"/>
      <w:lvlText w:val="%1.%2.%3.%4."/>
      <w:lvlJc w:val="left"/>
      <w:pPr>
        <w:ind w:left="1647" w:firstLine="0"/>
      </w:pPr>
    </w:lvl>
    <w:lvl w:ilvl="4">
      <w:start w:val="1"/>
      <w:numFmt w:val="decimal"/>
      <w:lvlText w:val="%1.%2.%3.%4.%5."/>
      <w:lvlJc w:val="left"/>
      <w:pPr>
        <w:ind w:left="4887" w:firstLine="0"/>
      </w:pPr>
    </w:lvl>
    <w:lvl w:ilvl="5">
      <w:start w:val="1"/>
      <w:numFmt w:val="decimal"/>
      <w:lvlText w:val="%1.%2.%3.%4.%5.%6."/>
      <w:lvlJc w:val="left"/>
      <w:pPr>
        <w:ind w:left="5607" w:firstLine="0"/>
      </w:pPr>
    </w:lvl>
    <w:lvl w:ilvl="6">
      <w:start w:val="1"/>
      <w:numFmt w:val="decimal"/>
      <w:lvlText w:val="%1.%2.%3.%4.%5.%6.%7."/>
      <w:lvlJc w:val="left"/>
      <w:pPr>
        <w:ind w:left="6327" w:firstLine="0"/>
      </w:pPr>
    </w:lvl>
    <w:lvl w:ilvl="7">
      <w:start w:val="1"/>
      <w:numFmt w:val="decimal"/>
      <w:lvlText w:val="%1.%2.%3.%4.%5.%6.%7.%8."/>
      <w:lvlJc w:val="left"/>
      <w:pPr>
        <w:ind w:left="7047" w:firstLine="0"/>
      </w:pPr>
    </w:lvl>
    <w:lvl w:ilvl="8">
      <w:start w:val="1"/>
      <w:numFmt w:val="decimal"/>
      <w:lvlText w:val="%1.%2.%3.%4.%5.%6.%7.%8.%9"/>
      <w:lvlJc w:val="left"/>
      <w:pPr>
        <w:ind w:left="7767" w:firstLine="0"/>
      </w:pPr>
    </w:lvl>
  </w:abstractNum>
  <w:abstractNum w:abstractNumId="98">
    <w:nsid w:val="55FE453A"/>
    <w:multiLevelType w:val="hybridMultilevel"/>
    <w:tmpl w:val="E52C5B72"/>
    <w:lvl w:ilvl="0" w:tplc="E4C291A6">
      <w:start w:val="1"/>
      <w:numFmt w:val="decimal"/>
      <w:pStyle w:val="af4"/>
      <w:lvlText w:val="%1."/>
      <w:lvlJc w:val="left"/>
      <w:pPr>
        <w:tabs>
          <w:tab w:val="num" w:pos="1560"/>
        </w:tabs>
        <w:ind w:left="709"/>
      </w:pPr>
      <w:rPr>
        <w:rFonts w:cs="Times New Roman" w:hint="default"/>
        <w:i w:val="0"/>
        <w:color w:val="auto"/>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99">
    <w:nsid w:val="5655450B"/>
    <w:multiLevelType w:val="hybridMultilevel"/>
    <w:tmpl w:val="70DC1652"/>
    <w:lvl w:ilvl="0" w:tplc="FFFFFFFF">
      <w:start w:val="1"/>
      <w:numFmt w:val="decimal"/>
      <w:pStyle w:val="af5"/>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0">
    <w:nsid w:val="56803DC7"/>
    <w:multiLevelType w:val="multilevel"/>
    <w:tmpl w:val="4C6ACE06"/>
    <w:lvl w:ilvl="0">
      <w:start w:val="1"/>
      <w:numFmt w:val="decimal"/>
      <w:pStyle w:val="StyleHeading1"/>
      <w:lvlText w:val="%1."/>
      <w:lvlJc w:val="left"/>
      <w:pPr>
        <w:tabs>
          <w:tab w:val="num" w:pos="644"/>
        </w:tabs>
        <w:ind w:left="644" w:hanging="360"/>
      </w:pPr>
      <w:rPr>
        <w:rFonts w:ascii="Arial" w:hAnsi="Arial" w:cs="Times New Roman" w:hint="default"/>
        <w:color w:val="0000FF"/>
      </w:rPr>
    </w:lvl>
    <w:lvl w:ilvl="1">
      <w:start w:val="1"/>
      <w:numFmt w:val="decimal"/>
      <w:pStyle w:val="StyleHeading2"/>
      <w:lvlText w:val="%1.%2"/>
      <w:lvlJc w:val="left"/>
      <w:pPr>
        <w:tabs>
          <w:tab w:val="num" w:pos="499"/>
        </w:tabs>
        <w:ind w:left="499" w:hanging="357"/>
      </w:pPr>
      <w:rPr>
        <w:rFonts w:cs="Times New Roman"/>
        <w:b/>
        <w:i w:val="0"/>
        <w:caps w:val="0"/>
        <w:strike w:val="0"/>
        <w:dstrike w:val="0"/>
        <w:vanish w:val="0"/>
        <w:webHidden w:val="0"/>
        <w:sz w:val="26"/>
        <w:szCs w:val="26"/>
        <w:u w:val="none"/>
        <w:effect w:val="none"/>
        <w:vertAlign w:val="baseline"/>
        <w:specVanish w:val="0"/>
      </w:rPr>
    </w:lvl>
    <w:lvl w:ilvl="2">
      <w:start w:val="1"/>
      <w:numFmt w:val="decimal"/>
      <w:lvlRestart w:val="0"/>
      <w:pStyle w:val="StyleHeading3"/>
      <w:lvlText w:val="%1.%2.%3"/>
      <w:lvlJc w:val="left"/>
      <w:pPr>
        <w:tabs>
          <w:tab w:val="num" w:pos="1004"/>
        </w:tabs>
        <w:ind w:left="1004" w:hanging="720"/>
      </w:pPr>
      <w:rPr>
        <w:rFonts w:cs="Times New Roman"/>
      </w:rPr>
    </w:lvl>
    <w:lvl w:ilvl="3">
      <w:start w:val="1"/>
      <w:numFmt w:val="decimal"/>
      <w:lvlText w:val="%1.%2.%3.%4"/>
      <w:lvlJc w:val="left"/>
      <w:pPr>
        <w:tabs>
          <w:tab w:val="num" w:pos="1006"/>
        </w:tabs>
        <w:ind w:left="1006" w:hanging="864"/>
      </w:pPr>
      <w:rPr>
        <w:rFonts w:cs="Times New Roman"/>
      </w:rPr>
    </w:lvl>
    <w:lvl w:ilvl="4">
      <w:start w:val="1"/>
      <w:numFmt w:val="decimal"/>
      <w:lvlText w:val="%1.%2.%3.%4.%5"/>
      <w:lvlJc w:val="left"/>
      <w:pPr>
        <w:tabs>
          <w:tab w:val="num" w:pos="1150"/>
        </w:tabs>
        <w:ind w:left="1150" w:hanging="1008"/>
      </w:pPr>
      <w:rPr>
        <w:rFonts w:cs="Times New Roman"/>
      </w:rPr>
    </w:lvl>
    <w:lvl w:ilvl="5">
      <w:start w:val="1"/>
      <w:numFmt w:val="decimal"/>
      <w:lvlText w:val="%1.%2.%3.%4.%5.%6"/>
      <w:lvlJc w:val="left"/>
      <w:pPr>
        <w:tabs>
          <w:tab w:val="num" w:pos="1294"/>
        </w:tabs>
        <w:ind w:left="1294" w:hanging="1152"/>
      </w:pPr>
      <w:rPr>
        <w:rFonts w:cs="Times New Roman"/>
      </w:rPr>
    </w:lvl>
    <w:lvl w:ilvl="6">
      <w:start w:val="1"/>
      <w:numFmt w:val="decimal"/>
      <w:lvlText w:val="%1.%2.%3.%4.%5.%6.%7"/>
      <w:lvlJc w:val="left"/>
      <w:pPr>
        <w:tabs>
          <w:tab w:val="num" w:pos="1438"/>
        </w:tabs>
        <w:ind w:left="1438" w:hanging="1296"/>
      </w:pPr>
      <w:rPr>
        <w:rFonts w:cs="Times New Roman"/>
      </w:rPr>
    </w:lvl>
    <w:lvl w:ilvl="7">
      <w:start w:val="1"/>
      <w:numFmt w:val="decimal"/>
      <w:lvlText w:val="%1.%2.%3.%4.%5.%6.%7.%8"/>
      <w:lvlJc w:val="left"/>
      <w:pPr>
        <w:tabs>
          <w:tab w:val="num" w:pos="1582"/>
        </w:tabs>
        <w:ind w:left="1582" w:hanging="1440"/>
      </w:pPr>
      <w:rPr>
        <w:rFonts w:cs="Times New Roman"/>
      </w:rPr>
    </w:lvl>
    <w:lvl w:ilvl="8">
      <w:start w:val="1"/>
      <w:numFmt w:val="decimal"/>
      <w:lvlText w:val="%1.%2.%3.%4.%5.%6.%7.%8.%9"/>
      <w:lvlJc w:val="left"/>
      <w:pPr>
        <w:tabs>
          <w:tab w:val="num" w:pos="1726"/>
        </w:tabs>
        <w:ind w:left="1726" w:hanging="1584"/>
      </w:pPr>
      <w:rPr>
        <w:rFonts w:cs="Times New Roman"/>
      </w:rPr>
    </w:lvl>
  </w:abstractNum>
  <w:abstractNum w:abstractNumId="101">
    <w:nsid w:val="570C3034"/>
    <w:multiLevelType w:val="multilevel"/>
    <w:tmpl w:val="46B27CB0"/>
    <w:lvl w:ilvl="0">
      <w:start w:val="1"/>
      <w:numFmt w:val="decimal"/>
      <w:pStyle w:val="49"/>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2">
    <w:nsid w:val="57547BD8"/>
    <w:multiLevelType w:val="multilevel"/>
    <w:tmpl w:val="FFFFFFFF"/>
    <w:lvl w:ilvl="0">
      <w:start w:val="1"/>
      <w:numFmt w:val="decimal"/>
      <w:pStyle w:val="1f"/>
      <w:lvlText w:val="%1."/>
      <w:lvlJc w:val="left"/>
      <w:pPr>
        <w:ind w:left="644" w:hanging="360"/>
      </w:pPr>
      <w:rPr>
        <w:rFonts w:cs="Times New Roman" w:hint="default"/>
      </w:rPr>
    </w:lvl>
    <w:lvl w:ilvl="1">
      <w:start w:val="1"/>
      <w:numFmt w:val="decimal"/>
      <w:pStyle w:val="2c"/>
      <w:isLgl/>
      <w:lvlText w:val="%1.%2."/>
      <w:lvlJc w:val="left"/>
      <w:pPr>
        <w:ind w:left="1288"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03">
    <w:nsid w:val="57B458FC"/>
    <w:multiLevelType w:val="hybridMultilevel"/>
    <w:tmpl w:val="CCD0F4D4"/>
    <w:lvl w:ilvl="0" w:tplc="F612C726">
      <w:start w:val="1"/>
      <w:numFmt w:val="bullet"/>
      <w:pStyle w:val="-1"/>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4">
    <w:nsid w:val="598D4105"/>
    <w:multiLevelType w:val="hybridMultilevel"/>
    <w:tmpl w:val="FFFFFFFF"/>
    <w:lvl w:ilvl="0" w:tplc="3CCAA0C0">
      <w:start w:val="1"/>
      <w:numFmt w:val="bullet"/>
      <w:pStyle w:val="List1"/>
      <w:lvlText w:val="•"/>
      <w:lvlJc w:val="left"/>
      <w:pPr>
        <w:tabs>
          <w:tab w:val="num" w:pos="567"/>
        </w:tabs>
        <w:ind w:left="567" w:hanging="283"/>
      </w:pPr>
      <w:rPr>
        <w:rFonts w:ascii="Tahoma" w:hAnsi="Tahoma" w:hint="default"/>
        <w:color w:val="auto"/>
        <w:sz w:val="20"/>
      </w:rPr>
    </w:lvl>
    <w:lvl w:ilvl="1" w:tplc="846805F4">
      <w:start w:val="1"/>
      <w:numFmt w:val="bullet"/>
      <w:lvlText w:val="o"/>
      <w:lvlJc w:val="left"/>
      <w:pPr>
        <w:tabs>
          <w:tab w:val="num" w:pos="1440"/>
        </w:tabs>
        <w:ind w:left="1440" w:hanging="360"/>
      </w:pPr>
      <w:rPr>
        <w:rFonts w:ascii="Courier New" w:hAnsi="Courier New" w:hint="default"/>
      </w:rPr>
    </w:lvl>
    <w:lvl w:ilvl="2" w:tplc="9AE82334">
      <w:start w:val="1"/>
      <w:numFmt w:val="bullet"/>
      <w:lvlText w:val=""/>
      <w:lvlJc w:val="left"/>
      <w:pPr>
        <w:tabs>
          <w:tab w:val="num" w:pos="2160"/>
        </w:tabs>
        <w:ind w:left="2160" w:hanging="360"/>
      </w:pPr>
      <w:rPr>
        <w:rFonts w:ascii="Wingdings" w:hAnsi="Wingdings" w:hint="default"/>
      </w:rPr>
    </w:lvl>
    <w:lvl w:ilvl="3" w:tplc="0C7EB670">
      <w:start w:val="1"/>
      <w:numFmt w:val="bullet"/>
      <w:lvlText w:val=""/>
      <w:lvlJc w:val="left"/>
      <w:pPr>
        <w:tabs>
          <w:tab w:val="num" w:pos="2880"/>
        </w:tabs>
        <w:ind w:left="2880" w:hanging="360"/>
      </w:pPr>
      <w:rPr>
        <w:rFonts w:ascii="Symbol" w:hAnsi="Symbol" w:hint="default"/>
      </w:rPr>
    </w:lvl>
    <w:lvl w:ilvl="4" w:tplc="5FEC59C6">
      <w:start w:val="1"/>
      <w:numFmt w:val="bullet"/>
      <w:lvlText w:val="o"/>
      <w:lvlJc w:val="left"/>
      <w:pPr>
        <w:tabs>
          <w:tab w:val="num" w:pos="3600"/>
        </w:tabs>
        <w:ind w:left="3600" w:hanging="360"/>
      </w:pPr>
      <w:rPr>
        <w:rFonts w:ascii="Courier New" w:hAnsi="Courier New" w:hint="default"/>
      </w:rPr>
    </w:lvl>
    <w:lvl w:ilvl="5" w:tplc="5DB8B1C0">
      <w:start w:val="1"/>
      <w:numFmt w:val="bullet"/>
      <w:lvlText w:val=""/>
      <w:lvlJc w:val="left"/>
      <w:pPr>
        <w:tabs>
          <w:tab w:val="num" w:pos="4320"/>
        </w:tabs>
        <w:ind w:left="4320" w:hanging="360"/>
      </w:pPr>
      <w:rPr>
        <w:rFonts w:ascii="Wingdings" w:hAnsi="Wingdings" w:hint="default"/>
      </w:rPr>
    </w:lvl>
    <w:lvl w:ilvl="6" w:tplc="B3C070A4">
      <w:start w:val="1"/>
      <w:numFmt w:val="bullet"/>
      <w:lvlText w:val=""/>
      <w:lvlJc w:val="left"/>
      <w:pPr>
        <w:tabs>
          <w:tab w:val="num" w:pos="5040"/>
        </w:tabs>
        <w:ind w:left="5040" w:hanging="360"/>
      </w:pPr>
      <w:rPr>
        <w:rFonts w:ascii="Symbol" w:hAnsi="Symbol" w:hint="default"/>
      </w:rPr>
    </w:lvl>
    <w:lvl w:ilvl="7" w:tplc="B13AA37C">
      <w:start w:val="1"/>
      <w:numFmt w:val="bullet"/>
      <w:lvlText w:val="o"/>
      <w:lvlJc w:val="left"/>
      <w:pPr>
        <w:tabs>
          <w:tab w:val="num" w:pos="5760"/>
        </w:tabs>
        <w:ind w:left="5760" w:hanging="360"/>
      </w:pPr>
      <w:rPr>
        <w:rFonts w:ascii="Courier New" w:hAnsi="Courier New" w:hint="default"/>
      </w:rPr>
    </w:lvl>
    <w:lvl w:ilvl="8" w:tplc="6E18E796">
      <w:start w:val="1"/>
      <w:numFmt w:val="bullet"/>
      <w:lvlText w:val=""/>
      <w:lvlJc w:val="left"/>
      <w:pPr>
        <w:tabs>
          <w:tab w:val="num" w:pos="6480"/>
        </w:tabs>
        <w:ind w:left="6480" w:hanging="360"/>
      </w:pPr>
      <w:rPr>
        <w:rFonts w:ascii="Wingdings" w:hAnsi="Wingdings" w:hint="default"/>
      </w:rPr>
    </w:lvl>
  </w:abstractNum>
  <w:abstractNum w:abstractNumId="105">
    <w:nsid w:val="5ED968C6"/>
    <w:multiLevelType w:val="multilevel"/>
    <w:tmpl w:val="2F94AC22"/>
    <w:styleLink w:val="113"/>
    <w:lvl w:ilvl="0">
      <w:start w:val="1"/>
      <w:numFmt w:val="decimal"/>
      <w:pStyle w:val="af6"/>
      <w:lvlText w:val="%1."/>
      <w:lvlJc w:val="left"/>
      <w:pPr>
        <w:ind w:left="720" w:hanging="360"/>
      </w:pPr>
      <w:rPr>
        <w:rFonts w:ascii="Times New Roman" w:hAnsi="Times New Roman" w:cs="Times New Roman" w:hint="default"/>
        <w:b/>
        <w:color w:val="auto"/>
      </w:rPr>
    </w:lvl>
    <w:lvl w:ilvl="1">
      <w:start w:val="1"/>
      <w:numFmt w:val="decimal"/>
      <w:isLgl/>
      <w:lvlText w:val="%1.%2."/>
      <w:lvlJc w:val="left"/>
      <w:pPr>
        <w:ind w:left="1068" w:hanging="708"/>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6">
    <w:nsid w:val="5FDC3F52"/>
    <w:multiLevelType w:val="multilevel"/>
    <w:tmpl w:val="FFFFFFFF"/>
    <w:lvl w:ilvl="0">
      <w:start w:val="1"/>
      <w:numFmt w:val="decimal"/>
      <w:pStyle w:val="1f0"/>
      <w:lvlText w:val="%1."/>
      <w:lvlJc w:val="left"/>
      <w:pPr>
        <w:ind w:left="454" w:hanging="454"/>
      </w:pPr>
      <w:rPr>
        <w:rFonts w:ascii="Times New Roman" w:hAnsi="Times New Roman" w:cs="Times New Roman" w:hint="default"/>
        <w:b/>
        <w:i w:val="0"/>
        <w:spacing w:val="0"/>
        <w:sz w:val="26"/>
      </w:rPr>
    </w:lvl>
    <w:lvl w:ilvl="1">
      <w:start w:val="1"/>
      <w:numFmt w:val="decimal"/>
      <w:lvlText w:val="%1.%2."/>
      <w:lvlJc w:val="left"/>
      <w:pPr>
        <w:ind w:left="511" w:hanging="511"/>
      </w:pPr>
      <w:rPr>
        <w:rFonts w:cs="Times New Roman" w:hint="default"/>
      </w:rPr>
    </w:lvl>
    <w:lvl w:ilvl="2">
      <w:start w:val="1"/>
      <w:numFmt w:val="decimal"/>
      <w:pStyle w:val="af7"/>
      <w:lvlText w:val="%1.%2.%3."/>
      <w:lvlJc w:val="left"/>
      <w:pPr>
        <w:ind w:left="-650" w:firstLine="680"/>
      </w:pPr>
      <w:rPr>
        <w:rFonts w:cs="Times New Roman" w:hint="default"/>
      </w:rPr>
    </w:lvl>
    <w:lvl w:ilvl="3">
      <w:start w:val="1"/>
      <w:numFmt w:val="decimal"/>
      <w:lvlText w:val="%1.%2.%3.%4."/>
      <w:lvlJc w:val="left"/>
      <w:pPr>
        <w:ind w:left="3517" w:hanging="454"/>
      </w:pPr>
      <w:rPr>
        <w:rFonts w:cs="Times New Roman" w:hint="default"/>
      </w:rPr>
    </w:lvl>
    <w:lvl w:ilvl="4">
      <w:start w:val="1"/>
      <w:numFmt w:val="decimal"/>
      <w:lvlText w:val="%1.%2.%3.%4.%5."/>
      <w:lvlJc w:val="left"/>
      <w:pPr>
        <w:ind w:left="4538" w:hanging="454"/>
      </w:pPr>
      <w:rPr>
        <w:rFonts w:cs="Times New Roman" w:hint="default"/>
      </w:rPr>
    </w:lvl>
    <w:lvl w:ilvl="5">
      <w:start w:val="1"/>
      <w:numFmt w:val="decimal"/>
      <w:lvlText w:val="%1.%2.%3.%4.%5.%6."/>
      <w:lvlJc w:val="left"/>
      <w:pPr>
        <w:ind w:left="5559" w:hanging="454"/>
      </w:pPr>
      <w:rPr>
        <w:rFonts w:cs="Times New Roman" w:hint="default"/>
      </w:rPr>
    </w:lvl>
    <w:lvl w:ilvl="6">
      <w:start w:val="1"/>
      <w:numFmt w:val="decimal"/>
      <w:lvlText w:val="%1.%2.%3.%4.%5.%6.%7."/>
      <w:lvlJc w:val="left"/>
      <w:pPr>
        <w:ind w:left="6580" w:hanging="454"/>
      </w:pPr>
      <w:rPr>
        <w:rFonts w:cs="Times New Roman" w:hint="default"/>
      </w:rPr>
    </w:lvl>
    <w:lvl w:ilvl="7">
      <w:start w:val="1"/>
      <w:numFmt w:val="decimal"/>
      <w:lvlText w:val="%1.%2.%3.%4.%5.%6.%7.%8."/>
      <w:lvlJc w:val="left"/>
      <w:pPr>
        <w:ind w:left="7601" w:hanging="454"/>
      </w:pPr>
      <w:rPr>
        <w:rFonts w:cs="Times New Roman" w:hint="default"/>
      </w:rPr>
    </w:lvl>
    <w:lvl w:ilvl="8">
      <w:start w:val="1"/>
      <w:numFmt w:val="decimal"/>
      <w:lvlText w:val="%1.%2.%3.%4.%5.%6.%7.%8.%9."/>
      <w:lvlJc w:val="left"/>
      <w:pPr>
        <w:ind w:left="8622" w:hanging="454"/>
      </w:pPr>
      <w:rPr>
        <w:rFonts w:cs="Times New Roman" w:hint="default"/>
      </w:rPr>
    </w:lvl>
  </w:abstractNum>
  <w:abstractNum w:abstractNumId="107">
    <w:nsid w:val="612E6DFC"/>
    <w:multiLevelType w:val="hybridMultilevel"/>
    <w:tmpl w:val="FFFFFFFF"/>
    <w:styleLink w:val="RTFNum41"/>
    <w:lvl w:ilvl="0" w:tplc="517A25B8">
      <w:start w:val="1"/>
      <w:numFmt w:val="decimal"/>
      <w:lvlText w:val="%1."/>
      <w:lvlJc w:val="left"/>
      <w:pPr>
        <w:ind w:left="1073" w:hanging="360"/>
      </w:pPr>
      <w:rPr>
        <w:rFonts w:cs="Times New Roman"/>
      </w:rPr>
    </w:lvl>
    <w:lvl w:ilvl="1" w:tplc="89027E14">
      <w:start w:val="1"/>
      <w:numFmt w:val="bullet"/>
      <w:lvlText w:val=""/>
      <w:lvlJc w:val="left"/>
      <w:pPr>
        <w:ind w:left="1445" w:hanging="360"/>
      </w:pPr>
      <w:rPr>
        <w:rFonts w:ascii="Symbol" w:eastAsia="Times New Roman" w:hAnsi="Symbol"/>
      </w:rPr>
    </w:lvl>
    <w:lvl w:ilvl="2" w:tplc="5706165E">
      <w:start w:val="1"/>
      <w:numFmt w:val="lowerRoman"/>
      <w:lvlText w:val="%3."/>
      <w:lvlJc w:val="right"/>
      <w:pPr>
        <w:ind w:left="2165" w:hanging="180"/>
      </w:pPr>
      <w:rPr>
        <w:rFonts w:cs="Times New Roman"/>
      </w:rPr>
    </w:lvl>
    <w:lvl w:ilvl="3" w:tplc="819E0F64">
      <w:start w:val="1"/>
      <w:numFmt w:val="decimal"/>
      <w:lvlText w:val="%4."/>
      <w:lvlJc w:val="left"/>
      <w:pPr>
        <w:ind w:left="2885" w:hanging="360"/>
      </w:pPr>
      <w:rPr>
        <w:rFonts w:cs="Times New Roman"/>
      </w:rPr>
    </w:lvl>
    <w:lvl w:ilvl="4" w:tplc="ABE60F24">
      <w:start w:val="1"/>
      <w:numFmt w:val="lowerLetter"/>
      <w:lvlText w:val="%5."/>
      <w:lvlJc w:val="left"/>
      <w:pPr>
        <w:ind w:left="3605" w:hanging="360"/>
      </w:pPr>
      <w:rPr>
        <w:rFonts w:cs="Times New Roman"/>
      </w:rPr>
    </w:lvl>
    <w:lvl w:ilvl="5" w:tplc="173EFD48">
      <w:start w:val="1"/>
      <w:numFmt w:val="lowerRoman"/>
      <w:lvlText w:val="%6."/>
      <w:lvlJc w:val="right"/>
      <w:pPr>
        <w:ind w:left="4325" w:hanging="180"/>
      </w:pPr>
      <w:rPr>
        <w:rFonts w:cs="Times New Roman"/>
      </w:rPr>
    </w:lvl>
    <w:lvl w:ilvl="6" w:tplc="622A7F7A">
      <w:start w:val="1"/>
      <w:numFmt w:val="decimal"/>
      <w:lvlText w:val="%7."/>
      <w:lvlJc w:val="left"/>
      <w:pPr>
        <w:ind w:left="5045" w:hanging="360"/>
      </w:pPr>
      <w:rPr>
        <w:rFonts w:cs="Times New Roman"/>
      </w:rPr>
    </w:lvl>
    <w:lvl w:ilvl="7" w:tplc="132AAF40">
      <w:start w:val="1"/>
      <w:numFmt w:val="lowerLetter"/>
      <w:lvlText w:val="%8."/>
      <w:lvlJc w:val="left"/>
      <w:pPr>
        <w:ind w:left="5765" w:hanging="360"/>
      </w:pPr>
      <w:rPr>
        <w:rFonts w:cs="Times New Roman"/>
      </w:rPr>
    </w:lvl>
    <w:lvl w:ilvl="8" w:tplc="CA02228C">
      <w:start w:val="1"/>
      <w:numFmt w:val="lowerRoman"/>
      <w:lvlText w:val="%9."/>
      <w:lvlJc w:val="right"/>
      <w:pPr>
        <w:ind w:left="6485" w:hanging="180"/>
      </w:pPr>
      <w:rPr>
        <w:rFonts w:cs="Times New Roman"/>
      </w:rPr>
    </w:lvl>
  </w:abstractNum>
  <w:abstractNum w:abstractNumId="108">
    <w:nsid w:val="619F5AE1"/>
    <w:multiLevelType w:val="hybridMultilevel"/>
    <w:tmpl w:val="6E901FBA"/>
    <w:lvl w:ilvl="0" w:tplc="3AA66B1C">
      <w:start w:val="1"/>
      <w:numFmt w:val="decimal"/>
      <w:lvlText w:val="%1)"/>
      <w:lvlJc w:val="left"/>
      <w:pPr>
        <w:ind w:left="1058" w:hanging="360"/>
      </w:pPr>
      <w:rPr>
        <w:rFonts w:cs="Times New Roman"/>
        <w:b w:val="0"/>
      </w:rPr>
    </w:lvl>
    <w:lvl w:ilvl="1" w:tplc="63F8AAE0">
      <w:start w:val="1"/>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9">
    <w:nsid w:val="61A241A8"/>
    <w:multiLevelType w:val="multilevel"/>
    <w:tmpl w:val="1308870E"/>
    <w:lvl w:ilvl="0">
      <w:start w:val="1"/>
      <w:numFmt w:val="decimal"/>
      <w:lvlText w:val="%1."/>
      <w:lvlJc w:val="left"/>
      <w:pPr>
        <w:ind w:left="720" w:hanging="360"/>
      </w:pPr>
      <w:rPr>
        <w:rFonts w:hint="default"/>
        <w:b/>
        <w:sz w:val="24"/>
      </w:rPr>
    </w:lvl>
    <w:lvl w:ilvl="1">
      <w:start w:val="1"/>
      <w:numFmt w:val="decimal"/>
      <w:lvlText w:val="%2."/>
      <w:lvlJc w:val="left"/>
      <w:pPr>
        <w:ind w:left="644"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
    <w:nsid w:val="62A820AB"/>
    <w:multiLevelType w:val="multilevel"/>
    <w:tmpl w:val="933E388A"/>
    <w:lvl w:ilvl="0">
      <w:start w:val="1"/>
      <w:numFmt w:val="decimal"/>
      <w:pStyle w:val="2d"/>
      <w:lvlText w:val="%1."/>
      <w:lvlJc w:val="left"/>
      <w:pPr>
        <w:tabs>
          <w:tab w:val="num" w:pos="1494"/>
        </w:tabs>
        <w:ind w:left="1494" w:hanging="360"/>
      </w:pPr>
    </w:lvl>
    <w:lvl w:ilvl="1">
      <w:start w:val="1"/>
      <w:numFmt w:val="bullet"/>
      <w:lvlText w:val=""/>
      <w:lvlJc w:val="left"/>
      <w:pPr>
        <w:tabs>
          <w:tab w:val="num" w:pos="1848"/>
        </w:tabs>
        <w:ind w:left="1848" w:hanging="317"/>
      </w:pPr>
      <w:rPr>
        <w:rFonts w:ascii="Symbol" w:hAnsi="Symbol" w:hint="default"/>
        <w:b w:val="0"/>
        <w:i w:val="0"/>
        <w:sz w:val="22"/>
      </w:rPr>
    </w:lvl>
    <w:lvl w:ilvl="2">
      <w:start w:val="1"/>
      <w:numFmt w:val="bullet"/>
      <w:lvlText w:val=""/>
      <w:lvlJc w:val="left"/>
      <w:pPr>
        <w:tabs>
          <w:tab w:val="num" w:pos="2206"/>
        </w:tabs>
        <w:ind w:left="2206" w:hanging="278"/>
      </w:pPr>
      <w:rPr>
        <w:rFonts w:ascii="Symbol" w:hAnsi="Symbol" w:hint="default"/>
        <w:b w:val="0"/>
        <w:i w:val="0"/>
        <w:sz w:val="20"/>
      </w:r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111">
    <w:nsid w:val="642C3719"/>
    <w:multiLevelType w:val="hybridMultilevel"/>
    <w:tmpl w:val="FFFFFFFF"/>
    <w:lvl w:ilvl="0" w:tplc="08B8B7FA">
      <w:start w:val="1"/>
      <w:numFmt w:val="bullet"/>
      <w:pStyle w:val="af8"/>
      <w:lvlText w:val="­"/>
      <w:lvlJc w:val="left"/>
      <w:pPr>
        <w:ind w:left="1440" w:hanging="360"/>
      </w:pPr>
      <w:rPr>
        <w:rFonts w:ascii="Courier New" w:hAnsi="Courier New" w:hint="default"/>
      </w:rPr>
    </w:lvl>
    <w:lvl w:ilvl="1" w:tplc="782E1F1A">
      <w:start w:val="1"/>
      <w:numFmt w:val="bullet"/>
      <w:lvlText w:val="o"/>
      <w:lvlJc w:val="left"/>
      <w:pPr>
        <w:ind w:left="2160" w:hanging="360"/>
      </w:pPr>
      <w:rPr>
        <w:rFonts w:ascii="Courier New" w:hAnsi="Courier New" w:hint="default"/>
      </w:rPr>
    </w:lvl>
    <w:lvl w:ilvl="2" w:tplc="908E2B08">
      <w:start w:val="1"/>
      <w:numFmt w:val="bullet"/>
      <w:lvlText w:val=""/>
      <w:lvlJc w:val="left"/>
      <w:pPr>
        <w:ind w:left="2880" w:hanging="360"/>
      </w:pPr>
      <w:rPr>
        <w:rFonts w:ascii="Wingdings" w:hAnsi="Wingdings" w:hint="default"/>
      </w:rPr>
    </w:lvl>
    <w:lvl w:ilvl="3" w:tplc="44C473CE">
      <w:start w:val="1"/>
      <w:numFmt w:val="bullet"/>
      <w:lvlText w:val=""/>
      <w:lvlJc w:val="left"/>
      <w:pPr>
        <w:ind w:left="3600" w:hanging="360"/>
      </w:pPr>
      <w:rPr>
        <w:rFonts w:ascii="Symbol" w:hAnsi="Symbol" w:hint="default"/>
      </w:rPr>
    </w:lvl>
    <w:lvl w:ilvl="4" w:tplc="12E2AE7C">
      <w:start w:val="1"/>
      <w:numFmt w:val="bullet"/>
      <w:lvlText w:val="o"/>
      <w:lvlJc w:val="left"/>
      <w:pPr>
        <w:ind w:left="4320" w:hanging="360"/>
      </w:pPr>
      <w:rPr>
        <w:rFonts w:ascii="Courier New" w:hAnsi="Courier New" w:hint="default"/>
      </w:rPr>
    </w:lvl>
    <w:lvl w:ilvl="5" w:tplc="5CF0C54C">
      <w:start w:val="1"/>
      <w:numFmt w:val="bullet"/>
      <w:lvlText w:val=""/>
      <w:lvlJc w:val="left"/>
      <w:pPr>
        <w:ind w:left="5040" w:hanging="360"/>
      </w:pPr>
      <w:rPr>
        <w:rFonts w:ascii="Wingdings" w:hAnsi="Wingdings" w:hint="default"/>
      </w:rPr>
    </w:lvl>
    <w:lvl w:ilvl="6" w:tplc="9FFE64E2">
      <w:start w:val="1"/>
      <w:numFmt w:val="bullet"/>
      <w:lvlText w:val=""/>
      <w:lvlJc w:val="left"/>
      <w:pPr>
        <w:ind w:left="5760" w:hanging="360"/>
      </w:pPr>
      <w:rPr>
        <w:rFonts w:ascii="Symbol" w:hAnsi="Symbol" w:hint="default"/>
      </w:rPr>
    </w:lvl>
    <w:lvl w:ilvl="7" w:tplc="CAFA733E">
      <w:start w:val="1"/>
      <w:numFmt w:val="bullet"/>
      <w:lvlText w:val="o"/>
      <w:lvlJc w:val="left"/>
      <w:pPr>
        <w:ind w:left="6480" w:hanging="360"/>
      </w:pPr>
      <w:rPr>
        <w:rFonts w:ascii="Courier New" w:hAnsi="Courier New" w:hint="default"/>
      </w:rPr>
    </w:lvl>
    <w:lvl w:ilvl="8" w:tplc="7F08E132">
      <w:start w:val="1"/>
      <w:numFmt w:val="bullet"/>
      <w:lvlText w:val=""/>
      <w:lvlJc w:val="left"/>
      <w:pPr>
        <w:ind w:left="7200" w:hanging="360"/>
      </w:pPr>
      <w:rPr>
        <w:rFonts w:ascii="Wingdings" w:hAnsi="Wingdings" w:hint="default"/>
      </w:rPr>
    </w:lvl>
  </w:abstractNum>
  <w:abstractNum w:abstractNumId="112">
    <w:nsid w:val="657F0B66"/>
    <w:multiLevelType w:val="singleLevel"/>
    <w:tmpl w:val="D360A49C"/>
    <w:lvl w:ilvl="0">
      <w:start w:val="1"/>
      <w:numFmt w:val="bullet"/>
      <w:pStyle w:val="1f1"/>
      <w:lvlText w:val=""/>
      <w:lvlJc w:val="left"/>
      <w:pPr>
        <w:tabs>
          <w:tab w:val="num" w:pos="360"/>
        </w:tabs>
        <w:ind w:left="360" w:hanging="360"/>
      </w:pPr>
      <w:rPr>
        <w:rFonts w:ascii="Symbol" w:hAnsi="Symbol" w:hint="default"/>
      </w:rPr>
    </w:lvl>
  </w:abstractNum>
  <w:abstractNum w:abstractNumId="113">
    <w:nsid w:val="66E06858"/>
    <w:multiLevelType w:val="hybridMultilevel"/>
    <w:tmpl w:val="976A4302"/>
    <w:lvl w:ilvl="0" w:tplc="FFFFFFFF">
      <w:start w:val="1"/>
      <w:numFmt w:val="decimal"/>
      <w:pStyle w:val="E0"/>
      <w:lvlText w:val="%1."/>
      <w:lvlJc w:val="left"/>
      <w:pPr>
        <w:tabs>
          <w:tab w:val="num" w:pos="927"/>
        </w:tabs>
        <w:ind w:left="927" w:hanging="567"/>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4">
    <w:nsid w:val="671A0A8B"/>
    <w:multiLevelType w:val="hybridMultilevel"/>
    <w:tmpl w:val="85A8E54C"/>
    <w:lvl w:ilvl="0" w:tplc="5B868CEC">
      <w:start w:val="1"/>
      <w:numFmt w:val="bullet"/>
      <w:pStyle w:val="-4"/>
      <w:lvlText w:val="-"/>
      <w:lvlJc w:val="left"/>
      <w:pPr>
        <w:ind w:left="2367" w:hanging="360"/>
      </w:pPr>
      <w:rPr>
        <w:rFonts w:ascii="Nina" w:hAnsi="Nina" w:cs="Nina"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115">
    <w:nsid w:val="6C8C7E02"/>
    <w:multiLevelType w:val="multilevel"/>
    <w:tmpl w:val="A6FA4824"/>
    <w:styleLink w:val="57"/>
    <w:lvl w:ilvl="0">
      <w:start w:val="7"/>
      <w:numFmt w:val="decimal"/>
      <w:lvlText w:val="%1."/>
      <w:lvlJc w:val="left"/>
      <w:pPr>
        <w:tabs>
          <w:tab w:val="num" w:pos="0"/>
        </w:tabs>
        <w:ind w:left="540" w:hanging="540"/>
      </w:pPr>
      <w:rPr>
        <w:rFonts w:cs="Times New Roman" w:hint="default"/>
      </w:rPr>
    </w:lvl>
    <w:lvl w:ilvl="1">
      <w:start w:val="6"/>
      <w:numFmt w:val="decimal"/>
      <w:lvlText w:val="%1.%2."/>
      <w:lvlJc w:val="left"/>
      <w:pPr>
        <w:ind w:left="540" w:hanging="54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6">
    <w:nsid w:val="6CF70BC1"/>
    <w:multiLevelType w:val="multilevel"/>
    <w:tmpl w:val="5BEABA66"/>
    <w:lvl w:ilvl="0">
      <w:start w:val="1"/>
      <w:numFmt w:val="decimal"/>
      <w:pStyle w:val="1f2"/>
      <w:lvlText w:val="%1."/>
      <w:lvlJc w:val="left"/>
      <w:pPr>
        <w:tabs>
          <w:tab w:val="num" w:pos="432"/>
        </w:tabs>
        <w:ind w:left="432" w:hanging="432"/>
      </w:pPr>
      <w:rPr>
        <w:rFonts w:hint="default"/>
      </w:rPr>
    </w:lvl>
    <w:lvl w:ilvl="1">
      <w:start w:val="1"/>
      <w:numFmt w:val="decimal"/>
      <w:pStyle w:val="2e"/>
      <w:lvlText w:val="%1.%2"/>
      <w:lvlJc w:val="left"/>
      <w:pPr>
        <w:tabs>
          <w:tab w:val="num" w:pos="1836"/>
        </w:tabs>
        <w:ind w:left="1836" w:hanging="576"/>
      </w:pPr>
      <w:rPr>
        <w:rFonts w:hint="default"/>
      </w:rPr>
    </w:lvl>
    <w:lvl w:ilvl="2">
      <w:start w:val="1"/>
      <w:numFmt w:val="decimal"/>
      <w:pStyle w:val="3a"/>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7">
    <w:nsid w:val="6D9A722F"/>
    <w:multiLevelType w:val="hybridMultilevel"/>
    <w:tmpl w:val="6D3044A0"/>
    <w:lvl w:ilvl="0" w:tplc="3AA66B1C">
      <w:start w:val="1"/>
      <w:numFmt w:val="decimal"/>
      <w:lvlText w:val="%1)"/>
      <w:lvlJc w:val="left"/>
      <w:pPr>
        <w:ind w:left="1070" w:hanging="360"/>
      </w:pPr>
      <w:rPr>
        <w:rFonts w:cs="Times New Roman"/>
        <w:b w:val="0"/>
      </w:rPr>
    </w:lvl>
    <w:lvl w:ilvl="1" w:tplc="58B463C8">
      <w:start w:val="1"/>
      <w:numFmt w:val="lowerLetter"/>
      <w:lvlText w:val="%2."/>
      <w:lvlJc w:val="left"/>
      <w:pPr>
        <w:ind w:left="1790" w:hanging="360"/>
      </w:pPr>
      <w:rPr>
        <w:rFonts w:cs="Times New Roman"/>
      </w:rPr>
    </w:lvl>
    <w:lvl w:ilvl="2" w:tplc="5EBE146C">
      <w:start w:val="1"/>
      <w:numFmt w:val="lowerRoman"/>
      <w:lvlText w:val="%3."/>
      <w:lvlJc w:val="right"/>
      <w:pPr>
        <w:ind w:left="2510" w:hanging="180"/>
      </w:pPr>
      <w:rPr>
        <w:rFonts w:cs="Times New Roman"/>
      </w:rPr>
    </w:lvl>
    <w:lvl w:ilvl="3" w:tplc="C854F350">
      <w:start w:val="1"/>
      <w:numFmt w:val="decimal"/>
      <w:lvlText w:val="%4."/>
      <w:lvlJc w:val="left"/>
      <w:pPr>
        <w:ind w:left="3230" w:hanging="360"/>
      </w:pPr>
      <w:rPr>
        <w:rFonts w:cs="Times New Roman"/>
      </w:rPr>
    </w:lvl>
    <w:lvl w:ilvl="4" w:tplc="CFA480EE">
      <w:start w:val="1"/>
      <w:numFmt w:val="lowerLetter"/>
      <w:lvlText w:val="%5."/>
      <w:lvlJc w:val="left"/>
      <w:pPr>
        <w:ind w:left="3950" w:hanging="360"/>
      </w:pPr>
      <w:rPr>
        <w:rFonts w:cs="Times New Roman"/>
      </w:rPr>
    </w:lvl>
    <w:lvl w:ilvl="5" w:tplc="9252CAB2">
      <w:start w:val="1"/>
      <w:numFmt w:val="lowerRoman"/>
      <w:lvlText w:val="%6."/>
      <w:lvlJc w:val="right"/>
      <w:pPr>
        <w:ind w:left="4670" w:hanging="180"/>
      </w:pPr>
      <w:rPr>
        <w:rFonts w:cs="Times New Roman"/>
      </w:rPr>
    </w:lvl>
    <w:lvl w:ilvl="6" w:tplc="8B06CD3C">
      <w:start w:val="1"/>
      <w:numFmt w:val="decimal"/>
      <w:lvlText w:val="%7."/>
      <w:lvlJc w:val="left"/>
      <w:pPr>
        <w:ind w:left="5390" w:hanging="360"/>
      </w:pPr>
      <w:rPr>
        <w:rFonts w:cs="Times New Roman"/>
      </w:rPr>
    </w:lvl>
    <w:lvl w:ilvl="7" w:tplc="F8B4B264">
      <w:start w:val="1"/>
      <w:numFmt w:val="lowerLetter"/>
      <w:lvlText w:val="%8."/>
      <w:lvlJc w:val="left"/>
      <w:pPr>
        <w:ind w:left="6110" w:hanging="360"/>
      </w:pPr>
      <w:rPr>
        <w:rFonts w:cs="Times New Roman"/>
      </w:rPr>
    </w:lvl>
    <w:lvl w:ilvl="8" w:tplc="293066D0">
      <w:start w:val="1"/>
      <w:numFmt w:val="lowerRoman"/>
      <w:lvlText w:val="%9."/>
      <w:lvlJc w:val="right"/>
      <w:pPr>
        <w:ind w:left="6830" w:hanging="180"/>
      </w:pPr>
      <w:rPr>
        <w:rFonts w:cs="Times New Roman"/>
      </w:rPr>
    </w:lvl>
  </w:abstractNum>
  <w:abstractNum w:abstractNumId="118">
    <w:nsid w:val="6F107CF7"/>
    <w:multiLevelType w:val="hybridMultilevel"/>
    <w:tmpl w:val="2F74D7E0"/>
    <w:lvl w:ilvl="0" w:tplc="43488DAA">
      <w:start w:val="1"/>
      <w:numFmt w:val="bullet"/>
      <w:pStyle w:val="af9"/>
      <w:lvlText w:val=""/>
      <w:lvlJc w:val="left"/>
      <w:pPr>
        <w:ind w:left="2800" w:hanging="360"/>
      </w:pPr>
      <w:rPr>
        <w:rFonts w:ascii="Symbol" w:hAnsi="Symbol" w:hint="default"/>
      </w:rPr>
    </w:lvl>
    <w:lvl w:ilvl="1" w:tplc="04190019">
      <w:start w:val="1"/>
      <w:numFmt w:val="bullet"/>
      <w:lvlText w:val="o"/>
      <w:lvlJc w:val="left"/>
      <w:pPr>
        <w:ind w:left="3520" w:hanging="360"/>
      </w:pPr>
      <w:rPr>
        <w:rFonts w:ascii="Courier New" w:hAnsi="Courier New" w:cs="Courier New" w:hint="default"/>
      </w:rPr>
    </w:lvl>
    <w:lvl w:ilvl="2" w:tplc="0419001B">
      <w:start w:val="1"/>
      <w:numFmt w:val="bullet"/>
      <w:lvlText w:val=""/>
      <w:lvlJc w:val="left"/>
      <w:pPr>
        <w:ind w:left="4240" w:hanging="360"/>
      </w:pPr>
      <w:rPr>
        <w:rFonts w:ascii="Wingdings" w:hAnsi="Wingdings" w:hint="default"/>
      </w:rPr>
    </w:lvl>
    <w:lvl w:ilvl="3" w:tplc="0419000F">
      <w:start w:val="1"/>
      <w:numFmt w:val="bullet"/>
      <w:lvlText w:val=""/>
      <w:lvlJc w:val="left"/>
      <w:pPr>
        <w:ind w:left="4960" w:hanging="360"/>
      </w:pPr>
      <w:rPr>
        <w:rFonts w:ascii="Symbol" w:hAnsi="Symbol" w:hint="default"/>
      </w:rPr>
    </w:lvl>
    <w:lvl w:ilvl="4" w:tplc="04190019">
      <w:start w:val="1"/>
      <w:numFmt w:val="bullet"/>
      <w:lvlText w:val="o"/>
      <w:lvlJc w:val="left"/>
      <w:pPr>
        <w:ind w:left="5680" w:hanging="360"/>
      </w:pPr>
      <w:rPr>
        <w:rFonts w:ascii="Courier New" w:hAnsi="Courier New" w:cs="Courier New" w:hint="default"/>
      </w:rPr>
    </w:lvl>
    <w:lvl w:ilvl="5" w:tplc="0419001B">
      <w:start w:val="1"/>
      <w:numFmt w:val="bullet"/>
      <w:lvlText w:val=""/>
      <w:lvlJc w:val="left"/>
      <w:pPr>
        <w:ind w:left="6400" w:hanging="360"/>
      </w:pPr>
      <w:rPr>
        <w:rFonts w:ascii="Wingdings" w:hAnsi="Wingdings" w:hint="default"/>
      </w:rPr>
    </w:lvl>
    <w:lvl w:ilvl="6" w:tplc="0419000F">
      <w:start w:val="1"/>
      <w:numFmt w:val="bullet"/>
      <w:lvlText w:val=""/>
      <w:lvlJc w:val="left"/>
      <w:pPr>
        <w:ind w:left="7120" w:hanging="360"/>
      </w:pPr>
      <w:rPr>
        <w:rFonts w:ascii="Symbol" w:hAnsi="Symbol" w:hint="default"/>
      </w:rPr>
    </w:lvl>
    <w:lvl w:ilvl="7" w:tplc="04190019" w:tentative="1">
      <w:start w:val="1"/>
      <w:numFmt w:val="bullet"/>
      <w:lvlText w:val="o"/>
      <w:lvlJc w:val="left"/>
      <w:pPr>
        <w:ind w:left="7840" w:hanging="360"/>
      </w:pPr>
      <w:rPr>
        <w:rFonts w:ascii="Courier New" w:hAnsi="Courier New" w:cs="Courier New" w:hint="default"/>
      </w:rPr>
    </w:lvl>
    <w:lvl w:ilvl="8" w:tplc="0419001B" w:tentative="1">
      <w:start w:val="1"/>
      <w:numFmt w:val="bullet"/>
      <w:lvlText w:val=""/>
      <w:lvlJc w:val="left"/>
      <w:pPr>
        <w:ind w:left="8560" w:hanging="360"/>
      </w:pPr>
      <w:rPr>
        <w:rFonts w:ascii="Wingdings" w:hAnsi="Wingdings" w:hint="default"/>
      </w:rPr>
    </w:lvl>
  </w:abstractNum>
  <w:abstractNum w:abstractNumId="119">
    <w:nsid w:val="6F3769FB"/>
    <w:multiLevelType w:val="multilevel"/>
    <w:tmpl w:val="FFFFFFFF"/>
    <w:lvl w:ilvl="0">
      <w:start w:val="1"/>
      <w:numFmt w:val="decimal"/>
      <w:pStyle w:val="1f3"/>
      <w:suff w:val="space"/>
      <w:lvlText w:val="%1."/>
      <w:lvlJc w:val="left"/>
      <w:pPr>
        <w:ind w:left="5040"/>
      </w:pPr>
      <w:rPr>
        <w:rFonts w:cs="Times New Roman" w:hint="default"/>
      </w:rPr>
    </w:lvl>
    <w:lvl w:ilvl="1">
      <w:start w:val="1"/>
      <w:numFmt w:val="decimal"/>
      <w:pStyle w:val="2f"/>
      <w:suff w:val="space"/>
      <w:lvlText w:val="2.%2."/>
      <w:lvlJc w:val="left"/>
      <w:pPr>
        <w:ind w:left="437" w:firstLine="414"/>
      </w:pPr>
      <w:rPr>
        <w:rFonts w:cs="Times New Roman" w:hint="default"/>
      </w:rPr>
    </w:lvl>
    <w:lvl w:ilvl="2">
      <w:start w:val="1"/>
      <w:numFmt w:val="decimal"/>
      <w:pStyle w:val="3b"/>
      <w:suff w:val="space"/>
      <w:lvlText w:val="%1.%2.%3."/>
      <w:lvlJc w:val="left"/>
      <w:pPr>
        <w:ind w:left="-174" w:firstLine="414"/>
      </w:pPr>
      <w:rPr>
        <w:rFonts w:cs="Times New Roman" w:hint="default"/>
      </w:rPr>
    </w:lvl>
    <w:lvl w:ilvl="3">
      <w:start w:val="1"/>
      <w:numFmt w:val="decimal"/>
      <w:pStyle w:val="4a"/>
      <w:suff w:val="space"/>
      <w:lvlText w:val="%1.%2.%3.%4."/>
      <w:lvlJc w:val="left"/>
      <w:pPr>
        <w:ind w:firstLine="414"/>
      </w:pPr>
      <w:rPr>
        <w:rFonts w:cs="Times New Roman" w:hint="default"/>
      </w:rPr>
    </w:lvl>
    <w:lvl w:ilvl="4">
      <w:start w:val="1"/>
      <w:numFmt w:val="decimal"/>
      <w:pStyle w:val="58"/>
      <w:suff w:val="space"/>
      <w:lvlText w:val="%1.%2.%3.%4.%5."/>
      <w:lvlJc w:val="left"/>
      <w:pPr>
        <w:ind w:firstLine="414"/>
      </w:pPr>
      <w:rPr>
        <w:rFonts w:cs="Times New Roman" w:hint="default"/>
      </w:rPr>
    </w:lvl>
    <w:lvl w:ilvl="5">
      <w:start w:val="1"/>
      <w:numFmt w:val="decimal"/>
      <w:pStyle w:val="64"/>
      <w:suff w:val="space"/>
      <w:lvlText w:val="%1.%2.%3.%4.%5.%6."/>
      <w:lvlJc w:val="left"/>
      <w:pPr>
        <w:ind w:firstLine="414"/>
      </w:pPr>
      <w:rPr>
        <w:rFonts w:cs="Times New Roman" w:hint="default"/>
      </w:rPr>
    </w:lvl>
    <w:lvl w:ilvl="6">
      <w:start w:val="1"/>
      <w:numFmt w:val="decimal"/>
      <w:pStyle w:val="72"/>
      <w:suff w:val="space"/>
      <w:lvlText w:val="%1.%2.%3.%4.%5.%6.%7."/>
      <w:lvlJc w:val="left"/>
      <w:pPr>
        <w:ind w:firstLine="414"/>
      </w:pPr>
      <w:rPr>
        <w:rFonts w:cs="Times New Roman" w:hint="default"/>
      </w:rPr>
    </w:lvl>
    <w:lvl w:ilvl="7">
      <w:start w:val="1"/>
      <w:numFmt w:val="decimal"/>
      <w:pStyle w:val="82"/>
      <w:suff w:val="space"/>
      <w:lvlText w:val="%1.%2.%3.%4.%5.%6.%7.%8."/>
      <w:lvlJc w:val="left"/>
      <w:pPr>
        <w:ind w:firstLine="414"/>
      </w:pPr>
      <w:rPr>
        <w:rFonts w:cs="Times New Roman" w:hint="default"/>
      </w:rPr>
    </w:lvl>
    <w:lvl w:ilvl="8">
      <w:start w:val="1"/>
      <w:numFmt w:val="decimal"/>
      <w:pStyle w:val="92"/>
      <w:suff w:val="space"/>
      <w:lvlText w:val="%1.%2.%3.%4.%5.%6.%7.%8.%9."/>
      <w:lvlJc w:val="left"/>
      <w:pPr>
        <w:ind w:firstLine="414"/>
      </w:pPr>
      <w:rPr>
        <w:rFonts w:cs="Times New Roman" w:hint="default"/>
      </w:rPr>
    </w:lvl>
  </w:abstractNum>
  <w:abstractNum w:abstractNumId="120">
    <w:nsid w:val="6F6F4C9A"/>
    <w:multiLevelType w:val="multilevel"/>
    <w:tmpl w:val="AD90E90A"/>
    <w:lvl w:ilvl="0">
      <w:start w:val="1"/>
      <w:numFmt w:val="decimal"/>
      <w:pStyle w:val="afa"/>
      <w:lvlText w:val="%1."/>
      <w:lvlJc w:val="left"/>
      <w:pPr>
        <w:tabs>
          <w:tab w:val="num" w:pos="692"/>
        </w:tabs>
        <w:ind w:left="1418" w:hanging="709"/>
      </w:pPr>
      <w:rPr>
        <w:rFonts w:ascii="Arial" w:hAnsi="Arial" w:cs="Times New Roman" w:hint="default"/>
      </w:rPr>
    </w:lvl>
    <w:lvl w:ilvl="1">
      <w:start w:val="1"/>
      <w:numFmt w:val="decimal"/>
      <w:lvlText w:val="%1.%2."/>
      <w:lvlJc w:val="left"/>
      <w:pPr>
        <w:tabs>
          <w:tab w:val="num" w:pos="720"/>
        </w:tabs>
        <w:ind w:left="1080" w:hanging="570"/>
      </w:pPr>
      <w:rPr>
        <w:rFonts w:ascii="Arial" w:hAnsi="Arial" w:cs="Times New Roman" w:hint="default"/>
        <w:color w:val="auto"/>
      </w:rPr>
    </w:lvl>
    <w:lvl w:ilvl="2">
      <w:start w:val="1"/>
      <w:numFmt w:val="decimal"/>
      <w:lvlText w:val="%1.%2.%3."/>
      <w:lvlJc w:val="left"/>
      <w:pPr>
        <w:tabs>
          <w:tab w:val="num" w:pos="1440"/>
        </w:tabs>
        <w:ind w:left="1440" w:hanging="720"/>
      </w:pPr>
      <w:rPr>
        <w:rFonts w:ascii="Arial" w:hAnsi="Arial" w:cs="Times New Roman" w:hint="default"/>
        <w:color w:val="auto"/>
      </w:rPr>
    </w:lvl>
    <w:lvl w:ilvl="3">
      <w:start w:val="1"/>
      <w:numFmt w:val="decimal"/>
      <w:lvlText w:val="%1.%2.%3.%4."/>
      <w:lvlJc w:val="left"/>
      <w:pPr>
        <w:tabs>
          <w:tab w:val="num" w:pos="2160"/>
        </w:tabs>
        <w:ind w:left="2160" w:hanging="1080"/>
      </w:pPr>
      <w:rPr>
        <w:rFonts w:ascii="Arial" w:hAnsi="Arial"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21">
    <w:nsid w:val="701060B5"/>
    <w:multiLevelType w:val="hybridMultilevel"/>
    <w:tmpl w:val="FFFFFFFF"/>
    <w:lvl w:ilvl="0" w:tplc="A08EF168">
      <w:start w:val="1"/>
      <w:numFmt w:val="bullet"/>
      <w:lvlText w:val=""/>
      <w:lvlJc w:val="left"/>
      <w:pPr>
        <w:ind w:left="720" w:hanging="360"/>
      </w:pPr>
      <w:rPr>
        <w:rFonts w:ascii="Symbol" w:eastAsia="Times New Roman" w:hAnsi="Symbol" w:hint="default"/>
      </w:rPr>
    </w:lvl>
    <w:lvl w:ilvl="1" w:tplc="D20E1F26">
      <w:start w:val="1"/>
      <w:numFmt w:val="bullet"/>
      <w:lvlText w:val="o"/>
      <w:lvlJc w:val="left"/>
      <w:pPr>
        <w:ind w:left="1440" w:hanging="360"/>
      </w:pPr>
      <w:rPr>
        <w:rFonts w:ascii="Courier New" w:eastAsia="Times New Roman" w:hAnsi="Courier New" w:hint="default"/>
      </w:rPr>
    </w:lvl>
    <w:lvl w:ilvl="2" w:tplc="375AF5FE">
      <w:start w:val="1"/>
      <w:numFmt w:val="bullet"/>
      <w:lvlText w:val=""/>
      <w:lvlJc w:val="left"/>
      <w:pPr>
        <w:ind w:left="2160" w:hanging="360"/>
      </w:pPr>
      <w:rPr>
        <w:rFonts w:ascii="Wingdings" w:eastAsia="Times New Roman" w:hAnsi="Wingdings" w:hint="default"/>
      </w:rPr>
    </w:lvl>
    <w:lvl w:ilvl="3" w:tplc="AF2E15C2">
      <w:start w:val="1"/>
      <w:numFmt w:val="bullet"/>
      <w:lvlText w:val=""/>
      <w:lvlJc w:val="left"/>
      <w:pPr>
        <w:ind w:left="2880" w:hanging="360"/>
      </w:pPr>
      <w:rPr>
        <w:rFonts w:ascii="Symbol" w:eastAsia="Times New Roman" w:hAnsi="Symbol" w:hint="default"/>
      </w:rPr>
    </w:lvl>
    <w:lvl w:ilvl="4" w:tplc="17A20E5A">
      <w:start w:val="1"/>
      <w:numFmt w:val="bullet"/>
      <w:lvlText w:val="o"/>
      <w:lvlJc w:val="left"/>
      <w:pPr>
        <w:ind w:left="3600" w:hanging="360"/>
      </w:pPr>
      <w:rPr>
        <w:rFonts w:ascii="Courier New" w:eastAsia="Times New Roman" w:hAnsi="Courier New" w:hint="default"/>
      </w:rPr>
    </w:lvl>
    <w:lvl w:ilvl="5" w:tplc="0400CAC0">
      <w:start w:val="1"/>
      <w:numFmt w:val="bullet"/>
      <w:lvlText w:val=""/>
      <w:lvlJc w:val="left"/>
      <w:pPr>
        <w:ind w:left="4320" w:hanging="360"/>
      </w:pPr>
      <w:rPr>
        <w:rFonts w:ascii="Wingdings" w:eastAsia="Times New Roman" w:hAnsi="Wingdings" w:hint="default"/>
      </w:rPr>
    </w:lvl>
    <w:lvl w:ilvl="6" w:tplc="B6E64C2C">
      <w:start w:val="1"/>
      <w:numFmt w:val="bullet"/>
      <w:lvlText w:val=""/>
      <w:lvlJc w:val="left"/>
      <w:pPr>
        <w:ind w:left="5040" w:hanging="360"/>
      </w:pPr>
      <w:rPr>
        <w:rFonts w:ascii="Symbol" w:eastAsia="Times New Roman" w:hAnsi="Symbol" w:hint="default"/>
      </w:rPr>
    </w:lvl>
    <w:lvl w:ilvl="7" w:tplc="93AA8486">
      <w:start w:val="1"/>
      <w:numFmt w:val="bullet"/>
      <w:lvlText w:val="o"/>
      <w:lvlJc w:val="left"/>
      <w:pPr>
        <w:ind w:left="5760" w:hanging="360"/>
      </w:pPr>
      <w:rPr>
        <w:rFonts w:ascii="Courier New" w:eastAsia="Times New Roman" w:hAnsi="Courier New" w:hint="default"/>
      </w:rPr>
    </w:lvl>
    <w:lvl w:ilvl="8" w:tplc="83BA175A">
      <w:start w:val="1"/>
      <w:numFmt w:val="bullet"/>
      <w:lvlText w:val=""/>
      <w:lvlJc w:val="left"/>
      <w:pPr>
        <w:ind w:left="6480" w:hanging="360"/>
      </w:pPr>
      <w:rPr>
        <w:rFonts w:ascii="Wingdings" w:eastAsia="Times New Roman" w:hAnsi="Wingdings" w:hint="default"/>
      </w:rPr>
    </w:lvl>
  </w:abstractNum>
  <w:abstractNum w:abstractNumId="122">
    <w:nsid w:val="71A774BC"/>
    <w:multiLevelType w:val="multilevel"/>
    <w:tmpl w:val="EF34518A"/>
    <w:styleLink w:val="1111111"/>
    <w:lvl w:ilvl="0">
      <w:start w:val="1"/>
      <w:numFmt w:val="decimal"/>
      <w:pStyle w:val="1f4"/>
      <w:suff w:val="space"/>
      <w:lvlText w:val="%1."/>
      <w:lvlJc w:val="left"/>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3">
    <w:nsid w:val="72420BF8"/>
    <w:multiLevelType w:val="multilevel"/>
    <w:tmpl w:val="A93E56E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4">
    <w:nsid w:val="72A5007C"/>
    <w:multiLevelType w:val="hybridMultilevel"/>
    <w:tmpl w:val="FFFFFFFF"/>
    <w:lvl w:ilvl="0" w:tplc="A2AAE658">
      <w:start w:val="1"/>
      <w:numFmt w:val="decimal"/>
      <w:pStyle w:val="afb"/>
      <w:lvlText w:val="%1)"/>
      <w:lvlJc w:val="left"/>
      <w:pPr>
        <w:tabs>
          <w:tab w:val="num" w:pos="851"/>
        </w:tabs>
        <w:ind w:left="851" w:hanging="567"/>
      </w:pPr>
      <w:rPr>
        <w:rFonts w:cs="Times New Roman"/>
      </w:rPr>
    </w:lvl>
    <w:lvl w:ilvl="1" w:tplc="7B68C05A">
      <w:start w:val="1"/>
      <w:numFmt w:val="decimal"/>
      <w:lvlText w:val="%2."/>
      <w:lvlJc w:val="left"/>
      <w:pPr>
        <w:tabs>
          <w:tab w:val="num" w:pos="1440"/>
        </w:tabs>
        <w:ind w:left="1440" w:hanging="360"/>
      </w:pPr>
      <w:rPr>
        <w:rFonts w:cs="Times New Roman"/>
      </w:rPr>
    </w:lvl>
    <w:lvl w:ilvl="2" w:tplc="D35C112C">
      <w:start w:val="1"/>
      <w:numFmt w:val="decimal"/>
      <w:lvlText w:val="%3."/>
      <w:lvlJc w:val="left"/>
      <w:pPr>
        <w:tabs>
          <w:tab w:val="num" w:pos="2160"/>
        </w:tabs>
        <w:ind w:left="2160" w:hanging="360"/>
      </w:pPr>
      <w:rPr>
        <w:rFonts w:cs="Times New Roman"/>
      </w:rPr>
    </w:lvl>
    <w:lvl w:ilvl="3" w:tplc="4A9CA00A">
      <w:start w:val="1"/>
      <w:numFmt w:val="decimal"/>
      <w:lvlText w:val="%4."/>
      <w:lvlJc w:val="left"/>
      <w:pPr>
        <w:tabs>
          <w:tab w:val="num" w:pos="2880"/>
        </w:tabs>
        <w:ind w:left="2880" w:hanging="360"/>
      </w:pPr>
      <w:rPr>
        <w:rFonts w:cs="Times New Roman"/>
      </w:rPr>
    </w:lvl>
    <w:lvl w:ilvl="4" w:tplc="0B4CC352">
      <w:start w:val="1"/>
      <w:numFmt w:val="decimal"/>
      <w:lvlText w:val="%5."/>
      <w:lvlJc w:val="left"/>
      <w:pPr>
        <w:tabs>
          <w:tab w:val="num" w:pos="3600"/>
        </w:tabs>
        <w:ind w:left="3600" w:hanging="360"/>
      </w:pPr>
      <w:rPr>
        <w:rFonts w:cs="Times New Roman"/>
      </w:rPr>
    </w:lvl>
    <w:lvl w:ilvl="5" w:tplc="98824DB0">
      <w:start w:val="1"/>
      <w:numFmt w:val="decimal"/>
      <w:lvlText w:val="%6."/>
      <w:lvlJc w:val="left"/>
      <w:pPr>
        <w:tabs>
          <w:tab w:val="num" w:pos="4320"/>
        </w:tabs>
        <w:ind w:left="4320" w:hanging="360"/>
      </w:pPr>
      <w:rPr>
        <w:rFonts w:cs="Times New Roman"/>
      </w:rPr>
    </w:lvl>
    <w:lvl w:ilvl="6" w:tplc="E314FFB6">
      <w:start w:val="1"/>
      <w:numFmt w:val="decimal"/>
      <w:lvlText w:val="%7."/>
      <w:lvlJc w:val="left"/>
      <w:pPr>
        <w:tabs>
          <w:tab w:val="num" w:pos="5040"/>
        </w:tabs>
        <w:ind w:left="5040" w:hanging="360"/>
      </w:pPr>
      <w:rPr>
        <w:rFonts w:cs="Times New Roman"/>
      </w:rPr>
    </w:lvl>
    <w:lvl w:ilvl="7" w:tplc="855A357A">
      <w:start w:val="1"/>
      <w:numFmt w:val="decimal"/>
      <w:lvlText w:val="%8."/>
      <w:lvlJc w:val="left"/>
      <w:pPr>
        <w:tabs>
          <w:tab w:val="num" w:pos="5760"/>
        </w:tabs>
        <w:ind w:left="5760" w:hanging="360"/>
      </w:pPr>
      <w:rPr>
        <w:rFonts w:cs="Times New Roman"/>
      </w:rPr>
    </w:lvl>
    <w:lvl w:ilvl="8" w:tplc="D71ABAF2">
      <w:start w:val="1"/>
      <w:numFmt w:val="decimal"/>
      <w:lvlText w:val="%9."/>
      <w:lvlJc w:val="left"/>
      <w:pPr>
        <w:tabs>
          <w:tab w:val="num" w:pos="6480"/>
        </w:tabs>
        <w:ind w:left="6480" w:hanging="360"/>
      </w:pPr>
      <w:rPr>
        <w:rFonts w:cs="Times New Roman"/>
      </w:rPr>
    </w:lvl>
  </w:abstractNum>
  <w:abstractNum w:abstractNumId="125">
    <w:nsid w:val="73211507"/>
    <w:multiLevelType w:val="hybridMultilevel"/>
    <w:tmpl w:val="C2CCC790"/>
    <w:lvl w:ilvl="0" w:tplc="2AC66DD6">
      <w:start w:val="1"/>
      <w:numFmt w:val="bullet"/>
      <w:pStyle w:val="afc"/>
      <w:lvlText w:val=""/>
      <w:lvlJc w:val="left"/>
      <w:pPr>
        <w:tabs>
          <w:tab w:val="num" w:pos="810"/>
        </w:tabs>
        <w:ind w:left="810" w:hanging="360"/>
      </w:pPr>
      <w:rPr>
        <w:rFonts w:ascii="Webdings" w:hAnsi="Webdings" w:hint="default"/>
        <w:sz w:val="14"/>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6">
    <w:nsid w:val="735F623F"/>
    <w:multiLevelType w:val="hybridMultilevel"/>
    <w:tmpl w:val="F1D4E202"/>
    <w:lvl w:ilvl="0" w:tplc="FFFFFFFF">
      <w:start w:val="1"/>
      <w:numFmt w:val="bullet"/>
      <w:lvlText w:val=""/>
      <w:lvlJc w:val="left"/>
      <w:pPr>
        <w:tabs>
          <w:tab w:val="num" w:pos="567"/>
        </w:tabs>
        <w:ind w:left="567" w:hanging="283"/>
      </w:pPr>
      <w:rPr>
        <w:rFonts w:ascii="Symbol" w:hAnsi="Symbol" w:hint="default"/>
        <w:b w:val="0"/>
        <w:i w:val="0"/>
        <w:sz w:val="24"/>
        <w:szCs w:val="24"/>
      </w:rPr>
    </w:lvl>
    <w:lvl w:ilvl="1" w:tplc="FFFFFFFF">
      <w:start w:val="1"/>
      <w:numFmt w:val="bullet"/>
      <w:pStyle w:val="m2"/>
      <w:lvlText w:val=""/>
      <w:lvlJc w:val="left"/>
      <w:pPr>
        <w:tabs>
          <w:tab w:val="num" w:pos="1307"/>
        </w:tabs>
        <w:ind w:left="1307" w:hanging="227"/>
      </w:pPr>
      <w:rPr>
        <w:rFonts w:ascii="Wingdings" w:hAnsi="Wingdings" w:hint="default"/>
        <w:b w:val="0"/>
        <w:i w:val="0"/>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7">
    <w:nsid w:val="751571BB"/>
    <w:multiLevelType w:val="hybridMultilevel"/>
    <w:tmpl w:val="FFFFFFFF"/>
    <w:lvl w:ilvl="0" w:tplc="BE682C6E">
      <w:start w:val="1"/>
      <w:numFmt w:val="decimal"/>
      <w:lvlText w:val="%1)"/>
      <w:lvlJc w:val="left"/>
      <w:pPr>
        <w:ind w:left="720" w:hanging="360"/>
      </w:pPr>
      <w:rPr>
        <w:rFonts w:cs="Times New Roman"/>
      </w:rPr>
    </w:lvl>
    <w:lvl w:ilvl="1" w:tplc="EA4CF974">
      <w:start w:val="1"/>
      <w:numFmt w:val="lowerLetter"/>
      <w:lvlText w:val="%2."/>
      <w:lvlJc w:val="left"/>
      <w:pPr>
        <w:ind w:left="1440" w:hanging="360"/>
      </w:pPr>
      <w:rPr>
        <w:rFonts w:cs="Times New Roman"/>
      </w:rPr>
    </w:lvl>
    <w:lvl w:ilvl="2" w:tplc="A33A6C86">
      <w:start w:val="1"/>
      <w:numFmt w:val="lowerRoman"/>
      <w:lvlText w:val="%3."/>
      <w:lvlJc w:val="right"/>
      <w:pPr>
        <w:ind w:left="2160" w:hanging="180"/>
      </w:pPr>
      <w:rPr>
        <w:rFonts w:cs="Times New Roman"/>
      </w:rPr>
    </w:lvl>
    <w:lvl w:ilvl="3" w:tplc="BBE608E4">
      <w:start w:val="1"/>
      <w:numFmt w:val="decimal"/>
      <w:lvlText w:val="%4."/>
      <w:lvlJc w:val="left"/>
      <w:pPr>
        <w:ind w:left="2880" w:hanging="360"/>
      </w:pPr>
      <w:rPr>
        <w:rFonts w:cs="Times New Roman"/>
      </w:rPr>
    </w:lvl>
    <w:lvl w:ilvl="4" w:tplc="834C85EA">
      <w:start w:val="1"/>
      <w:numFmt w:val="lowerLetter"/>
      <w:lvlText w:val="%5."/>
      <w:lvlJc w:val="left"/>
      <w:pPr>
        <w:ind w:left="3600" w:hanging="360"/>
      </w:pPr>
      <w:rPr>
        <w:rFonts w:cs="Times New Roman"/>
      </w:rPr>
    </w:lvl>
    <w:lvl w:ilvl="5" w:tplc="F11A1468">
      <w:start w:val="1"/>
      <w:numFmt w:val="lowerRoman"/>
      <w:lvlText w:val="%6."/>
      <w:lvlJc w:val="right"/>
      <w:pPr>
        <w:ind w:left="4320" w:hanging="180"/>
      </w:pPr>
      <w:rPr>
        <w:rFonts w:cs="Times New Roman"/>
      </w:rPr>
    </w:lvl>
    <w:lvl w:ilvl="6" w:tplc="3626CBCA">
      <w:start w:val="1"/>
      <w:numFmt w:val="decimal"/>
      <w:lvlText w:val="%7."/>
      <w:lvlJc w:val="left"/>
      <w:pPr>
        <w:ind w:left="5040" w:hanging="360"/>
      </w:pPr>
      <w:rPr>
        <w:rFonts w:cs="Times New Roman"/>
      </w:rPr>
    </w:lvl>
    <w:lvl w:ilvl="7" w:tplc="7CE4DD60">
      <w:start w:val="1"/>
      <w:numFmt w:val="lowerLetter"/>
      <w:lvlText w:val="%8."/>
      <w:lvlJc w:val="left"/>
      <w:pPr>
        <w:ind w:left="5760" w:hanging="360"/>
      </w:pPr>
      <w:rPr>
        <w:rFonts w:cs="Times New Roman"/>
      </w:rPr>
    </w:lvl>
    <w:lvl w:ilvl="8" w:tplc="5E7E7284">
      <w:start w:val="1"/>
      <w:numFmt w:val="lowerRoman"/>
      <w:lvlText w:val="%9."/>
      <w:lvlJc w:val="right"/>
      <w:pPr>
        <w:ind w:left="6480" w:hanging="180"/>
      </w:pPr>
      <w:rPr>
        <w:rFonts w:cs="Times New Roman"/>
      </w:rPr>
    </w:lvl>
  </w:abstractNum>
  <w:abstractNum w:abstractNumId="128">
    <w:nsid w:val="75A74C94"/>
    <w:multiLevelType w:val="multilevel"/>
    <w:tmpl w:val="EDC2E10A"/>
    <w:lvl w:ilvl="0">
      <w:start w:val="1"/>
      <w:numFmt w:val="russianLower"/>
      <w:pStyle w:val="2f0"/>
      <w:suff w:val="space"/>
      <w:lvlText w:val="%1)"/>
      <w:lvlJc w:val="left"/>
      <w:pPr>
        <w:ind w:firstLine="709"/>
      </w:pPr>
      <w:rPr>
        <w:rFonts w:cs="Times New Roman" w:hint="default"/>
      </w:rPr>
    </w:lvl>
    <w:lvl w:ilvl="1">
      <w:start w:val="1"/>
      <w:numFmt w:val="decimal"/>
      <w:suff w:val="space"/>
      <w:lvlText w:val="%2)"/>
      <w:lvlJc w:val="left"/>
      <w:pPr>
        <w:ind w:firstLine="992"/>
      </w:pPr>
      <w:rPr>
        <w:rFonts w:cs="Times New Roman" w:hint="default"/>
      </w:rPr>
    </w:lvl>
    <w:lvl w:ilvl="2">
      <w:start w:val="1"/>
      <w:numFmt w:val="decimal"/>
      <w:suff w:val="space"/>
      <w:lvlText w:val="%1%3)"/>
      <w:lvlJc w:val="left"/>
      <w:pPr>
        <w:ind w:left="-142" w:firstLine="2126"/>
      </w:pPr>
      <w:rPr>
        <w:rFonts w:cs="Times New Roman" w:hint="default"/>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129">
    <w:nsid w:val="75C266F2"/>
    <w:multiLevelType w:val="hybridMultilevel"/>
    <w:tmpl w:val="B5A87FF8"/>
    <w:lvl w:ilvl="0" w:tplc="FFFFFFFF">
      <w:start w:val="1"/>
      <w:numFmt w:val="decimal"/>
      <w:pStyle w:val="afd"/>
      <w:lvlText w:val="%1."/>
      <w:lvlJc w:val="left"/>
      <w:pPr>
        <w:tabs>
          <w:tab w:val="num" w:pos="907"/>
        </w:tabs>
        <w:ind w:left="907" w:hanging="340"/>
      </w:pPr>
      <w:rPr>
        <w:rFonts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0">
    <w:nsid w:val="75EA55BB"/>
    <w:multiLevelType w:val="hybridMultilevel"/>
    <w:tmpl w:val="D4D820D0"/>
    <w:lvl w:ilvl="0" w:tplc="B8681B74">
      <w:start w:val="1"/>
      <w:numFmt w:val="decimal"/>
      <w:pStyle w:val="afe"/>
      <w:lvlText w:val="%1."/>
      <w:lvlJc w:val="left"/>
      <w:pPr>
        <w:tabs>
          <w:tab w:val="num" w:pos="454"/>
        </w:tabs>
        <w:ind w:left="454" w:hanging="341"/>
      </w:pPr>
    </w:lvl>
    <w:lvl w:ilvl="1" w:tplc="99862C60">
      <w:start w:val="1"/>
      <w:numFmt w:val="lowerLetter"/>
      <w:lvlText w:val="%2."/>
      <w:lvlJc w:val="left"/>
      <w:pPr>
        <w:tabs>
          <w:tab w:val="num" w:pos="1440"/>
        </w:tabs>
        <w:ind w:left="1440" w:hanging="360"/>
      </w:pPr>
    </w:lvl>
    <w:lvl w:ilvl="2" w:tplc="B26EA26C">
      <w:start w:val="1"/>
      <w:numFmt w:val="lowerRoman"/>
      <w:lvlText w:val="%3."/>
      <w:lvlJc w:val="right"/>
      <w:pPr>
        <w:tabs>
          <w:tab w:val="num" w:pos="2160"/>
        </w:tabs>
        <w:ind w:left="2160" w:hanging="180"/>
      </w:pPr>
    </w:lvl>
    <w:lvl w:ilvl="3" w:tplc="7AFEFE8E">
      <w:start w:val="1"/>
      <w:numFmt w:val="decimal"/>
      <w:lvlText w:val="%4."/>
      <w:lvlJc w:val="left"/>
      <w:pPr>
        <w:tabs>
          <w:tab w:val="num" w:pos="2880"/>
        </w:tabs>
        <w:ind w:left="2880" w:hanging="360"/>
      </w:pPr>
    </w:lvl>
    <w:lvl w:ilvl="4" w:tplc="19262500">
      <w:start w:val="1"/>
      <w:numFmt w:val="lowerLetter"/>
      <w:lvlText w:val="%5."/>
      <w:lvlJc w:val="left"/>
      <w:pPr>
        <w:tabs>
          <w:tab w:val="num" w:pos="3600"/>
        </w:tabs>
        <w:ind w:left="3600" w:hanging="360"/>
      </w:pPr>
    </w:lvl>
    <w:lvl w:ilvl="5" w:tplc="BDFE3F26">
      <w:start w:val="1"/>
      <w:numFmt w:val="lowerRoman"/>
      <w:lvlText w:val="%6."/>
      <w:lvlJc w:val="right"/>
      <w:pPr>
        <w:tabs>
          <w:tab w:val="num" w:pos="4320"/>
        </w:tabs>
        <w:ind w:left="4320" w:hanging="180"/>
      </w:pPr>
    </w:lvl>
    <w:lvl w:ilvl="6" w:tplc="19B20748">
      <w:start w:val="1"/>
      <w:numFmt w:val="decimal"/>
      <w:lvlText w:val="%7."/>
      <w:lvlJc w:val="left"/>
      <w:pPr>
        <w:tabs>
          <w:tab w:val="num" w:pos="5040"/>
        </w:tabs>
        <w:ind w:left="5040" w:hanging="360"/>
      </w:pPr>
    </w:lvl>
    <w:lvl w:ilvl="7" w:tplc="C2F47CD4">
      <w:start w:val="1"/>
      <w:numFmt w:val="lowerLetter"/>
      <w:lvlText w:val="%8."/>
      <w:lvlJc w:val="left"/>
      <w:pPr>
        <w:tabs>
          <w:tab w:val="num" w:pos="5760"/>
        </w:tabs>
        <w:ind w:left="5760" w:hanging="360"/>
      </w:pPr>
    </w:lvl>
    <w:lvl w:ilvl="8" w:tplc="2EAAB9B8">
      <w:start w:val="1"/>
      <w:numFmt w:val="lowerRoman"/>
      <w:lvlText w:val="%9."/>
      <w:lvlJc w:val="right"/>
      <w:pPr>
        <w:tabs>
          <w:tab w:val="num" w:pos="6480"/>
        </w:tabs>
        <w:ind w:left="6480" w:hanging="180"/>
      </w:pPr>
    </w:lvl>
  </w:abstractNum>
  <w:abstractNum w:abstractNumId="131">
    <w:nsid w:val="79A03D97"/>
    <w:multiLevelType w:val="hybridMultilevel"/>
    <w:tmpl w:val="2892F02E"/>
    <w:lvl w:ilvl="0" w:tplc="0419000F">
      <w:start w:val="1"/>
      <w:numFmt w:val="bullet"/>
      <w:pStyle w:val="aff"/>
      <w:lvlText w:val=""/>
      <w:lvlJc w:val="left"/>
      <w:pPr>
        <w:tabs>
          <w:tab w:val="num" w:pos="720"/>
        </w:tabs>
        <w:ind w:left="720" w:hanging="360"/>
      </w:pPr>
      <w:rPr>
        <w:rFonts w:ascii="Symbol" w:hAnsi="Symbol" w:hint="default"/>
      </w:rPr>
    </w:lvl>
    <w:lvl w:ilvl="1" w:tplc="05781FEE"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2">
    <w:nsid w:val="7AB53721"/>
    <w:multiLevelType w:val="hybridMultilevel"/>
    <w:tmpl w:val="CF1600C6"/>
    <w:lvl w:ilvl="0" w:tplc="43488DAA">
      <w:start w:val="1"/>
      <w:numFmt w:val="bullet"/>
      <w:pStyle w:val="-2-"/>
      <w:lvlText w:val=""/>
      <w:lvlJc w:val="left"/>
      <w:pPr>
        <w:tabs>
          <w:tab w:val="num" w:pos="1494"/>
        </w:tabs>
        <w:ind w:left="1494" w:hanging="360"/>
      </w:pPr>
      <w:rPr>
        <w:rFonts w:ascii="Wingdings" w:hAnsi="Wingdings" w:hint="default"/>
        <w:lang w:val="ru-RU"/>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3">
    <w:nsid w:val="7AE739FD"/>
    <w:multiLevelType w:val="hybridMultilevel"/>
    <w:tmpl w:val="FFFFFFFF"/>
    <w:lvl w:ilvl="0" w:tplc="9AA2DD28">
      <w:start w:val="1"/>
      <w:numFmt w:val="bullet"/>
      <w:pStyle w:val="IBS"/>
      <w:lvlText w:val=""/>
      <w:lvlJc w:val="left"/>
      <w:pPr>
        <w:tabs>
          <w:tab w:val="num" w:pos="581"/>
        </w:tabs>
        <w:ind w:left="561" w:hanging="340"/>
      </w:pPr>
      <w:rPr>
        <w:rFonts w:ascii="Symbol" w:hAnsi="Symbol" w:hint="default"/>
        <w:caps w:val="0"/>
        <w:strike w:val="0"/>
        <w:vanish w:val="0"/>
        <w:sz w:val="20"/>
        <w:vertAlign w:val="baseline"/>
      </w:rPr>
    </w:lvl>
    <w:lvl w:ilvl="1" w:tplc="09CACF70">
      <w:start w:val="1"/>
      <w:numFmt w:val="bullet"/>
      <w:lvlText w:val="o"/>
      <w:lvlJc w:val="left"/>
      <w:pPr>
        <w:tabs>
          <w:tab w:val="num" w:pos="1661"/>
        </w:tabs>
        <w:ind w:left="1661" w:hanging="360"/>
      </w:pPr>
      <w:rPr>
        <w:rFonts w:ascii="Courier New" w:hAnsi="Courier New" w:hint="default"/>
      </w:rPr>
    </w:lvl>
    <w:lvl w:ilvl="2" w:tplc="B1F48108">
      <w:start w:val="1"/>
      <w:numFmt w:val="bullet"/>
      <w:lvlText w:val=""/>
      <w:lvlJc w:val="left"/>
      <w:pPr>
        <w:tabs>
          <w:tab w:val="num" w:pos="2381"/>
        </w:tabs>
        <w:ind w:left="2381" w:hanging="360"/>
      </w:pPr>
      <w:rPr>
        <w:rFonts w:ascii="Wingdings" w:hAnsi="Wingdings" w:hint="default"/>
      </w:rPr>
    </w:lvl>
    <w:lvl w:ilvl="3" w:tplc="98904058">
      <w:start w:val="1"/>
      <w:numFmt w:val="bullet"/>
      <w:lvlText w:val=""/>
      <w:lvlJc w:val="left"/>
      <w:pPr>
        <w:tabs>
          <w:tab w:val="num" w:pos="3101"/>
        </w:tabs>
        <w:ind w:left="3101" w:hanging="360"/>
      </w:pPr>
      <w:rPr>
        <w:rFonts w:ascii="Symbol" w:hAnsi="Symbol" w:hint="default"/>
      </w:rPr>
    </w:lvl>
    <w:lvl w:ilvl="4" w:tplc="B96A9778">
      <w:start w:val="1"/>
      <w:numFmt w:val="bullet"/>
      <w:lvlText w:val="o"/>
      <w:lvlJc w:val="left"/>
      <w:pPr>
        <w:tabs>
          <w:tab w:val="num" w:pos="3821"/>
        </w:tabs>
        <w:ind w:left="3821" w:hanging="360"/>
      </w:pPr>
      <w:rPr>
        <w:rFonts w:ascii="Courier New" w:hAnsi="Courier New" w:hint="default"/>
      </w:rPr>
    </w:lvl>
    <w:lvl w:ilvl="5" w:tplc="4724C52C">
      <w:start w:val="1"/>
      <w:numFmt w:val="bullet"/>
      <w:lvlText w:val=""/>
      <w:lvlJc w:val="left"/>
      <w:pPr>
        <w:tabs>
          <w:tab w:val="num" w:pos="4541"/>
        </w:tabs>
        <w:ind w:left="4541" w:hanging="360"/>
      </w:pPr>
      <w:rPr>
        <w:rFonts w:ascii="Wingdings" w:hAnsi="Wingdings" w:hint="default"/>
      </w:rPr>
    </w:lvl>
    <w:lvl w:ilvl="6" w:tplc="CCC898DC">
      <w:start w:val="1"/>
      <w:numFmt w:val="bullet"/>
      <w:lvlText w:val=""/>
      <w:lvlJc w:val="left"/>
      <w:pPr>
        <w:tabs>
          <w:tab w:val="num" w:pos="5261"/>
        </w:tabs>
        <w:ind w:left="5261" w:hanging="360"/>
      </w:pPr>
      <w:rPr>
        <w:rFonts w:ascii="Symbol" w:hAnsi="Symbol" w:hint="default"/>
      </w:rPr>
    </w:lvl>
    <w:lvl w:ilvl="7" w:tplc="B5169456">
      <w:start w:val="1"/>
      <w:numFmt w:val="bullet"/>
      <w:lvlText w:val="o"/>
      <w:lvlJc w:val="left"/>
      <w:pPr>
        <w:tabs>
          <w:tab w:val="num" w:pos="5981"/>
        </w:tabs>
        <w:ind w:left="5981" w:hanging="360"/>
      </w:pPr>
      <w:rPr>
        <w:rFonts w:ascii="Courier New" w:hAnsi="Courier New" w:hint="default"/>
      </w:rPr>
    </w:lvl>
    <w:lvl w:ilvl="8" w:tplc="43F68B62">
      <w:start w:val="1"/>
      <w:numFmt w:val="bullet"/>
      <w:lvlText w:val=""/>
      <w:lvlJc w:val="left"/>
      <w:pPr>
        <w:tabs>
          <w:tab w:val="num" w:pos="6701"/>
        </w:tabs>
        <w:ind w:left="6701" w:hanging="360"/>
      </w:pPr>
      <w:rPr>
        <w:rFonts w:ascii="Wingdings" w:hAnsi="Wingdings" w:hint="default"/>
      </w:rPr>
    </w:lvl>
  </w:abstractNum>
  <w:abstractNum w:abstractNumId="134">
    <w:nsid w:val="7C150E79"/>
    <w:multiLevelType w:val="multilevel"/>
    <w:tmpl w:val="28C42FAE"/>
    <w:lvl w:ilvl="0">
      <w:start w:val="1"/>
      <w:numFmt w:val="decimal"/>
      <w:pStyle w:val="4b"/>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4b"/>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135">
    <w:nsid w:val="7C36694B"/>
    <w:multiLevelType w:val="hybridMultilevel"/>
    <w:tmpl w:val="646CE33C"/>
    <w:lvl w:ilvl="0" w:tplc="56883912">
      <w:start w:val="1"/>
      <w:numFmt w:val="bullet"/>
      <w:pStyle w:val="aff0"/>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6">
    <w:nsid w:val="7C5F2453"/>
    <w:multiLevelType w:val="multilevel"/>
    <w:tmpl w:val="F07457D6"/>
    <w:styleLink w:val="aff1"/>
    <w:lvl w:ilvl="0">
      <w:start w:val="1"/>
      <w:numFmt w:val="decimal"/>
      <w:lvlText w:val="%1."/>
      <w:lvlJc w:val="left"/>
      <w:pPr>
        <w:tabs>
          <w:tab w:val="num" w:pos="1996"/>
        </w:tabs>
        <w:ind w:left="1996" w:hanging="635"/>
      </w:pPr>
      <w:rPr>
        <w:rFonts w:ascii="Arial" w:hAnsi="Arial" w:cs="Times New Roman" w:hint="default"/>
        <w:sz w:val="24"/>
      </w:rPr>
    </w:lvl>
    <w:lvl w:ilvl="1">
      <w:start w:val="1"/>
      <w:numFmt w:val="lowerLetter"/>
      <w:lvlText w:val="%2."/>
      <w:lvlJc w:val="left"/>
      <w:pPr>
        <w:tabs>
          <w:tab w:val="num" w:pos="2149"/>
        </w:tabs>
        <w:ind w:left="2149" w:hanging="360"/>
      </w:pPr>
      <w:rPr>
        <w:rFonts w:cs="Times New Roman" w:hint="default"/>
      </w:rPr>
    </w:lvl>
    <w:lvl w:ilvl="2">
      <w:start w:val="1"/>
      <w:numFmt w:val="lowerRoman"/>
      <w:lvlText w:val="%3."/>
      <w:lvlJc w:val="right"/>
      <w:pPr>
        <w:tabs>
          <w:tab w:val="num" w:pos="2869"/>
        </w:tabs>
        <w:ind w:left="2869" w:hanging="180"/>
      </w:pPr>
      <w:rPr>
        <w:rFonts w:cs="Times New Roman" w:hint="default"/>
      </w:rPr>
    </w:lvl>
    <w:lvl w:ilvl="3">
      <w:start w:val="1"/>
      <w:numFmt w:val="decimal"/>
      <w:lvlText w:val="%4."/>
      <w:lvlJc w:val="left"/>
      <w:pPr>
        <w:tabs>
          <w:tab w:val="num" w:pos="3589"/>
        </w:tabs>
        <w:ind w:left="3589" w:hanging="360"/>
      </w:pPr>
      <w:rPr>
        <w:rFonts w:cs="Times New Roman" w:hint="default"/>
      </w:rPr>
    </w:lvl>
    <w:lvl w:ilvl="4">
      <w:start w:val="1"/>
      <w:numFmt w:val="lowerLetter"/>
      <w:lvlText w:val="%5."/>
      <w:lvlJc w:val="left"/>
      <w:pPr>
        <w:tabs>
          <w:tab w:val="num" w:pos="4309"/>
        </w:tabs>
        <w:ind w:left="4309" w:hanging="360"/>
      </w:pPr>
      <w:rPr>
        <w:rFonts w:cs="Times New Roman" w:hint="default"/>
      </w:rPr>
    </w:lvl>
    <w:lvl w:ilvl="5">
      <w:start w:val="1"/>
      <w:numFmt w:val="lowerRoman"/>
      <w:lvlText w:val="%6."/>
      <w:lvlJc w:val="right"/>
      <w:pPr>
        <w:tabs>
          <w:tab w:val="num" w:pos="5029"/>
        </w:tabs>
        <w:ind w:left="5029" w:hanging="180"/>
      </w:pPr>
      <w:rPr>
        <w:rFonts w:cs="Times New Roman" w:hint="default"/>
      </w:rPr>
    </w:lvl>
    <w:lvl w:ilvl="6">
      <w:start w:val="1"/>
      <w:numFmt w:val="decimal"/>
      <w:lvlText w:val="%7."/>
      <w:lvlJc w:val="left"/>
      <w:pPr>
        <w:tabs>
          <w:tab w:val="num" w:pos="5749"/>
        </w:tabs>
        <w:ind w:left="5749" w:hanging="360"/>
      </w:pPr>
      <w:rPr>
        <w:rFonts w:cs="Times New Roman" w:hint="default"/>
      </w:rPr>
    </w:lvl>
    <w:lvl w:ilvl="7">
      <w:start w:val="1"/>
      <w:numFmt w:val="lowerLetter"/>
      <w:lvlText w:val="%8."/>
      <w:lvlJc w:val="left"/>
      <w:pPr>
        <w:tabs>
          <w:tab w:val="num" w:pos="6469"/>
        </w:tabs>
        <w:ind w:left="6469" w:hanging="360"/>
      </w:pPr>
      <w:rPr>
        <w:rFonts w:cs="Times New Roman" w:hint="default"/>
      </w:rPr>
    </w:lvl>
    <w:lvl w:ilvl="8">
      <w:start w:val="1"/>
      <w:numFmt w:val="lowerRoman"/>
      <w:lvlText w:val="%9."/>
      <w:lvlJc w:val="right"/>
      <w:pPr>
        <w:tabs>
          <w:tab w:val="num" w:pos="7189"/>
        </w:tabs>
        <w:ind w:left="7189" w:hanging="180"/>
      </w:pPr>
      <w:rPr>
        <w:rFonts w:cs="Times New Roman" w:hint="default"/>
      </w:rPr>
    </w:lvl>
  </w:abstractNum>
  <w:abstractNum w:abstractNumId="137">
    <w:nsid w:val="7C7B600C"/>
    <w:multiLevelType w:val="multilevel"/>
    <w:tmpl w:val="FAE828EC"/>
    <w:lvl w:ilvl="0">
      <w:start w:val="1"/>
      <w:numFmt w:val="bullet"/>
      <w:pStyle w:val="New4E"/>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8">
    <w:nsid w:val="7CFD38A3"/>
    <w:multiLevelType w:val="hybridMultilevel"/>
    <w:tmpl w:val="FEEE7532"/>
    <w:lvl w:ilvl="0" w:tplc="7966CED6">
      <w:start w:val="1"/>
      <w:numFmt w:val="bullet"/>
      <w:pStyle w:val="TableListBullet"/>
      <w:lvlText w:val=""/>
      <w:lvlJc w:val="left"/>
      <w:pPr>
        <w:tabs>
          <w:tab w:val="num" w:pos="360"/>
        </w:tabs>
        <w:ind w:left="357" w:hanging="357"/>
      </w:pPr>
      <w:rPr>
        <w:rFonts w:ascii="Symbol" w:hAnsi="Symbol" w:hint="default"/>
        <w:sz w:val="20"/>
      </w:rPr>
    </w:lvl>
    <w:lvl w:ilvl="1" w:tplc="9F4A4F24" w:tentative="1">
      <w:start w:val="1"/>
      <w:numFmt w:val="bullet"/>
      <w:lvlText w:val="o"/>
      <w:lvlJc w:val="left"/>
      <w:pPr>
        <w:tabs>
          <w:tab w:val="num" w:pos="1440"/>
        </w:tabs>
        <w:ind w:left="1440" w:hanging="360"/>
      </w:pPr>
      <w:rPr>
        <w:rFonts w:ascii="Courier New" w:hAnsi="Courier New" w:hint="default"/>
      </w:rPr>
    </w:lvl>
    <w:lvl w:ilvl="2" w:tplc="786C5AA6" w:tentative="1">
      <w:start w:val="1"/>
      <w:numFmt w:val="bullet"/>
      <w:lvlText w:val=""/>
      <w:lvlJc w:val="left"/>
      <w:pPr>
        <w:tabs>
          <w:tab w:val="num" w:pos="2160"/>
        </w:tabs>
        <w:ind w:left="2160" w:hanging="360"/>
      </w:pPr>
      <w:rPr>
        <w:rFonts w:ascii="Wingdings" w:hAnsi="Wingdings" w:hint="default"/>
      </w:rPr>
    </w:lvl>
    <w:lvl w:ilvl="3" w:tplc="23166220" w:tentative="1">
      <w:start w:val="1"/>
      <w:numFmt w:val="bullet"/>
      <w:lvlText w:val=""/>
      <w:lvlJc w:val="left"/>
      <w:pPr>
        <w:tabs>
          <w:tab w:val="num" w:pos="2880"/>
        </w:tabs>
        <w:ind w:left="2880" w:hanging="360"/>
      </w:pPr>
      <w:rPr>
        <w:rFonts w:ascii="Symbol" w:hAnsi="Symbol" w:hint="default"/>
      </w:rPr>
    </w:lvl>
    <w:lvl w:ilvl="4" w:tplc="E39EAC72" w:tentative="1">
      <w:start w:val="1"/>
      <w:numFmt w:val="bullet"/>
      <w:lvlText w:val="o"/>
      <w:lvlJc w:val="left"/>
      <w:pPr>
        <w:tabs>
          <w:tab w:val="num" w:pos="3600"/>
        </w:tabs>
        <w:ind w:left="3600" w:hanging="360"/>
      </w:pPr>
      <w:rPr>
        <w:rFonts w:ascii="Courier New" w:hAnsi="Courier New" w:hint="default"/>
      </w:rPr>
    </w:lvl>
    <w:lvl w:ilvl="5" w:tplc="03C84906" w:tentative="1">
      <w:start w:val="1"/>
      <w:numFmt w:val="bullet"/>
      <w:lvlText w:val=""/>
      <w:lvlJc w:val="left"/>
      <w:pPr>
        <w:tabs>
          <w:tab w:val="num" w:pos="4320"/>
        </w:tabs>
        <w:ind w:left="4320" w:hanging="360"/>
      </w:pPr>
      <w:rPr>
        <w:rFonts w:ascii="Wingdings" w:hAnsi="Wingdings" w:hint="default"/>
      </w:rPr>
    </w:lvl>
    <w:lvl w:ilvl="6" w:tplc="C4AEDB52" w:tentative="1">
      <w:start w:val="1"/>
      <w:numFmt w:val="bullet"/>
      <w:lvlText w:val=""/>
      <w:lvlJc w:val="left"/>
      <w:pPr>
        <w:tabs>
          <w:tab w:val="num" w:pos="5040"/>
        </w:tabs>
        <w:ind w:left="5040" w:hanging="360"/>
      </w:pPr>
      <w:rPr>
        <w:rFonts w:ascii="Symbol" w:hAnsi="Symbol" w:hint="default"/>
      </w:rPr>
    </w:lvl>
    <w:lvl w:ilvl="7" w:tplc="6384462E" w:tentative="1">
      <w:start w:val="1"/>
      <w:numFmt w:val="bullet"/>
      <w:lvlText w:val="o"/>
      <w:lvlJc w:val="left"/>
      <w:pPr>
        <w:tabs>
          <w:tab w:val="num" w:pos="5760"/>
        </w:tabs>
        <w:ind w:left="5760" w:hanging="360"/>
      </w:pPr>
      <w:rPr>
        <w:rFonts w:ascii="Courier New" w:hAnsi="Courier New" w:hint="default"/>
      </w:rPr>
    </w:lvl>
    <w:lvl w:ilvl="8" w:tplc="BD18FA54" w:tentative="1">
      <w:start w:val="1"/>
      <w:numFmt w:val="bullet"/>
      <w:lvlText w:val=""/>
      <w:lvlJc w:val="left"/>
      <w:pPr>
        <w:tabs>
          <w:tab w:val="num" w:pos="6480"/>
        </w:tabs>
        <w:ind w:left="6480" w:hanging="360"/>
      </w:pPr>
      <w:rPr>
        <w:rFonts w:ascii="Wingdings" w:hAnsi="Wingdings" w:hint="default"/>
      </w:rPr>
    </w:lvl>
  </w:abstractNum>
  <w:abstractNum w:abstractNumId="139">
    <w:nsid w:val="7D7B330F"/>
    <w:multiLevelType w:val="multilevel"/>
    <w:tmpl w:val="D5C0D0F2"/>
    <w:lvl w:ilvl="0">
      <w:start w:val="1"/>
      <w:numFmt w:val="decimal"/>
      <w:pStyle w:val="1f5"/>
      <w:lvlText w:val="%1."/>
      <w:lvlJc w:val="left"/>
      <w:pPr>
        <w:tabs>
          <w:tab w:val="num" w:pos="357"/>
        </w:tabs>
        <w:ind w:left="357" w:hanging="357"/>
      </w:pPr>
      <w:rPr>
        <w:rFonts w:hint="default"/>
      </w:rPr>
    </w:lvl>
    <w:lvl w:ilvl="1">
      <w:start w:val="1"/>
      <w:numFmt w:val="decimal"/>
      <w:pStyle w:val="2f1"/>
      <w:isLgl/>
      <w:lvlText w:val="%1.%2."/>
      <w:lvlJc w:val="left"/>
      <w:pPr>
        <w:tabs>
          <w:tab w:val="num" w:pos="567"/>
        </w:tabs>
        <w:ind w:left="927" w:hanging="570"/>
      </w:pPr>
      <w:rPr>
        <w:rFonts w:hint="default"/>
      </w:rPr>
    </w:lvl>
    <w:lvl w:ilvl="2">
      <w:start w:val="1"/>
      <w:numFmt w:val="decimal"/>
      <w:pStyle w:val="3c"/>
      <w:isLgl/>
      <w:lvlText w:val="%1.%2.%3."/>
      <w:lvlJc w:val="left"/>
      <w:pPr>
        <w:tabs>
          <w:tab w:val="num" w:pos="1191"/>
        </w:tabs>
        <w:ind w:left="1191" w:hanging="267"/>
      </w:pPr>
      <w:rPr>
        <w:rFonts w:hint="default"/>
      </w:rPr>
    </w:lvl>
    <w:lvl w:ilvl="3">
      <w:start w:val="1"/>
      <w:numFmt w:val="decimal"/>
      <w:pStyle w:val="4c"/>
      <w:isLgl/>
      <w:lvlText w:val="%1.%2.%3.%4."/>
      <w:lvlJc w:val="left"/>
      <w:pPr>
        <w:tabs>
          <w:tab w:val="num" w:pos="567"/>
        </w:tabs>
        <w:ind w:left="2367" w:hanging="72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140">
    <w:nsid w:val="7DAB4B54"/>
    <w:multiLevelType w:val="multilevel"/>
    <w:tmpl w:val="1714A100"/>
    <w:name w:val="WW8Num2522"/>
    <w:lvl w:ilvl="0">
      <w:start w:val="1"/>
      <w:numFmt w:val="none"/>
      <w:lvlText w:val="5."/>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i w:val="0"/>
      </w:rPr>
    </w:lvl>
    <w:lvl w:ilvl="2">
      <w:start w:val="1"/>
      <w:numFmt w:val="decimal"/>
      <w:lvlText w:val="4.%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1">
    <w:nsid w:val="7F5C37FC"/>
    <w:multiLevelType w:val="hybridMultilevel"/>
    <w:tmpl w:val="FFFFFFFF"/>
    <w:lvl w:ilvl="0" w:tplc="F6D298D4">
      <w:start w:val="1"/>
      <w:numFmt w:val="bullet"/>
      <w:pStyle w:val="aff2"/>
      <w:lvlText w:val=""/>
      <w:lvlJc w:val="left"/>
      <w:pPr>
        <w:ind w:left="927" w:hanging="360"/>
      </w:pPr>
      <w:rPr>
        <w:rFonts w:ascii="Symbol" w:hAnsi="Symbol" w:hint="default"/>
      </w:rPr>
    </w:lvl>
    <w:lvl w:ilvl="1" w:tplc="921A5456">
      <w:start w:val="1"/>
      <w:numFmt w:val="bullet"/>
      <w:lvlText w:val="o"/>
      <w:lvlJc w:val="left"/>
      <w:pPr>
        <w:ind w:left="1647" w:hanging="360"/>
      </w:pPr>
      <w:rPr>
        <w:rFonts w:ascii="Courier New" w:hAnsi="Courier New" w:hint="default"/>
      </w:rPr>
    </w:lvl>
    <w:lvl w:ilvl="2" w:tplc="BCBCFE9E">
      <w:start w:val="1"/>
      <w:numFmt w:val="bullet"/>
      <w:lvlText w:val=""/>
      <w:lvlJc w:val="left"/>
      <w:pPr>
        <w:ind w:left="2367" w:hanging="360"/>
      </w:pPr>
      <w:rPr>
        <w:rFonts w:ascii="Wingdings" w:hAnsi="Wingdings" w:hint="default"/>
      </w:rPr>
    </w:lvl>
    <w:lvl w:ilvl="3" w:tplc="76E8367C">
      <w:start w:val="1"/>
      <w:numFmt w:val="bullet"/>
      <w:lvlText w:val=""/>
      <w:lvlJc w:val="left"/>
      <w:pPr>
        <w:ind w:left="3087" w:hanging="360"/>
      </w:pPr>
      <w:rPr>
        <w:rFonts w:ascii="Symbol" w:hAnsi="Symbol" w:hint="default"/>
      </w:rPr>
    </w:lvl>
    <w:lvl w:ilvl="4" w:tplc="82D22F1A">
      <w:start w:val="1"/>
      <w:numFmt w:val="bullet"/>
      <w:lvlText w:val="o"/>
      <w:lvlJc w:val="left"/>
      <w:pPr>
        <w:ind w:left="3807" w:hanging="360"/>
      </w:pPr>
      <w:rPr>
        <w:rFonts w:ascii="Courier New" w:hAnsi="Courier New" w:hint="default"/>
      </w:rPr>
    </w:lvl>
    <w:lvl w:ilvl="5" w:tplc="56F0B5BE">
      <w:start w:val="1"/>
      <w:numFmt w:val="bullet"/>
      <w:lvlText w:val=""/>
      <w:lvlJc w:val="left"/>
      <w:pPr>
        <w:ind w:left="4527" w:hanging="360"/>
      </w:pPr>
      <w:rPr>
        <w:rFonts w:ascii="Wingdings" w:hAnsi="Wingdings" w:hint="default"/>
      </w:rPr>
    </w:lvl>
    <w:lvl w:ilvl="6" w:tplc="DCD6A1B0">
      <w:start w:val="1"/>
      <w:numFmt w:val="bullet"/>
      <w:lvlText w:val=""/>
      <w:lvlJc w:val="left"/>
      <w:pPr>
        <w:ind w:left="5247" w:hanging="360"/>
      </w:pPr>
      <w:rPr>
        <w:rFonts w:ascii="Symbol" w:hAnsi="Symbol" w:hint="default"/>
      </w:rPr>
    </w:lvl>
    <w:lvl w:ilvl="7" w:tplc="8954EE48">
      <w:start w:val="1"/>
      <w:numFmt w:val="bullet"/>
      <w:lvlText w:val="o"/>
      <w:lvlJc w:val="left"/>
      <w:pPr>
        <w:ind w:left="5967" w:hanging="360"/>
      </w:pPr>
      <w:rPr>
        <w:rFonts w:ascii="Courier New" w:hAnsi="Courier New" w:hint="default"/>
      </w:rPr>
    </w:lvl>
    <w:lvl w:ilvl="8" w:tplc="E808429C">
      <w:start w:val="1"/>
      <w:numFmt w:val="bullet"/>
      <w:lvlText w:val=""/>
      <w:lvlJc w:val="left"/>
      <w:pPr>
        <w:ind w:left="6687" w:hanging="360"/>
      </w:pPr>
      <w:rPr>
        <w:rFonts w:ascii="Wingdings" w:hAnsi="Wingdings" w:hint="default"/>
      </w:rPr>
    </w:lvl>
  </w:abstractNum>
  <w:num w:numId="1">
    <w:abstractNumId w:val="112"/>
  </w:num>
  <w:num w:numId="2">
    <w:abstractNumId w:val="44"/>
  </w:num>
  <w:num w:numId="3">
    <w:abstractNumId w:val="116"/>
  </w:num>
  <w:num w:numId="4">
    <w:abstractNumId w:val="99"/>
  </w:num>
  <w:num w:numId="5">
    <w:abstractNumId w:val="76"/>
  </w:num>
  <w:num w:numId="6">
    <w:abstractNumId w:val="126"/>
  </w:num>
  <w:num w:numId="7">
    <w:abstractNumId w:val="137"/>
  </w:num>
  <w:num w:numId="8">
    <w:abstractNumId w:val="22"/>
  </w:num>
  <w:num w:numId="9">
    <w:abstractNumId w:val="38"/>
  </w:num>
  <w:num w:numId="10">
    <w:abstractNumId w:val="61"/>
  </w:num>
  <w:num w:numId="11">
    <w:abstractNumId w:val="53"/>
  </w:num>
  <w:num w:numId="12">
    <w:abstractNumId w:val="64"/>
  </w:num>
  <w:num w:numId="13">
    <w:abstractNumId w:val="113"/>
  </w:num>
  <w:num w:numId="14">
    <w:abstractNumId w:val="67"/>
  </w:num>
  <w:num w:numId="15">
    <w:abstractNumId w:val="129"/>
  </w:num>
  <w:num w:numId="16">
    <w:abstractNumId w:val="134"/>
  </w:num>
  <w:num w:numId="17">
    <w:abstractNumId w:val="139"/>
  </w:num>
  <w:num w:numId="18">
    <w:abstractNumId w:val="62"/>
  </w:num>
  <w:num w:numId="19">
    <w:abstractNumId w:val="8"/>
  </w:num>
  <w:num w:numId="20">
    <w:abstractNumId w:val="48"/>
  </w:num>
  <w:num w:numId="21">
    <w:abstractNumId w:val="2"/>
  </w:num>
  <w:num w:numId="22">
    <w:abstractNumId w:val="20"/>
  </w:num>
  <w:num w:numId="23">
    <w:abstractNumId w:val="105"/>
  </w:num>
  <w:num w:numId="24">
    <w:abstractNumId w:val="122"/>
  </w:num>
  <w:num w:numId="25">
    <w:abstractNumId w:val="78"/>
    <w:lvlOverride w:ilvl="0"/>
    <w:lvlOverride w:ilvl="1">
      <w:startOverride w:val="1"/>
    </w:lvlOverride>
    <w:lvlOverride w:ilvl="2"/>
    <w:lvlOverride w:ilvl="3"/>
    <w:lvlOverride w:ilvl="4"/>
    <w:lvlOverride w:ilvl="5"/>
    <w:lvlOverride w:ilvl="6"/>
    <w:lvlOverride w:ilvl="7"/>
    <w:lvlOverride w:ilvl="8"/>
  </w:num>
  <w:num w:numId="26">
    <w:abstractNumId w:val="74"/>
  </w:num>
  <w:num w:numId="27">
    <w:abstractNumId w:val="125"/>
  </w:num>
  <w:num w:numId="2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5"/>
  </w:num>
  <w:num w:numId="32">
    <w:abstractNumId w:val="36"/>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7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8"/>
  </w:num>
  <w:num w:numId="41">
    <w:abstractNumId w:val="0"/>
  </w:num>
  <w:num w:numId="42">
    <w:abstractNumId w:val="29"/>
  </w:num>
  <w:num w:numId="43">
    <w:abstractNumId w:val="60"/>
  </w:num>
  <w:num w:numId="44">
    <w:abstractNumId w:val="45"/>
  </w:num>
  <w:num w:numId="45">
    <w:abstractNumId w:val="43"/>
  </w:num>
  <w:num w:numId="46">
    <w:abstractNumId w:val="103"/>
  </w:num>
  <w:num w:numId="47">
    <w:abstractNumId w:val="10"/>
  </w:num>
  <w:num w:numId="48">
    <w:abstractNumId w:val="9"/>
  </w:num>
  <w:num w:numId="49">
    <w:abstractNumId w:val="114"/>
  </w:num>
  <w:num w:numId="50">
    <w:abstractNumId w:val="17"/>
  </w:num>
  <w:num w:numId="51">
    <w:abstractNumId w:val="12"/>
  </w:num>
  <w:num w:numId="52">
    <w:abstractNumId w:val="118"/>
  </w:num>
  <w:num w:numId="53">
    <w:abstractNumId w:val="132"/>
  </w:num>
  <w:num w:numId="54">
    <w:abstractNumId w:val="65"/>
  </w:num>
  <w:num w:numId="55">
    <w:abstractNumId w:val="101"/>
    <w:lvlOverride w:ilvl="0">
      <w:lvl w:ilvl="0">
        <w:start w:val="1"/>
        <w:numFmt w:val="decimal"/>
        <w:pStyle w:val="49"/>
        <w:lvlText w:val="%1"/>
        <w:lvlJc w:val="left"/>
        <w:pPr>
          <w:ind w:left="0" w:firstLine="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56">
    <w:abstractNumId w:val="57"/>
  </w:num>
  <w:num w:numId="57">
    <w:abstractNumId w:val="42"/>
  </w:num>
  <w:num w:numId="58">
    <w:abstractNumId w:val="1"/>
  </w:num>
  <w:num w:numId="59">
    <w:abstractNumId w:val="115"/>
  </w:num>
  <w:num w:numId="60">
    <w:abstractNumId w:val="23"/>
  </w:num>
  <w:num w:numId="61">
    <w:abstractNumId w:val="19"/>
  </w:num>
  <w:num w:numId="62">
    <w:abstractNumId w:val="79"/>
  </w:num>
  <w:num w:numId="63">
    <w:abstractNumId w:val="128"/>
  </w:num>
  <w:num w:numId="64">
    <w:abstractNumId w:val="120"/>
  </w:num>
  <w:num w:numId="65">
    <w:abstractNumId w:val="136"/>
  </w:num>
  <w:num w:numId="66">
    <w:abstractNumId w:val="131"/>
  </w:num>
  <w:num w:numId="67">
    <w:abstractNumId w:val="24"/>
  </w:num>
  <w:num w:numId="68">
    <w:abstractNumId w:val="72"/>
  </w:num>
  <w:num w:numId="69">
    <w:abstractNumId w:val="98"/>
  </w:num>
  <w:num w:numId="70">
    <w:abstractNumId w:val="31"/>
    <w:lvlOverride w:ilvl="0">
      <w:lvl w:ilvl="0">
        <w:start w:val="1"/>
        <w:numFmt w:val="bullet"/>
        <w:pStyle w:val="c1"/>
        <w:lvlText w:val="-"/>
        <w:lvlJc w:val="left"/>
        <w:pPr>
          <w:ind w:left="709" w:hanging="284"/>
        </w:pPr>
        <w:rPr>
          <w:rFonts w:ascii="Courier New" w:hAnsi="Courier New" w:hint="default"/>
        </w:rPr>
      </w:lvl>
    </w:lvlOverride>
  </w:num>
  <w:num w:numId="71">
    <w:abstractNumId w:val="41"/>
    <w:lvlOverride w:ilvl="0">
      <w:lvl w:ilvl="0">
        <w:start w:val="1"/>
        <w:numFmt w:val="decimal"/>
        <w:pStyle w:val="16"/>
        <w:suff w:val="space"/>
        <w:lvlText w:val="%1."/>
        <w:lvlJc w:val="left"/>
        <w:pPr>
          <w:ind w:left="3196" w:hanging="360"/>
        </w:pPr>
        <w:rPr>
          <w:rFonts w:hint="default"/>
        </w:rPr>
      </w:lvl>
    </w:lvlOverride>
    <w:lvlOverride w:ilvl="1">
      <w:lvl w:ilvl="1">
        <w:start w:val="1"/>
        <w:numFmt w:val="decimal"/>
        <w:pStyle w:val="25"/>
        <w:suff w:val="space"/>
        <w:lvlText w:val="%1.%2."/>
        <w:lvlJc w:val="left"/>
        <w:pPr>
          <w:ind w:left="792" w:hanging="432"/>
        </w:pPr>
        <w:rPr>
          <w:rFonts w:hint="default"/>
        </w:rPr>
      </w:lvl>
    </w:lvlOverride>
  </w:num>
  <w:num w:numId="72">
    <w:abstractNumId w:val="31"/>
  </w:num>
  <w:num w:numId="73">
    <w:abstractNumId w:val="41"/>
  </w:num>
  <w:num w:numId="74">
    <w:abstractNumId w:val="66"/>
    <w:lvlOverride w:ilvl="0">
      <w:lvl w:ilvl="0">
        <w:start w:val="1"/>
        <w:numFmt w:val="decimal"/>
        <w:pStyle w:val="ae"/>
        <w:suff w:val="space"/>
        <w:lvlText w:val="%1."/>
        <w:lvlJc w:val="left"/>
        <w:pPr>
          <w:ind w:left="0" w:firstLine="482"/>
        </w:pPr>
        <w:rPr>
          <w:rFonts w:ascii="Times New Roman" w:hAnsi="Times New Roman" w:hint="default"/>
          <w:b w:val="0"/>
          <w:i w:val="0"/>
          <w:caps w:val="0"/>
          <w:smallCaps w:val="0"/>
          <w:strike w:val="0"/>
          <w:dstrike w:val="0"/>
          <w:vanish w:val="0"/>
          <w:sz w:val="24"/>
          <w:u w:val="none"/>
          <w:vertAlign w:val="baseline"/>
        </w:rPr>
      </w:lvl>
    </w:lvlOverride>
    <w:lvlOverride w:ilvl="1">
      <w:lvl w:ilvl="1">
        <w:start w:val="1"/>
        <w:numFmt w:val="decimal"/>
        <w:pStyle w:val="2a"/>
        <w:suff w:val="space"/>
        <w:lvlText w:val="%1.%2."/>
        <w:lvlJc w:val="left"/>
        <w:pPr>
          <w:ind w:left="0" w:firstLine="482"/>
        </w:pPr>
        <w:rPr>
          <w:rFonts w:hint="default"/>
        </w:rPr>
      </w:lvl>
    </w:lvlOverride>
    <w:lvlOverride w:ilvl="2">
      <w:lvl w:ilvl="2">
        <w:start w:val="1"/>
        <w:numFmt w:val="decimal"/>
        <w:pStyle w:val="37"/>
        <w:suff w:val="space"/>
        <w:lvlText w:val="%1.%2.%3."/>
        <w:lvlJc w:val="left"/>
        <w:pPr>
          <w:ind w:left="0" w:firstLine="482"/>
        </w:pPr>
        <w:rPr>
          <w:rFonts w:hint="default"/>
        </w:rPr>
      </w:lvl>
    </w:lvlOverride>
    <w:lvlOverride w:ilvl="3">
      <w:lvl w:ilvl="3">
        <w:start w:val="1"/>
        <w:numFmt w:val="decimal"/>
        <w:pStyle w:val="48"/>
        <w:suff w:val="space"/>
        <w:lvlText w:val="%1.%2.%3.%4."/>
        <w:lvlJc w:val="left"/>
        <w:pPr>
          <w:ind w:left="0" w:firstLine="482"/>
        </w:pPr>
        <w:rPr>
          <w:rFonts w:hint="default"/>
        </w:rPr>
      </w:lvl>
    </w:lvlOverride>
    <w:lvlOverride w:ilvl="4">
      <w:lvl w:ilvl="4">
        <w:start w:val="1"/>
        <w:numFmt w:val="decimal"/>
        <w:pStyle w:val="56"/>
        <w:suff w:val="space"/>
        <w:lvlText w:val="%1.%2.%3.%4.%5."/>
        <w:lvlJc w:val="left"/>
        <w:pPr>
          <w:ind w:left="0" w:firstLine="482"/>
        </w:pPr>
        <w:rPr>
          <w:rFonts w:hint="default"/>
        </w:rPr>
      </w:lvl>
    </w:lvlOverride>
    <w:lvlOverride w:ilvl="5">
      <w:lvl w:ilvl="5">
        <w:start w:val="1"/>
        <w:numFmt w:val="decimal"/>
        <w:pStyle w:val="63"/>
        <w:suff w:val="space"/>
        <w:lvlText w:val="%1.%2.%3.%4.%5.%6."/>
        <w:lvlJc w:val="left"/>
        <w:pPr>
          <w:ind w:left="0" w:firstLine="482"/>
        </w:pPr>
        <w:rPr>
          <w:rFonts w:hint="default"/>
        </w:rPr>
      </w:lvl>
    </w:lvlOverride>
    <w:lvlOverride w:ilvl="6">
      <w:lvl w:ilvl="6">
        <w:start w:val="1"/>
        <w:numFmt w:val="decimal"/>
        <w:pStyle w:val="71"/>
        <w:suff w:val="space"/>
        <w:lvlText w:val="%1.%2.%3.%4.%5.%6.%7."/>
        <w:lvlJc w:val="left"/>
        <w:pPr>
          <w:ind w:left="0" w:firstLine="482"/>
        </w:pPr>
        <w:rPr>
          <w:rFonts w:hint="default"/>
        </w:rPr>
      </w:lvl>
    </w:lvlOverride>
    <w:lvlOverride w:ilvl="7">
      <w:lvl w:ilvl="7">
        <w:start w:val="1"/>
        <w:numFmt w:val="decimal"/>
        <w:pStyle w:val="81"/>
        <w:suff w:val="space"/>
        <w:lvlText w:val="%1.%2.%3.%4.%5.%6.%7.%8."/>
        <w:lvlJc w:val="left"/>
        <w:pPr>
          <w:ind w:left="0" w:firstLine="482"/>
        </w:pPr>
        <w:rPr>
          <w:rFonts w:hint="default"/>
        </w:rPr>
      </w:lvl>
    </w:lvlOverride>
    <w:lvlOverride w:ilvl="8">
      <w:lvl w:ilvl="8">
        <w:start w:val="1"/>
        <w:numFmt w:val="decimal"/>
        <w:pStyle w:val="91"/>
        <w:suff w:val="space"/>
        <w:lvlText w:val="%1.%2.%3.%4.%5.%6.%7.%8.%9."/>
        <w:lvlJc w:val="left"/>
        <w:pPr>
          <w:ind w:left="0" w:firstLine="482"/>
        </w:pPr>
        <w:rPr>
          <w:rFonts w:hint="default"/>
        </w:rPr>
      </w:lvl>
    </w:lvlOverride>
  </w:num>
  <w:num w:numId="75">
    <w:abstractNumId w:val="66"/>
  </w:num>
  <w:num w:numId="76">
    <w:abstractNumId w:val="56"/>
  </w:num>
  <w:num w:numId="77">
    <w:abstractNumId w:val="27"/>
  </w:num>
  <w:num w:numId="78">
    <w:abstractNumId w:val="59"/>
  </w:num>
  <w:num w:numId="79">
    <w:abstractNumId w:val="47"/>
  </w:num>
  <w:num w:numId="80">
    <w:abstractNumId w:val="119"/>
  </w:num>
  <w:num w:numId="81">
    <w:abstractNumId w:val="28"/>
  </w:num>
  <w:num w:numId="82">
    <w:abstractNumId w:val="46"/>
  </w:num>
  <w:num w:numId="83">
    <w:abstractNumId w:val="107"/>
  </w:num>
  <w:num w:numId="84">
    <w:abstractNumId w:val="141"/>
  </w:num>
  <w:num w:numId="85">
    <w:abstractNumId w:val="77"/>
  </w:num>
  <w:num w:numId="86">
    <w:abstractNumId w:val="102"/>
  </w:num>
  <w:num w:numId="87">
    <w:abstractNumId w:val="52"/>
  </w:num>
  <w:num w:numId="88">
    <w:abstractNumId w:val="49"/>
  </w:num>
  <w:num w:numId="89">
    <w:abstractNumId w:val="106"/>
  </w:num>
  <w:num w:numId="90">
    <w:abstractNumId w:val="75"/>
  </w:num>
  <w:num w:numId="91">
    <w:abstractNumId w:val="111"/>
  </w:num>
  <w:num w:numId="92">
    <w:abstractNumId w:val="50"/>
  </w:num>
  <w:num w:numId="93">
    <w:abstractNumId w:val="34"/>
  </w:num>
  <w:num w:numId="94">
    <w:abstractNumId w:val="15"/>
  </w:num>
  <w:num w:numId="95">
    <w:abstractNumId w:val="133"/>
  </w:num>
  <w:num w:numId="96">
    <w:abstractNumId w:val="40"/>
  </w:num>
  <w:num w:numId="97">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5"/>
  </w:num>
  <w:num w:numId="99">
    <w:abstractNumId w:val="35"/>
  </w:num>
  <w:num w:numId="100">
    <w:abstractNumId w:val="127"/>
  </w:num>
  <w:num w:numId="101">
    <w:abstractNumId w:val="121"/>
  </w:num>
  <w:num w:numId="10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4"/>
  </w:num>
  <w:num w:numId="104">
    <w:abstractNumId w:val="37"/>
  </w:num>
  <w:num w:numId="105">
    <w:abstractNumId w:val="54"/>
  </w:num>
  <w:num w:numId="106">
    <w:abstractNumId w:val="21"/>
  </w:num>
  <w:num w:numId="107">
    <w:abstractNumId w:val="26"/>
  </w:num>
  <w:num w:numId="108">
    <w:abstractNumId w:val="25"/>
  </w:num>
  <w:num w:numId="109">
    <w:abstractNumId w:val="117"/>
  </w:num>
  <w:num w:numId="110">
    <w:abstractNumId w:val="13"/>
  </w:num>
  <w:num w:numId="111">
    <w:abstractNumId w:val="108"/>
  </w:num>
  <w:num w:numId="112">
    <w:abstractNumId w:val="109"/>
  </w:num>
  <w:num w:numId="113">
    <w:abstractNumId w:val="123"/>
  </w:num>
  <w:num w:numId="114">
    <w:abstractNumId w:val="51"/>
  </w:num>
  <w:num w:numId="115">
    <w:abstractNumId w:val="63"/>
  </w:num>
  <w:num w:numId="116">
    <w:abstractNumId w:val="32"/>
  </w:num>
  <w:num w:numId="117">
    <w:abstractNumId w:val="18"/>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3DA"/>
    <w:rsid w:val="00000450"/>
    <w:rsid w:val="00000C75"/>
    <w:rsid w:val="00000FB3"/>
    <w:rsid w:val="00001B24"/>
    <w:rsid w:val="00001F00"/>
    <w:rsid w:val="000020B1"/>
    <w:rsid w:val="000028E2"/>
    <w:rsid w:val="00002B2F"/>
    <w:rsid w:val="00002DF7"/>
    <w:rsid w:val="00002E86"/>
    <w:rsid w:val="00003161"/>
    <w:rsid w:val="000043EB"/>
    <w:rsid w:val="00004FD3"/>
    <w:rsid w:val="00005828"/>
    <w:rsid w:val="00005A68"/>
    <w:rsid w:val="00006004"/>
    <w:rsid w:val="0000603A"/>
    <w:rsid w:val="00006810"/>
    <w:rsid w:val="00006DA4"/>
    <w:rsid w:val="00007096"/>
    <w:rsid w:val="0000759B"/>
    <w:rsid w:val="0000775A"/>
    <w:rsid w:val="00007946"/>
    <w:rsid w:val="00010372"/>
    <w:rsid w:val="0001045D"/>
    <w:rsid w:val="00010BD1"/>
    <w:rsid w:val="000115D8"/>
    <w:rsid w:val="00012079"/>
    <w:rsid w:val="0001225D"/>
    <w:rsid w:val="00012693"/>
    <w:rsid w:val="00012B4D"/>
    <w:rsid w:val="00012F0A"/>
    <w:rsid w:val="00013010"/>
    <w:rsid w:val="000131A7"/>
    <w:rsid w:val="00013625"/>
    <w:rsid w:val="00013B87"/>
    <w:rsid w:val="000145D4"/>
    <w:rsid w:val="00015716"/>
    <w:rsid w:val="000159A0"/>
    <w:rsid w:val="00016CB9"/>
    <w:rsid w:val="00017A87"/>
    <w:rsid w:val="000201C6"/>
    <w:rsid w:val="0002073D"/>
    <w:rsid w:val="00020A5B"/>
    <w:rsid w:val="00021006"/>
    <w:rsid w:val="00021036"/>
    <w:rsid w:val="00021424"/>
    <w:rsid w:val="00021BF9"/>
    <w:rsid w:val="00022198"/>
    <w:rsid w:val="00022A57"/>
    <w:rsid w:val="00022D99"/>
    <w:rsid w:val="00023469"/>
    <w:rsid w:val="000238C3"/>
    <w:rsid w:val="00023F1E"/>
    <w:rsid w:val="000240EC"/>
    <w:rsid w:val="00024212"/>
    <w:rsid w:val="00024A58"/>
    <w:rsid w:val="00024DD3"/>
    <w:rsid w:val="000252BC"/>
    <w:rsid w:val="000255AB"/>
    <w:rsid w:val="000306B9"/>
    <w:rsid w:val="00030780"/>
    <w:rsid w:val="000308CB"/>
    <w:rsid w:val="00030B95"/>
    <w:rsid w:val="00030DC9"/>
    <w:rsid w:val="000313E7"/>
    <w:rsid w:val="00031A7F"/>
    <w:rsid w:val="00031B53"/>
    <w:rsid w:val="00032DB9"/>
    <w:rsid w:val="00032EBE"/>
    <w:rsid w:val="00032ED0"/>
    <w:rsid w:val="00032FAA"/>
    <w:rsid w:val="00033031"/>
    <w:rsid w:val="0003365A"/>
    <w:rsid w:val="000337CE"/>
    <w:rsid w:val="0003381C"/>
    <w:rsid w:val="00033E6F"/>
    <w:rsid w:val="000343B2"/>
    <w:rsid w:val="00034B34"/>
    <w:rsid w:val="00035675"/>
    <w:rsid w:val="00036572"/>
    <w:rsid w:val="000372A0"/>
    <w:rsid w:val="00037480"/>
    <w:rsid w:val="000376FF"/>
    <w:rsid w:val="00037A3D"/>
    <w:rsid w:val="000406CB"/>
    <w:rsid w:val="000417B1"/>
    <w:rsid w:val="000422A6"/>
    <w:rsid w:val="00042B1D"/>
    <w:rsid w:val="000432F0"/>
    <w:rsid w:val="000438A9"/>
    <w:rsid w:val="00044720"/>
    <w:rsid w:val="00044BC4"/>
    <w:rsid w:val="0004508E"/>
    <w:rsid w:val="00046126"/>
    <w:rsid w:val="000467A9"/>
    <w:rsid w:val="00046C96"/>
    <w:rsid w:val="000471C4"/>
    <w:rsid w:val="000472C0"/>
    <w:rsid w:val="00047AC0"/>
    <w:rsid w:val="00047F1B"/>
    <w:rsid w:val="00050333"/>
    <w:rsid w:val="000505B5"/>
    <w:rsid w:val="000505C7"/>
    <w:rsid w:val="00051498"/>
    <w:rsid w:val="000515BC"/>
    <w:rsid w:val="00051A7F"/>
    <w:rsid w:val="000523CE"/>
    <w:rsid w:val="000524E7"/>
    <w:rsid w:val="000528B0"/>
    <w:rsid w:val="00052E23"/>
    <w:rsid w:val="00053868"/>
    <w:rsid w:val="0005526A"/>
    <w:rsid w:val="00055A5B"/>
    <w:rsid w:val="00056554"/>
    <w:rsid w:val="00056851"/>
    <w:rsid w:val="00056D54"/>
    <w:rsid w:val="00056FBB"/>
    <w:rsid w:val="00057404"/>
    <w:rsid w:val="000577D3"/>
    <w:rsid w:val="000578BD"/>
    <w:rsid w:val="000579E4"/>
    <w:rsid w:val="00057B10"/>
    <w:rsid w:val="0006016F"/>
    <w:rsid w:val="0006249B"/>
    <w:rsid w:val="00062684"/>
    <w:rsid w:val="000627B9"/>
    <w:rsid w:val="000638CD"/>
    <w:rsid w:val="00063BF8"/>
    <w:rsid w:val="0006428B"/>
    <w:rsid w:val="0006563F"/>
    <w:rsid w:val="0006644D"/>
    <w:rsid w:val="00067025"/>
    <w:rsid w:val="000673C6"/>
    <w:rsid w:val="00067D45"/>
    <w:rsid w:val="00067DAF"/>
    <w:rsid w:val="00067DDB"/>
    <w:rsid w:val="000700B2"/>
    <w:rsid w:val="00071009"/>
    <w:rsid w:val="000723D7"/>
    <w:rsid w:val="000728D3"/>
    <w:rsid w:val="00073574"/>
    <w:rsid w:val="00073B6C"/>
    <w:rsid w:val="00073D60"/>
    <w:rsid w:val="00074E33"/>
    <w:rsid w:val="00075155"/>
    <w:rsid w:val="000751D1"/>
    <w:rsid w:val="00075551"/>
    <w:rsid w:val="00075B3B"/>
    <w:rsid w:val="000764B7"/>
    <w:rsid w:val="00076819"/>
    <w:rsid w:val="00077604"/>
    <w:rsid w:val="00077E86"/>
    <w:rsid w:val="000802DA"/>
    <w:rsid w:val="000805A8"/>
    <w:rsid w:val="00080A7A"/>
    <w:rsid w:val="00080D74"/>
    <w:rsid w:val="00081CB1"/>
    <w:rsid w:val="0008203A"/>
    <w:rsid w:val="00082739"/>
    <w:rsid w:val="00082B39"/>
    <w:rsid w:val="000832ED"/>
    <w:rsid w:val="0008497E"/>
    <w:rsid w:val="0008538A"/>
    <w:rsid w:val="000853D1"/>
    <w:rsid w:val="000855FB"/>
    <w:rsid w:val="00085C77"/>
    <w:rsid w:val="00086149"/>
    <w:rsid w:val="00086930"/>
    <w:rsid w:val="00086F96"/>
    <w:rsid w:val="00087A01"/>
    <w:rsid w:val="00087D40"/>
    <w:rsid w:val="00087E97"/>
    <w:rsid w:val="000904EC"/>
    <w:rsid w:val="00090528"/>
    <w:rsid w:val="00090E0B"/>
    <w:rsid w:val="000918BD"/>
    <w:rsid w:val="00092030"/>
    <w:rsid w:val="000922F2"/>
    <w:rsid w:val="00092694"/>
    <w:rsid w:val="000926E1"/>
    <w:rsid w:val="00092AC7"/>
    <w:rsid w:val="00093B03"/>
    <w:rsid w:val="00094416"/>
    <w:rsid w:val="000945B8"/>
    <w:rsid w:val="00094CEE"/>
    <w:rsid w:val="00094D17"/>
    <w:rsid w:val="00094EA7"/>
    <w:rsid w:val="00094FDF"/>
    <w:rsid w:val="00095241"/>
    <w:rsid w:val="000957FA"/>
    <w:rsid w:val="00095AE6"/>
    <w:rsid w:val="000960B7"/>
    <w:rsid w:val="000960E5"/>
    <w:rsid w:val="000968B6"/>
    <w:rsid w:val="00096AEB"/>
    <w:rsid w:val="00097123"/>
    <w:rsid w:val="00097275"/>
    <w:rsid w:val="00097305"/>
    <w:rsid w:val="000A0C29"/>
    <w:rsid w:val="000A1A4A"/>
    <w:rsid w:val="000A1E08"/>
    <w:rsid w:val="000A1EA2"/>
    <w:rsid w:val="000A2107"/>
    <w:rsid w:val="000A21DD"/>
    <w:rsid w:val="000A229A"/>
    <w:rsid w:val="000A2AFC"/>
    <w:rsid w:val="000A30DE"/>
    <w:rsid w:val="000A3CF3"/>
    <w:rsid w:val="000A42E4"/>
    <w:rsid w:val="000A516D"/>
    <w:rsid w:val="000A53C3"/>
    <w:rsid w:val="000A57A9"/>
    <w:rsid w:val="000A63A7"/>
    <w:rsid w:val="000A72C3"/>
    <w:rsid w:val="000A7484"/>
    <w:rsid w:val="000A7C4B"/>
    <w:rsid w:val="000A7CD1"/>
    <w:rsid w:val="000A7CDF"/>
    <w:rsid w:val="000B0366"/>
    <w:rsid w:val="000B08DD"/>
    <w:rsid w:val="000B0922"/>
    <w:rsid w:val="000B0CFF"/>
    <w:rsid w:val="000B159A"/>
    <w:rsid w:val="000B16FD"/>
    <w:rsid w:val="000B1904"/>
    <w:rsid w:val="000B22A9"/>
    <w:rsid w:val="000B273A"/>
    <w:rsid w:val="000B2F02"/>
    <w:rsid w:val="000B39BC"/>
    <w:rsid w:val="000B4194"/>
    <w:rsid w:val="000B422F"/>
    <w:rsid w:val="000B4394"/>
    <w:rsid w:val="000B462A"/>
    <w:rsid w:val="000B4962"/>
    <w:rsid w:val="000B4FAC"/>
    <w:rsid w:val="000B6343"/>
    <w:rsid w:val="000B6723"/>
    <w:rsid w:val="000B7A72"/>
    <w:rsid w:val="000B7BBC"/>
    <w:rsid w:val="000B7F7D"/>
    <w:rsid w:val="000C0073"/>
    <w:rsid w:val="000C02D8"/>
    <w:rsid w:val="000C04A4"/>
    <w:rsid w:val="000C0744"/>
    <w:rsid w:val="000C22D0"/>
    <w:rsid w:val="000C2D4C"/>
    <w:rsid w:val="000C34BA"/>
    <w:rsid w:val="000C361B"/>
    <w:rsid w:val="000C43E7"/>
    <w:rsid w:val="000C494D"/>
    <w:rsid w:val="000C56FB"/>
    <w:rsid w:val="000C5A58"/>
    <w:rsid w:val="000C5D24"/>
    <w:rsid w:val="000C6273"/>
    <w:rsid w:val="000C6FEA"/>
    <w:rsid w:val="000C7CBA"/>
    <w:rsid w:val="000C7E9F"/>
    <w:rsid w:val="000D0123"/>
    <w:rsid w:val="000D0208"/>
    <w:rsid w:val="000D06FC"/>
    <w:rsid w:val="000D0D3F"/>
    <w:rsid w:val="000D1AE6"/>
    <w:rsid w:val="000D2239"/>
    <w:rsid w:val="000D24B0"/>
    <w:rsid w:val="000D2D5B"/>
    <w:rsid w:val="000D35DD"/>
    <w:rsid w:val="000D3B31"/>
    <w:rsid w:val="000D4DD7"/>
    <w:rsid w:val="000D5727"/>
    <w:rsid w:val="000D5DF0"/>
    <w:rsid w:val="000D6157"/>
    <w:rsid w:val="000D6200"/>
    <w:rsid w:val="000D6233"/>
    <w:rsid w:val="000D7096"/>
    <w:rsid w:val="000D735F"/>
    <w:rsid w:val="000D7688"/>
    <w:rsid w:val="000D7C0E"/>
    <w:rsid w:val="000D7E94"/>
    <w:rsid w:val="000E04F5"/>
    <w:rsid w:val="000E0A28"/>
    <w:rsid w:val="000E0E5C"/>
    <w:rsid w:val="000E1191"/>
    <w:rsid w:val="000E1AC1"/>
    <w:rsid w:val="000E228C"/>
    <w:rsid w:val="000E24D7"/>
    <w:rsid w:val="000E296F"/>
    <w:rsid w:val="000E3009"/>
    <w:rsid w:val="000E3216"/>
    <w:rsid w:val="000E39CD"/>
    <w:rsid w:val="000E3A6B"/>
    <w:rsid w:val="000E3D24"/>
    <w:rsid w:val="000E4A80"/>
    <w:rsid w:val="000E4C4F"/>
    <w:rsid w:val="000E4E73"/>
    <w:rsid w:val="000E51DA"/>
    <w:rsid w:val="000E5876"/>
    <w:rsid w:val="000E5D52"/>
    <w:rsid w:val="000E7488"/>
    <w:rsid w:val="000E78DD"/>
    <w:rsid w:val="000E7D53"/>
    <w:rsid w:val="000F0285"/>
    <w:rsid w:val="000F083D"/>
    <w:rsid w:val="000F0F5F"/>
    <w:rsid w:val="000F1F40"/>
    <w:rsid w:val="000F2FC4"/>
    <w:rsid w:val="000F3188"/>
    <w:rsid w:val="000F3936"/>
    <w:rsid w:val="000F53CC"/>
    <w:rsid w:val="000F5EB1"/>
    <w:rsid w:val="000F60AF"/>
    <w:rsid w:val="000F6A22"/>
    <w:rsid w:val="000F6E5B"/>
    <w:rsid w:val="000F755A"/>
    <w:rsid w:val="001009FF"/>
    <w:rsid w:val="00100B41"/>
    <w:rsid w:val="00101311"/>
    <w:rsid w:val="00101878"/>
    <w:rsid w:val="001024BA"/>
    <w:rsid w:val="00102812"/>
    <w:rsid w:val="0010286D"/>
    <w:rsid w:val="00102B42"/>
    <w:rsid w:val="00102FAF"/>
    <w:rsid w:val="00103939"/>
    <w:rsid w:val="00103CBD"/>
    <w:rsid w:val="00104690"/>
    <w:rsid w:val="00104B59"/>
    <w:rsid w:val="0010570C"/>
    <w:rsid w:val="00105B84"/>
    <w:rsid w:val="00106C1E"/>
    <w:rsid w:val="001074D7"/>
    <w:rsid w:val="00107DB6"/>
    <w:rsid w:val="00110238"/>
    <w:rsid w:val="00110B4A"/>
    <w:rsid w:val="00111DB4"/>
    <w:rsid w:val="00111EBF"/>
    <w:rsid w:val="00111F83"/>
    <w:rsid w:val="00112DB5"/>
    <w:rsid w:val="00112E2A"/>
    <w:rsid w:val="001132EF"/>
    <w:rsid w:val="001136D7"/>
    <w:rsid w:val="00114126"/>
    <w:rsid w:val="0011430C"/>
    <w:rsid w:val="00114BF2"/>
    <w:rsid w:val="00114F0A"/>
    <w:rsid w:val="00114F3E"/>
    <w:rsid w:val="001152CA"/>
    <w:rsid w:val="0011546D"/>
    <w:rsid w:val="001158EA"/>
    <w:rsid w:val="0011723D"/>
    <w:rsid w:val="00117512"/>
    <w:rsid w:val="001176E5"/>
    <w:rsid w:val="00120BC0"/>
    <w:rsid w:val="00120CD1"/>
    <w:rsid w:val="00121AEB"/>
    <w:rsid w:val="001227A7"/>
    <w:rsid w:val="001227C0"/>
    <w:rsid w:val="00123601"/>
    <w:rsid w:val="0012398D"/>
    <w:rsid w:val="00124388"/>
    <w:rsid w:val="00125192"/>
    <w:rsid w:val="00125202"/>
    <w:rsid w:val="00125323"/>
    <w:rsid w:val="00125997"/>
    <w:rsid w:val="00125EDE"/>
    <w:rsid w:val="00125EF4"/>
    <w:rsid w:val="001263A4"/>
    <w:rsid w:val="00126476"/>
    <w:rsid w:val="00127AD4"/>
    <w:rsid w:val="00127D64"/>
    <w:rsid w:val="00130607"/>
    <w:rsid w:val="001308B7"/>
    <w:rsid w:val="0013127E"/>
    <w:rsid w:val="00131A33"/>
    <w:rsid w:val="00132272"/>
    <w:rsid w:val="0013246C"/>
    <w:rsid w:val="0013247E"/>
    <w:rsid w:val="001325E1"/>
    <w:rsid w:val="00132BAB"/>
    <w:rsid w:val="001339B1"/>
    <w:rsid w:val="00134D41"/>
    <w:rsid w:val="00136560"/>
    <w:rsid w:val="0013690A"/>
    <w:rsid w:val="0013707C"/>
    <w:rsid w:val="00137193"/>
    <w:rsid w:val="00140C72"/>
    <w:rsid w:val="00140D76"/>
    <w:rsid w:val="00141237"/>
    <w:rsid w:val="00141328"/>
    <w:rsid w:val="00141755"/>
    <w:rsid w:val="001418AF"/>
    <w:rsid w:val="00141B02"/>
    <w:rsid w:val="00141B2D"/>
    <w:rsid w:val="001428AC"/>
    <w:rsid w:val="00142D68"/>
    <w:rsid w:val="00142FB7"/>
    <w:rsid w:val="00143312"/>
    <w:rsid w:val="00143CBD"/>
    <w:rsid w:val="00143DB6"/>
    <w:rsid w:val="00144ED3"/>
    <w:rsid w:val="0014557F"/>
    <w:rsid w:val="0014573F"/>
    <w:rsid w:val="00145A3F"/>
    <w:rsid w:val="00145FD9"/>
    <w:rsid w:val="00146187"/>
    <w:rsid w:val="001461CA"/>
    <w:rsid w:val="00147A06"/>
    <w:rsid w:val="00147E90"/>
    <w:rsid w:val="001507CD"/>
    <w:rsid w:val="00150DB7"/>
    <w:rsid w:val="00152591"/>
    <w:rsid w:val="0015282B"/>
    <w:rsid w:val="0015368C"/>
    <w:rsid w:val="00153733"/>
    <w:rsid w:val="0015598C"/>
    <w:rsid w:val="00156EC9"/>
    <w:rsid w:val="001572A8"/>
    <w:rsid w:val="00157415"/>
    <w:rsid w:val="0016038A"/>
    <w:rsid w:val="00160B71"/>
    <w:rsid w:val="00160F64"/>
    <w:rsid w:val="00161133"/>
    <w:rsid w:val="001619A0"/>
    <w:rsid w:val="00162EAA"/>
    <w:rsid w:val="00163480"/>
    <w:rsid w:val="0016372B"/>
    <w:rsid w:val="001653B1"/>
    <w:rsid w:val="001659EF"/>
    <w:rsid w:val="00165BFB"/>
    <w:rsid w:val="00165FE3"/>
    <w:rsid w:val="0016645C"/>
    <w:rsid w:val="00167B3F"/>
    <w:rsid w:val="001700F9"/>
    <w:rsid w:val="00171241"/>
    <w:rsid w:val="00171438"/>
    <w:rsid w:val="00171F22"/>
    <w:rsid w:val="00172453"/>
    <w:rsid w:val="001728CB"/>
    <w:rsid w:val="00172DB9"/>
    <w:rsid w:val="00172DC3"/>
    <w:rsid w:val="00172EA3"/>
    <w:rsid w:val="00174510"/>
    <w:rsid w:val="00174C2E"/>
    <w:rsid w:val="00174EC4"/>
    <w:rsid w:val="00174FA8"/>
    <w:rsid w:val="00175F04"/>
    <w:rsid w:val="001772CA"/>
    <w:rsid w:val="0017748A"/>
    <w:rsid w:val="00177698"/>
    <w:rsid w:val="00180124"/>
    <w:rsid w:val="00180FF9"/>
    <w:rsid w:val="001811A4"/>
    <w:rsid w:val="00181B24"/>
    <w:rsid w:val="00181B7F"/>
    <w:rsid w:val="001821C6"/>
    <w:rsid w:val="001825F2"/>
    <w:rsid w:val="00182FC8"/>
    <w:rsid w:val="00183484"/>
    <w:rsid w:val="00183703"/>
    <w:rsid w:val="00183CA8"/>
    <w:rsid w:val="00184B0F"/>
    <w:rsid w:val="00184D43"/>
    <w:rsid w:val="001852C1"/>
    <w:rsid w:val="00185864"/>
    <w:rsid w:val="00185881"/>
    <w:rsid w:val="00185AB0"/>
    <w:rsid w:val="00185C33"/>
    <w:rsid w:val="00185DCB"/>
    <w:rsid w:val="001861A8"/>
    <w:rsid w:val="001864B6"/>
    <w:rsid w:val="00186576"/>
    <w:rsid w:val="001866D4"/>
    <w:rsid w:val="00186B8D"/>
    <w:rsid w:val="00186D5D"/>
    <w:rsid w:val="0018749D"/>
    <w:rsid w:val="0018791E"/>
    <w:rsid w:val="001905D2"/>
    <w:rsid w:val="00190706"/>
    <w:rsid w:val="001915F1"/>
    <w:rsid w:val="00194671"/>
    <w:rsid w:val="00195C38"/>
    <w:rsid w:val="00195D66"/>
    <w:rsid w:val="00196BA0"/>
    <w:rsid w:val="00196FFC"/>
    <w:rsid w:val="00197044"/>
    <w:rsid w:val="00197184"/>
    <w:rsid w:val="00197940"/>
    <w:rsid w:val="00197AC1"/>
    <w:rsid w:val="001A05AB"/>
    <w:rsid w:val="001A06C6"/>
    <w:rsid w:val="001A1815"/>
    <w:rsid w:val="001A1F43"/>
    <w:rsid w:val="001A250B"/>
    <w:rsid w:val="001A25AD"/>
    <w:rsid w:val="001A2775"/>
    <w:rsid w:val="001A2EB7"/>
    <w:rsid w:val="001A31DB"/>
    <w:rsid w:val="001A32BE"/>
    <w:rsid w:val="001A3334"/>
    <w:rsid w:val="001A4339"/>
    <w:rsid w:val="001A4707"/>
    <w:rsid w:val="001A47FB"/>
    <w:rsid w:val="001A50D1"/>
    <w:rsid w:val="001A5482"/>
    <w:rsid w:val="001A5BEF"/>
    <w:rsid w:val="001A70BD"/>
    <w:rsid w:val="001A720D"/>
    <w:rsid w:val="001A7CFB"/>
    <w:rsid w:val="001A7E5A"/>
    <w:rsid w:val="001A7F6E"/>
    <w:rsid w:val="001B05D6"/>
    <w:rsid w:val="001B0AD2"/>
    <w:rsid w:val="001B14F5"/>
    <w:rsid w:val="001B19A7"/>
    <w:rsid w:val="001B1C4D"/>
    <w:rsid w:val="001B2195"/>
    <w:rsid w:val="001B23E3"/>
    <w:rsid w:val="001B2A48"/>
    <w:rsid w:val="001B2EDC"/>
    <w:rsid w:val="001B335D"/>
    <w:rsid w:val="001B3F2F"/>
    <w:rsid w:val="001B48CC"/>
    <w:rsid w:val="001B4D98"/>
    <w:rsid w:val="001B5617"/>
    <w:rsid w:val="001B6387"/>
    <w:rsid w:val="001B7CD7"/>
    <w:rsid w:val="001B7E3D"/>
    <w:rsid w:val="001C0494"/>
    <w:rsid w:val="001C0E4D"/>
    <w:rsid w:val="001C1D51"/>
    <w:rsid w:val="001C1FD6"/>
    <w:rsid w:val="001C21A1"/>
    <w:rsid w:val="001C24EA"/>
    <w:rsid w:val="001C2614"/>
    <w:rsid w:val="001C27D4"/>
    <w:rsid w:val="001C2AA7"/>
    <w:rsid w:val="001C2E7E"/>
    <w:rsid w:val="001C33D9"/>
    <w:rsid w:val="001C3620"/>
    <w:rsid w:val="001C3733"/>
    <w:rsid w:val="001C4483"/>
    <w:rsid w:val="001C4CBB"/>
    <w:rsid w:val="001C6260"/>
    <w:rsid w:val="001C6372"/>
    <w:rsid w:val="001C6B34"/>
    <w:rsid w:val="001C6F89"/>
    <w:rsid w:val="001C7CC8"/>
    <w:rsid w:val="001D05E2"/>
    <w:rsid w:val="001D0950"/>
    <w:rsid w:val="001D12C5"/>
    <w:rsid w:val="001D1BDF"/>
    <w:rsid w:val="001D1E60"/>
    <w:rsid w:val="001D263E"/>
    <w:rsid w:val="001D274F"/>
    <w:rsid w:val="001D2CEC"/>
    <w:rsid w:val="001D3115"/>
    <w:rsid w:val="001D3126"/>
    <w:rsid w:val="001D371C"/>
    <w:rsid w:val="001D483B"/>
    <w:rsid w:val="001D4E9A"/>
    <w:rsid w:val="001D5212"/>
    <w:rsid w:val="001D6871"/>
    <w:rsid w:val="001D7D33"/>
    <w:rsid w:val="001E0441"/>
    <w:rsid w:val="001E0AEC"/>
    <w:rsid w:val="001E0B18"/>
    <w:rsid w:val="001E0C3B"/>
    <w:rsid w:val="001E0E12"/>
    <w:rsid w:val="001E0E8A"/>
    <w:rsid w:val="001E14F8"/>
    <w:rsid w:val="001E226C"/>
    <w:rsid w:val="001E233A"/>
    <w:rsid w:val="001E25DA"/>
    <w:rsid w:val="001E2CE6"/>
    <w:rsid w:val="001E3A98"/>
    <w:rsid w:val="001E4141"/>
    <w:rsid w:val="001E4F5B"/>
    <w:rsid w:val="001E57F9"/>
    <w:rsid w:val="001E58D0"/>
    <w:rsid w:val="001E5B9D"/>
    <w:rsid w:val="001E5BD8"/>
    <w:rsid w:val="001E5DBE"/>
    <w:rsid w:val="001E60FD"/>
    <w:rsid w:val="001E64C4"/>
    <w:rsid w:val="001F0D16"/>
    <w:rsid w:val="001F1738"/>
    <w:rsid w:val="001F1915"/>
    <w:rsid w:val="001F1FF9"/>
    <w:rsid w:val="001F2475"/>
    <w:rsid w:val="001F3462"/>
    <w:rsid w:val="001F34A0"/>
    <w:rsid w:val="001F3C7C"/>
    <w:rsid w:val="001F4136"/>
    <w:rsid w:val="001F4368"/>
    <w:rsid w:val="001F447F"/>
    <w:rsid w:val="001F4619"/>
    <w:rsid w:val="001F476A"/>
    <w:rsid w:val="001F5552"/>
    <w:rsid w:val="001F5E71"/>
    <w:rsid w:val="001F604F"/>
    <w:rsid w:val="001F6288"/>
    <w:rsid w:val="001F6554"/>
    <w:rsid w:val="001F6869"/>
    <w:rsid w:val="001F6E18"/>
    <w:rsid w:val="001F6E3D"/>
    <w:rsid w:val="001F765F"/>
    <w:rsid w:val="001F7A86"/>
    <w:rsid w:val="001F7BAA"/>
    <w:rsid w:val="00200082"/>
    <w:rsid w:val="00200396"/>
    <w:rsid w:val="00200906"/>
    <w:rsid w:val="00200D7D"/>
    <w:rsid w:val="0020167B"/>
    <w:rsid w:val="002019B9"/>
    <w:rsid w:val="002022AE"/>
    <w:rsid w:val="002022C6"/>
    <w:rsid w:val="0020326E"/>
    <w:rsid w:val="0020371D"/>
    <w:rsid w:val="00204649"/>
    <w:rsid w:val="002048E1"/>
    <w:rsid w:val="002049B6"/>
    <w:rsid w:val="00204BEB"/>
    <w:rsid w:val="002051F4"/>
    <w:rsid w:val="0020526F"/>
    <w:rsid w:val="002054AB"/>
    <w:rsid w:val="00206323"/>
    <w:rsid w:val="002065F5"/>
    <w:rsid w:val="00206678"/>
    <w:rsid w:val="002068B2"/>
    <w:rsid w:val="00206F56"/>
    <w:rsid w:val="00206F6D"/>
    <w:rsid w:val="0020705B"/>
    <w:rsid w:val="002070AC"/>
    <w:rsid w:val="0020713B"/>
    <w:rsid w:val="00207AD1"/>
    <w:rsid w:val="00207AF8"/>
    <w:rsid w:val="0021051A"/>
    <w:rsid w:val="00210E28"/>
    <w:rsid w:val="002117CE"/>
    <w:rsid w:val="00211C90"/>
    <w:rsid w:val="00211F6E"/>
    <w:rsid w:val="00211FF5"/>
    <w:rsid w:val="002121C2"/>
    <w:rsid w:val="002122DF"/>
    <w:rsid w:val="0021245C"/>
    <w:rsid w:val="002127A0"/>
    <w:rsid w:val="0021280D"/>
    <w:rsid w:val="00212841"/>
    <w:rsid w:val="002133E7"/>
    <w:rsid w:val="00213AB2"/>
    <w:rsid w:val="00214BED"/>
    <w:rsid w:val="002155FC"/>
    <w:rsid w:val="00215D02"/>
    <w:rsid w:val="00216135"/>
    <w:rsid w:val="002163DA"/>
    <w:rsid w:val="002167B3"/>
    <w:rsid w:val="00216C80"/>
    <w:rsid w:val="0021701B"/>
    <w:rsid w:val="00221001"/>
    <w:rsid w:val="0022133E"/>
    <w:rsid w:val="00221A6E"/>
    <w:rsid w:val="00221E0C"/>
    <w:rsid w:val="00222915"/>
    <w:rsid w:val="0022314D"/>
    <w:rsid w:val="0022386A"/>
    <w:rsid w:val="00224380"/>
    <w:rsid w:val="00225925"/>
    <w:rsid w:val="0022599E"/>
    <w:rsid w:val="00225B8B"/>
    <w:rsid w:val="00230594"/>
    <w:rsid w:val="00230856"/>
    <w:rsid w:val="002311CD"/>
    <w:rsid w:val="0023164E"/>
    <w:rsid w:val="00231A30"/>
    <w:rsid w:val="002321CC"/>
    <w:rsid w:val="0023222B"/>
    <w:rsid w:val="00232D36"/>
    <w:rsid w:val="002337A4"/>
    <w:rsid w:val="00233F12"/>
    <w:rsid w:val="00234789"/>
    <w:rsid w:val="00234840"/>
    <w:rsid w:val="0023539C"/>
    <w:rsid w:val="00235607"/>
    <w:rsid w:val="0023607A"/>
    <w:rsid w:val="0023674E"/>
    <w:rsid w:val="002368E8"/>
    <w:rsid w:val="00236A5A"/>
    <w:rsid w:val="00236B29"/>
    <w:rsid w:val="002371C6"/>
    <w:rsid w:val="002371E8"/>
    <w:rsid w:val="00237787"/>
    <w:rsid w:val="002377E0"/>
    <w:rsid w:val="002400FA"/>
    <w:rsid w:val="00240430"/>
    <w:rsid w:val="00240E16"/>
    <w:rsid w:val="00241BEF"/>
    <w:rsid w:val="00241DE5"/>
    <w:rsid w:val="00241EA8"/>
    <w:rsid w:val="00242377"/>
    <w:rsid w:val="00242CBF"/>
    <w:rsid w:val="00243E65"/>
    <w:rsid w:val="00244185"/>
    <w:rsid w:val="00244A4D"/>
    <w:rsid w:val="00244E2C"/>
    <w:rsid w:val="00244EDC"/>
    <w:rsid w:val="002450C3"/>
    <w:rsid w:val="002453F1"/>
    <w:rsid w:val="0024571A"/>
    <w:rsid w:val="00245D9D"/>
    <w:rsid w:val="00245F29"/>
    <w:rsid w:val="00246664"/>
    <w:rsid w:val="00246FE2"/>
    <w:rsid w:val="00247685"/>
    <w:rsid w:val="0024768C"/>
    <w:rsid w:val="002479F4"/>
    <w:rsid w:val="00247D7C"/>
    <w:rsid w:val="00250DD0"/>
    <w:rsid w:val="0025127F"/>
    <w:rsid w:val="002513B9"/>
    <w:rsid w:val="00251CC6"/>
    <w:rsid w:val="002520A6"/>
    <w:rsid w:val="00252660"/>
    <w:rsid w:val="002529FC"/>
    <w:rsid w:val="0025349A"/>
    <w:rsid w:val="00254071"/>
    <w:rsid w:val="002552C0"/>
    <w:rsid w:val="002554B2"/>
    <w:rsid w:val="002554E0"/>
    <w:rsid w:val="00255533"/>
    <w:rsid w:val="00256066"/>
    <w:rsid w:val="002570C1"/>
    <w:rsid w:val="00257648"/>
    <w:rsid w:val="00257D54"/>
    <w:rsid w:val="00257DD8"/>
    <w:rsid w:val="002600BE"/>
    <w:rsid w:val="0026147B"/>
    <w:rsid w:val="00261CDD"/>
    <w:rsid w:val="00261F9E"/>
    <w:rsid w:val="00262671"/>
    <w:rsid w:val="00263154"/>
    <w:rsid w:val="0026434D"/>
    <w:rsid w:val="00264381"/>
    <w:rsid w:val="00264978"/>
    <w:rsid w:val="0026575B"/>
    <w:rsid w:val="0026587B"/>
    <w:rsid w:val="00265FFD"/>
    <w:rsid w:val="00266A75"/>
    <w:rsid w:val="00266E6D"/>
    <w:rsid w:val="00270B00"/>
    <w:rsid w:val="002715CD"/>
    <w:rsid w:val="0027198A"/>
    <w:rsid w:val="002725E2"/>
    <w:rsid w:val="00273189"/>
    <w:rsid w:val="00273AC2"/>
    <w:rsid w:val="00273D7B"/>
    <w:rsid w:val="00273F99"/>
    <w:rsid w:val="002740E5"/>
    <w:rsid w:val="002742D5"/>
    <w:rsid w:val="00274475"/>
    <w:rsid w:val="0027495E"/>
    <w:rsid w:val="00275329"/>
    <w:rsid w:val="00275959"/>
    <w:rsid w:val="00275D4A"/>
    <w:rsid w:val="00276043"/>
    <w:rsid w:val="002766BA"/>
    <w:rsid w:val="0027717D"/>
    <w:rsid w:val="0027770F"/>
    <w:rsid w:val="00277925"/>
    <w:rsid w:val="0028051B"/>
    <w:rsid w:val="0028084E"/>
    <w:rsid w:val="002812A9"/>
    <w:rsid w:val="00281A33"/>
    <w:rsid w:val="00281DFE"/>
    <w:rsid w:val="00282879"/>
    <w:rsid w:val="00282C81"/>
    <w:rsid w:val="00284354"/>
    <w:rsid w:val="00285DFB"/>
    <w:rsid w:val="00286EFD"/>
    <w:rsid w:val="00287F2F"/>
    <w:rsid w:val="00290E28"/>
    <w:rsid w:val="0029107B"/>
    <w:rsid w:val="002912A7"/>
    <w:rsid w:val="00291799"/>
    <w:rsid w:val="00291DAA"/>
    <w:rsid w:val="00292E1A"/>
    <w:rsid w:val="0029340B"/>
    <w:rsid w:val="00293617"/>
    <w:rsid w:val="002936B9"/>
    <w:rsid w:val="00294102"/>
    <w:rsid w:val="002941F3"/>
    <w:rsid w:val="002945DE"/>
    <w:rsid w:val="00295FCA"/>
    <w:rsid w:val="00296022"/>
    <w:rsid w:val="002963A7"/>
    <w:rsid w:val="00296E04"/>
    <w:rsid w:val="00296E6C"/>
    <w:rsid w:val="00297B90"/>
    <w:rsid w:val="00297DB0"/>
    <w:rsid w:val="002A0702"/>
    <w:rsid w:val="002A07BA"/>
    <w:rsid w:val="002A0923"/>
    <w:rsid w:val="002A0952"/>
    <w:rsid w:val="002A0F38"/>
    <w:rsid w:val="002A106D"/>
    <w:rsid w:val="002A145E"/>
    <w:rsid w:val="002A1AE4"/>
    <w:rsid w:val="002A1C58"/>
    <w:rsid w:val="002A2015"/>
    <w:rsid w:val="002A2464"/>
    <w:rsid w:val="002A2578"/>
    <w:rsid w:val="002A2828"/>
    <w:rsid w:val="002A2B87"/>
    <w:rsid w:val="002A2DE6"/>
    <w:rsid w:val="002A4380"/>
    <w:rsid w:val="002A4436"/>
    <w:rsid w:val="002A4804"/>
    <w:rsid w:val="002A57B8"/>
    <w:rsid w:val="002A6EC6"/>
    <w:rsid w:val="002A7575"/>
    <w:rsid w:val="002A7E4B"/>
    <w:rsid w:val="002B040F"/>
    <w:rsid w:val="002B0CDF"/>
    <w:rsid w:val="002B0CF3"/>
    <w:rsid w:val="002B17DD"/>
    <w:rsid w:val="002B185F"/>
    <w:rsid w:val="002B1E18"/>
    <w:rsid w:val="002B20E7"/>
    <w:rsid w:val="002B3735"/>
    <w:rsid w:val="002B3A30"/>
    <w:rsid w:val="002B4143"/>
    <w:rsid w:val="002B426A"/>
    <w:rsid w:val="002B4919"/>
    <w:rsid w:val="002B5655"/>
    <w:rsid w:val="002B60E8"/>
    <w:rsid w:val="002B6A36"/>
    <w:rsid w:val="002B6D18"/>
    <w:rsid w:val="002B735F"/>
    <w:rsid w:val="002B73DD"/>
    <w:rsid w:val="002B7705"/>
    <w:rsid w:val="002B78AD"/>
    <w:rsid w:val="002B78D7"/>
    <w:rsid w:val="002B7D08"/>
    <w:rsid w:val="002C0138"/>
    <w:rsid w:val="002C013F"/>
    <w:rsid w:val="002C077F"/>
    <w:rsid w:val="002C1B03"/>
    <w:rsid w:val="002C1CB2"/>
    <w:rsid w:val="002C1EAA"/>
    <w:rsid w:val="002C224D"/>
    <w:rsid w:val="002C3039"/>
    <w:rsid w:val="002C3185"/>
    <w:rsid w:val="002C3238"/>
    <w:rsid w:val="002C3AF2"/>
    <w:rsid w:val="002C421C"/>
    <w:rsid w:val="002C4493"/>
    <w:rsid w:val="002C44AB"/>
    <w:rsid w:val="002C4A5F"/>
    <w:rsid w:val="002C5A02"/>
    <w:rsid w:val="002D031D"/>
    <w:rsid w:val="002D04E8"/>
    <w:rsid w:val="002D0A3A"/>
    <w:rsid w:val="002D0BAF"/>
    <w:rsid w:val="002D136C"/>
    <w:rsid w:val="002D141E"/>
    <w:rsid w:val="002D214C"/>
    <w:rsid w:val="002D2218"/>
    <w:rsid w:val="002D2320"/>
    <w:rsid w:val="002D271F"/>
    <w:rsid w:val="002D2C02"/>
    <w:rsid w:val="002D2F6E"/>
    <w:rsid w:val="002D3A14"/>
    <w:rsid w:val="002D3D8A"/>
    <w:rsid w:val="002D440C"/>
    <w:rsid w:val="002D4A98"/>
    <w:rsid w:val="002D4C6F"/>
    <w:rsid w:val="002D5498"/>
    <w:rsid w:val="002D586A"/>
    <w:rsid w:val="002D617D"/>
    <w:rsid w:val="002D71BD"/>
    <w:rsid w:val="002D75A9"/>
    <w:rsid w:val="002D7A8D"/>
    <w:rsid w:val="002E124B"/>
    <w:rsid w:val="002E1585"/>
    <w:rsid w:val="002E183F"/>
    <w:rsid w:val="002E2C3A"/>
    <w:rsid w:val="002E3129"/>
    <w:rsid w:val="002E332F"/>
    <w:rsid w:val="002E3BC2"/>
    <w:rsid w:val="002E3BF3"/>
    <w:rsid w:val="002E3DCD"/>
    <w:rsid w:val="002E5871"/>
    <w:rsid w:val="002E5947"/>
    <w:rsid w:val="002E5C6E"/>
    <w:rsid w:val="002E746D"/>
    <w:rsid w:val="002E746F"/>
    <w:rsid w:val="002E7BA7"/>
    <w:rsid w:val="002F0319"/>
    <w:rsid w:val="002F0B8B"/>
    <w:rsid w:val="002F0F2B"/>
    <w:rsid w:val="002F13FD"/>
    <w:rsid w:val="002F18DE"/>
    <w:rsid w:val="002F1F0A"/>
    <w:rsid w:val="002F21F3"/>
    <w:rsid w:val="002F25E1"/>
    <w:rsid w:val="002F26E2"/>
    <w:rsid w:val="002F2C6B"/>
    <w:rsid w:val="002F30F7"/>
    <w:rsid w:val="002F3283"/>
    <w:rsid w:val="002F3C65"/>
    <w:rsid w:val="002F57F7"/>
    <w:rsid w:val="002F6A44"/>
    <w:rsid w:val="00300E73"/>
    <w:rsid w:val="00300FF2"/>
    <w:rsid w:val="00301163"/>
    <w:rsid w:val="00301643"/>
    <w:rsid w:val="00301812"/>
    <w:rsid w:val="00301C99"/>
    <w:rsid w:val="00301DF7"/>
    <w:rsid w:val="00301F4F"/>
    <w:rsid w:val="00302639"/>
    <w:rsid w:val="00303428"/>
    <w:rsid w:val="00304727"/>
    <w:rsid w:val="00306030"/>
    <w:rsid w:val="00306619"/>
    <w:rsid w:val="00306A1B"/>
    <w:rsid w:val="0030761D"/>
    <w:rsid w:val="00307CCE"/>
    <w:rsid w:val="0031033B"/>
    <w:rsid w:val="00310B71"/>
    <w:rsid w:val="00310F97"/>
    <w:rsid w:val="003115B8"/>
    <w:rsid w:val="0031181D"/>
    <w:rsid w:val="003119A6"/>
    <w:rsid w:val="00311D62"/>
    <w:rsid w:val="00311E19"/>
    <w:rsid w:val="0031230E"/>
    <w:rsid w:val="003125C5"/>
    <w:rsid w:val="00313A48"/>
    <w:rsid w:val="0031401C"/>
    <w:rsid w:val="0031449B"/>
    <w:rsid w:val="00314CC7"/>
    <w:rsid w:val="0031556A"/>
    <w:rsid w:val="00315985"/>
    <w:rsid w:val="00315AB7"/>
    <w:rsid w:val="00315FE8"/>
    <w:rsid w:val="00316818"/>
    <w:rsid w:val="003176B3"/>
    <w:rsid w:val="003200A1"/>
    <w:rsid w:val="0032083E"/>
    <w:rsid w:val="00320F40"/>
    <w:rsid w:val="003217C8"/>
    <w:rsid w:val="0032320D"/>
    <w:rsid w:val="00323CEB"/>
    <w:rsid w:val="003244E0"/>
    <w:rsid w:val="0032499A"/>
    <w:rsid w:val="00324FD0"/>
    <w:rsid w:val="00325087"/>
    <w:rsid w:val="00325BB3"/>
    <w:rsid w:val="00325E23"/>
    <w:rsid w:val="00325F4E"/>
    <w:rsid w:val="003264B2"/>
    <w:rsid w:val="00326C3A"/>
    <w:rsid w:val="00327475"/>
    <w:rsid w:val="003300BF"/>
    <w:rsid w:val="003306D7"/>
    <w:rsid w:val="00330CA5"/>
    <w:rsid w:val="0033150D"/>
    <w:rsid w:val="00332ACF"/>
    <w:rsid w:val="00332DE1"/>
    <w:rsid w:val="00332EEB"/>
    <w:rsid w:val="003339E0"/>
    <w:rsid w:val="00333B79"/>
    <w:rsid w:val="00334180"/>
    <w:rsid w:val="0033544B"/>
    <w:rsid w:val="0033616C"/>
    <w:rsid w:val="00336EB9"/>
    <w:rsid w:val="00337F18"/>
    <w:rsid w:val="00340177"/>
    <w:rsid w:val="00340606"/>
    <w:rsid w:val="0034077B"/>
    <w:rsid w:val="003410AD"/>
    <w:rsid w:val="00341630"/>
    <w:rsid w:val="00341933"/>
    <w:rsid w:val="00341AA9"/>
    <w:rsid w:val="00341C8C"/>
    <w:rsid w:val="00342CCD"/>
    <w:rsid w:val="00342CFA"/>
    <w:rsid w:val="00342CFB"/>
    <w:rsid w:val="00342EF6"/>
    <w:rsid w:val="00343277"/>
    <w:rsid w:val="0034364A"/>
    <w:rsid w:val="0034482E"/>
    <w:rsid w:val="00344C75"/>
    <w:rsid w:val="0034597E"/>
    <w:rsid w:val="00345B67"/>
    <w:rsid w:val="00345F39"/>
    <w:rsid w:val="003460CA"/>
    <w:rsid w:val="00346550"/>
    <w:rsid w:val="00346B06"/>
    <w:rsid w:val="00346D14"/>
    <w:rsid w:val="00347909"/>
    <w:rsid w:val="00350C5B"/>
    <w:rsid w:val="00351580"/>
    <w:rsid w:val="00351FD8"/>
    <w:rsid w:val="003522DF"/>
    <w:rsid w:val="003527EB"/>
    <w:rsid w:val="003530D3"/>
    <w:rsid w:val="00353911"/>
    <w:rsid w:val="00353BE1"/>
    <w:rsid w:val="0035410C"/>
    <w:rsid w:val="00354510"/>
    <w:rsid w:val="00354669"/>
    <w:rsid w:val="003548F0"/>
    <w:rsid w:val="00354C2D"/>
    <w:rsid w:val="003567E9"/>
    <w:rsid w:val="00356A41"/>
    <w:rsid w:val="00357546"/>
    <w:rsid w:val="003575E4"/>
    <w:rsid w:val="003602D2"/>
    <w:rsid w:val="00361418"/>
    <w:rsid w:val="0036141C"/>
    <w:rsid w:val="003614A8"/>
    <w:rsid w:val="00361745"/>
    <w:rsid w:val="00361892"/>
    <w:rsid w:val="00362318"/>
    <w:rsid w:val="00362724"/>
    <w:rsid w:val="0036359F"/>
    <w:rsid w:val="0036384F"/>
    <w:rsid w:val="0036471E"/>
    <w:rsid w:val="00364A3F"/>
    <w:rsid w:val="003651AD"/>
    <w:rsid w:val="00365A8F"/>
    <w:rsid w:val="00365EE8"/>
    <w:rsid w:val="00366823"/>
    <w:rsid w:val="0036687F"/>
    <w:rsid w:val="00366BB5"/>
    <w:rsid w:val="00366BFD"/>
    <w:rsid w:val="00366D7C"/>
    <w:rsid w:val="00366F62"/>
    <w:rsid w:val="00367577"/>
    <w:rsid w:val="00370306"/>
    <w:rsid w:val="00370910"/>
    <w:rsid w:val="0037168C"/>
    <w:rsid w:val="003716B0"/>
    <w:rsid w:val="0037223A"/>
    <w:rsid w:val="0037296F"/>
    <w:rsid w:val="00373241"/>
    <w:rsid w:val="003735AD"/>
    <w:rsid w:val="003741FD"/>
    <w:rsid w:val="00374D9A"/>
    <w:rsid w:val="00374F9D"/>
    <w:rsid w:val="0037574B"/>
    <w:rsid w:val="0038059E"/>
    <w:rsid w:val="0038060D"/>
    <w:rsid w:val="00380B15"/>
    <w:rsid w:val="00381D88"/>
    <w:rsid w:val="00382468"/>
    <w:rsid w:val="00382AD4"/>
    <w:rsid w:val="00384135"/>
    <w:rsid w:val="0038416E"/>
    <w:rsid w:val="00384668"/>
    <w:rsid w:val="0038511B"/>
    <w:rsid w:val="00385144"/>
    <w:rsid w:val="00385C46"/>
    <w:rsid w:val="00386029"/>
    <w:rsid w:val="0038632B"/>
    <w:rsid w:val="00386F7A"/>
    <w:rsid w:val="0038752B"/>
    <w:rsid w:val="00387548"/>
    <w:rsid w:val="00387E0D"/>
    <w:rsid w:val="003908E9"/>
    <w:rsid w:val="00390994"/>
    <w:rsid w:val="00390C02"/>
    <w:rsid w:val="0039285A"/>
    <w:rsid w:val="00393435"/>
    <w:rsid w:val="00393831"/>
    <w:rsid w:val="00393998"/>
    <w:rsid w:val="00393C1D"/>
    <w:rsid w:val="00394D35"/>
    <w:rsid w:val="003950F7"/>
    <w:rsid w:val="0039529D"/>
    <w:rsid w:val="00395614"/>
    <w:rsid w:val="00395FDB"/>
    <w:rsid w:val="0039685D"/>
    <w:rsid w:val="00396D13"/>
    <w:rsid w:val="00396E7C"/>
    <w:rsid w:val="00396F11"/>
    <w:rsid w:val="0039767F"/>
    <w:rsid w:val="003A0117"/>
    <w:rsid w:val="003A0DE0"/>
    <w:rsid w:val="003A16B4"/>
    <w:rsid w:val="003A171C"/>
    <w:rsid w:val="003A1A07"/>
    <w:rsid w:val="003A2649"/>
    <w:rsid w:val="003A2A26"/>
    <w:rsid w:val="003A2BDC"/>
    <w:rsid w:val="003A3B5F"/>
    <w:rsid w:val="003A3B7A"/>
    <w:rsid w:val="003A3CB5"/>
    <w:rsid w:val="003A46F8"/>
    <w:rsid w:val="003A47A7"/>
    <w:rsid w:val="003A4A77"/>
    <w:rsid w:val="003A4F3C"/>
    <w:rsid w:val="003A52F9"/>
    <w:rsid w:val="003A5B3E"/>
    <w:rsid w:val="003A5B7C"/>
    <w:rsid w:val="003A714C"/>
    <w:rsid w:val="003A7E9F"/>
    <w:rsid w:val="003B104E"/>
    <w:rsid w:val="003B12FA"/>
    <w:rsid w:val="003B3165"/>
    <w:rsid w:val="003B45F0"/>
    <w:rsid w:val="003B52AD"/>
    <w:rsid w:val="003B53D6"/>
    <w:rsid w:val="003B707A"/>
    <w:rsid w:val="003B724A"/>
    <w:rsid w:val="003C0B1C"/>
    <w:rsid w:val="003C0D6F"/>
    <w:rsid w:val="003C1377"/>
    <w:rsid w:val="003C32D2"/>
    <w:rsid w:val="003C45C0"/>
    <w:rsid w:val="003C46DA"/>
    <w:rsid w:val="003C5154"/>
    <w:rsid w:val="003C595D"/>
    <w:rsid w:val="003C5BAD"/>
    <w:rsid w:val="003C62EC"/>
    <w:rsid w:val="003C6DDA"/>
    <w:rsid w:val="003C7352"/>
    <w:rsid w:val="003C79C3"/>
    <w:rsid w:val="003D03E4"/>
    <w:rsid w:val="003D0A5A"/>
    <w:rsid w:val="003D152C"/>
    <w:rsid w:val="003D154A"/>
    <w:rsid w:val="003D155F"/>
    <w:rsid w:val="003D1940"/>
    <w:rsid w:val="003D22FC"/>
    <w:rsid w:val="003D24BD"/>
    <w:rsid w:val="003D2D0A"/>
    <w:rsid w:val="003D3399"/>
    <w:rsid w:val="003D3725"/>
    <w:rsid w:val="003D3BCF"/>
    <w:rsid w:val="003D3E1B"/>
    <w:rsid w:val="003D43BF"/>
    <w:rsid w:val="003D43D8"/>
    <w:rsid w:val="003D6192"/>
    <w:rsid w:val="003D63FE"/>
    <w:rsid w:val="003D676C"/>
    <w:rsid w:val="003D727A"/>
    <w:rsid w:val="003E083B"/>
    <w:rsid w:val="003E0EF9"/>
    <w:rsid w:val="003E11B7"/>
    <w:rsid w:val="003E1213"/>
    <w:rsid w:val="003E209A"/>
    <w:rsid w:val="003E32FF"/>
    <w:rsid w:val="003E3368"/>
    <w:rsid w:val="003E393E"/>
    <w:rsid w:val="003E43FF"/>
    <w:rsid w:val="003E6721"/>
    <w:rsid w:val="003E6BE9"/>
    <w:rsid w:val="003E70A0"/>
    <w:rsid w:val="003E70B9"/>
    <w:rsid w:val="003E712A"/>
    <w:rsid w:val="003F0080"/>
    <w:rsid w:val="003F03D7"/>
    <w:rsid w:val="003F157F"/>
    <w:rsid w:val="003F15DB"/>
    <w:rsid w:val="003F1ADA"/>
    <w:rsid w:val="003F1BED"/>
    <w:rsid w:val="003F1E74"/>
    <w:rsid w:val="003F2338"/>
    <w:rsid w:val="003F26BE"/>
    <w:rsid w:val="003F2826"/>
    <w:rsid w:val="003F2A86"/>
    <w:rsid w:val="003F2EA8"/>
    <w:rsid w:val="003F3464"/>
    <w:rsid w:val="003F597D"/>
    <w:rsid w:val="003F5A28"/>
    <w:rsid w:val="003F6497"/>
    <w:rsid w:val="003F75A9"/>
    <w:rsid w:val="003F7A3C"/>
    <w:rsid w:val="00400913"/>
    <w:rsid w:val="00400DA6"/>
    <w:rsid w:val="0040199F"/>
    <w:rsid w:val="0040204F"/>
    <w:rsid w:val="00402327"/>
    <w:rsid w:val="0040246A"/>
    <w:rsid w:val="0040270F"/>
    <w:rsid w:val="004029C6"/>
    <w:rsid w:val="004031E6"/>
    <w:rsid w:val="00403601"/>
    <w:rsid w:val="0040396A"/>
    <w:rsid w:val="004047C6"/>
    <w:rsid w:val="004056BE"/>
    <w:rsid w:val="00405B2D"/>
    <w:rsid w:val="00405FF3"/>
    <w:rsid w:val="00406B2A"/>
    <w:rsid w:val="0040777C"/>
    <w:rsid w:val="00407FD1"/>
    <w:rsid w:val="00410038"/>
    <w:rsid w:val="00410945"/>
    <w:rsid w:val="00410AD5"/>
    <w:rsid w:val="00410F07"/>
    <w:rsid w:val="004110D1"/>
    <w:rsid w:val="004110F7"/>
    <w:rsid w:val="00411399"/>
    <w:rsid w:val="00411F8F"/>
    <w:rsid w:val="0041207D"/>
    <w:rsid w:val="004121A0"/>
    <w:rsid w:val="004122BA"/>
    <w:rsid w:val="00412626"/>
    <w:rsid w:val="00412999"/>
    <w:rsid w:val="00413386"/>
    <w:rsid w:val="0041441C"/>
    <w:rsid w:val="0041472C"/>
    <w:rsid w:val="004147B8"/>
    <w:rsid w:val="004153C3"/>
    <w:rsid w:val="004154BF"/>
    <w:rsid w:val="00415F78"/>
    <w:rsid w:val="00416121"/>
    <w:rsid w:val="00416511"/>
    <w:rsid w:val="004167C6"/>
    <w:rsid w:val="004170CB"/>
    <w:rsid w:val="00417D79"/>
    <w:rsid w:val="004201F8"/>
    <w:rsid w:val="00420463"/>
    <w:rsid w:val="0042098A"/>
    <w:rsid w:val="004216E1"/>
    <w:rsid w:val="00421928"/>
    <w:rsid w:val="00421BB0"/>
    <w:rsid w:val="004229F7"/>
    <w:rsid w:val="00422BF7"/>
    <w:rsid w:val="00422D70"/>
    <w:rsid w:val="0042303C"/>
    <w:rsid w:val="004232B3"/>
    <w:rsid w:val="0042495A"/>
    <w:rsid w:val="00424F2D"/>
    <w:rsid w:val="004256F0"/>
    <w:rsid w:val="004259C3"/>
    <w:rsid w:val="00425FD8"/>
    <w:rsid w:val="0042604A"/>
    <w:rsid w:val="00426291"/>
    <w:rsid w:val="00426526"/>
    <w:rsid w:val="00426828"/>
    <w:rsid w:val="004275C3"/>
    <w:rsid w:val="0042775A"/>
    <w:rsid w:val="0043000A"/>
    <w:rsid w:val="0043006F"/>
    <w:rsid w:val="00431C41"/>
    <w:rsid w:val="0043213B"/>
    <w:rsid w:val="004348D3"/>
    <w:rsid w:val="00434C0E"/>
    <w:rsid w:val="0043515C"/>
    <w:rsid w:val="0043661E"/>
    <w:rsid w:val="00436D30"/>
    <w:rsid w:val="00436FB7"/>
    <w:rsid w:val="0043715F"/>
    <w:rsid w:val="00437A97"/>
    <w:rsid w:val="00437C31"/>
    <w:rsid w:val="0044090B"/>
    <w:rsid w:val="00441590"/>
    <w:rsid w:val="00442124"/>
    <w:rsid w:val="0044229D"/>
    <w:rsid w:val="004422C9"/>
    <w:rsid w:val="00442600"/>
    <w:rsid w:val="00442689"/>
    <w:rsid w:val="004431DF"/>
    <w:rsid w:val="004438CC"/>
    <w:rsid w:val="00443967"/>
    <w:rsid w:val="004439B2"/>
    <w:rsid w:val="00443C60"/>
    <w:rsid w:val="00443EF7"/>
    <w:rsid w:val="00444337"/>
    <w:rsid w:val="0044484E"/>
    <w:rsid w:val="00445083"/>
    <w:rsid w:val="0044519C"/>
    <w:rsid w:val="00445C55"/>
    <w:rsid w:val="00446A34"/>
    <w:rsid w:val="004470DA"/>
    <w:rsid w:val="004472A8"/>
    <w:rsid w:val="00447AA5"/>
    <w:rsid w:val="00447F04"/>
    <w:rsid w:val="004517C5"/>
    <w:rsid w:val="00452BEE"/>
    <w:rsid w:val="00452C18"/>
    <w:rsid w:val="00452CA1"/>
    <w:rsid w:val="00453BE6"/>
    <w:rsid w:val="00453D1D"/>
    <w:rsid w:val="00453F49"/>
    <w:rsid w:val="00454231"/>
    <w:rsid w:val="0045495B"/>
    <w:rsid w:val="00455582"/>
    <w:rsid w:val="00455FCE"/>
    <w:rsid w:val="00456484"/>
    <w:rsid w:val="00456EDF"/>
    <w:rsid w:val="00457047"/>
    <w:rsid w:val="00457E20"/>
    <w:rsid w:val="00457F39"/>
    <w:rsid w:val="00460B06"/>
    <w:rsid w:val="00461219"/>
    <w:rsid w:val="0046198F"/>
    <w:rsid w:val="00462502"/>
    <w:rsid w:val="0046303F"/>
    <w:rsid w:val="00463F3C"/>
    <w:rsid w:val="00464424"/>
    <w:rsid w:val="00464A61"/>
    <w:rsid w:val="00464C31"/>
    <w:rsid w:val="004650EA"/>
    <w:rsid w:val="004652AB"/>
    <w:rsid w:val="0046553C"/>
    <w:rsid w:val="0046564A"/>
    <w:rsid w:val="00466F01"/>
    <w:rsid w:val="00467458"/>
    <w:rsid w:val="00467CA0"/>
    <w:rsid w:val="004701B2"/>
    <w:rsid w:val="00470CFB"/>
    <w:rsid w:val="004711B7"/>
    <w:rsid w:val="00471CE3"/>
    <w:rsid w:val="004722EE"/>
    <w:rsid w:val="004726E8"/>
    <w:rsid w:val="004739AC"/>
    <w:rsid w:val="00474434"/>
    <w:rsid w:val="00474A63"/>
    <w:rsid w:val="00474A8D"/>
    <w:rsid w:val="00474E4F"/>
    <w:rsid w:val="00475185"/>
    <w:rsid w:val="00475913"/>
    <w:rsid w:val="00475D0B"/>
    <w:rsid w:val="00476000"/>
    <w:rsid w:val="0047625F"/>
    <w:rsid w:val="00476459"/>
    <w:rsid w:val="00477B8F"/>
    <w:rsid w:val="004803DF"/>
    <w:rsid w:val="0048055A"/>
    <w:rsid w:val="004808E9"/>
    <w:rsid w:val="004809D3"/>
    <w:rsid w:val="00481019"/>
    <w:rsid w:val="004811E4"/>
    <w:rsid w:val="00481CE9"/>
    <w:rsid w:val="004823EF"/>
    <w:rsid w:val="0048298C"/>
    <w:rsid w:val="004834A7"/>
    <w:rsid w:val="0048376B"/>
    <w:rsid w:val="00483781"/>
    <w:rsid w:val="004849D7"/>
    <w:rsid w:val="004857C5"/>
    <w:rsid w:val="00485D79"/>
    <w:rsid w:val="0048719C"/>
    <w:rsid w:val="00487462"/>
    <w:rsid w:val="0048760D"/>
    <w:rsid w:val="00487AC6"/>
    <w:rsid w:val="004905E7"/>
    <w:rsid w:val="004919A7"/>
    <w:rsid w:val="00491AA0"/>
    <w:rsid w:val="00492269"/>
    <w:rsid w:val="0049256C"/>
    <w:rsid w:val="004929D9"/>
    <w:rsid w:val="00493A24"/>
    <w:rsid w:val="00493CFA"/>
    <w:rsid w:val="00494526"/>
    <w:rsid w:val="0049475B"/>
    <w:rsid w:val="0049488E"/>
    <w:rsid w:val="004949D7"/>
    <w:rsid w:val="00495727"/>
    <w:rsid w:val="00495B19"/>
    <w:rsid w:val="004969DF"/>
    <w:rsid w:val="00496D1A"/>
    <w:rsid w:val="004A0044"/>
    <w:rsid w:val="004A1472"/>
    <w:rsid w:val="004A1764"/>
    <w:rsid w:val="004A1A93"/>
    <w:rsid w:val="004A1B40"/>
    <w:rsid w:val="004A1FA1"/>
    <w:rsid w:val="004A2036"/>
    <w:rsid w:val="004A21FB"/>
    <w:rsid w:val="004A291B"/>
    <w:rsid w:val="004A29C2"/>
    <w:rsid w:val="004A2C44"/>
    <w:rsid w:val="004A2FF7"/>
    <w:rsid w:val="004A3457"/>
    <w:rsid w:val="004A38CD"/>
    <w:rsid w:val="004A409C"/>
    <w:rsid w:val="004A435C"/>
    <w:rsid w:val="004A4AE2"/>
    <w:rsid w:val="004A5551"/>
    <w:rsid w:val="004A68E0"/>
    <w:rsid w:val="004A6F7D"/>
    <w:rsid w:val="004A7332"/>
    <w:rsid w:val="004A799A"/>
    <w:rsid w:val="004B005C"/>
    <w:rsid w:val="004B0283"/>
    <w:rsid w:val="004B03B6"/>
    <w:rsid w:val="004B059D"/>
    <w:rsid w:val="004B0871"/>
    <w:rsid w:val="004B12E9"/>
    <w:rsid w:val="004B18B0"/>
    <w:rsid w:val="004B1BB7"/>
    <w:rsid w:val="004B1C52"/>
    <w:rsid w:val="004B289F"/>
    <w:rsid w:val="004B2A4D"/>
    <w:rsid w:val="004B2C27"/>
    <w:rsid w:val="004B2ECA"/>
    <w:rsid w:val="004B2F93"/>
    <w:rsid w:val="004B397B"/>
    <w:rsid w:val="004B3A4A"/>
    <w:rsid w:val="004B3E75"/>
    <w:rsid w:val="004B3EB1"/>
    <w:rsid w:val="004B447A"/>
    <w:rsid w:val="004B4998"/>
    <w:rsid w:val="004B4E26"/>
    <w:rsid w:val="004B5294"/>
    <w:rsid w:val="004B5347"/>
    <w:rsid w:val="004B5C3E"/>
    <w:rsid w:val="004B5E89"/>
    <w:rsid w:val="004B62F9"/>
    <w:rsid w:val="004B64D6"/>
    <w:rsid w:val="004B6739"/>
    <w:rsid w:val="004B6B7B"/>
    <w:rsid w:val="004B6B97"/>
    <w:rsid w:val="004B6D90"/>
    <w:rsid w:val="004B707A"/>
    <w:rsid w:val="004C00B9"/>
    <w:rsid w:val="004C018C"/>
    <w:rsid w:val="004C026A"/>
    <w:rsid w:val="004C07B6"/>
    <w:rsid w:val="004C08AB"/>
    <w:rsid w:val="004C1264"/>
    <w:rsid w:val="004C157B"/>
    <w:rsid w:val="004C2FDF"/>
    <w:rsid w:val="004C32CB"/>
    <w:rsid w:val="004C33D2"/>
    <w:rsid w:val="004C3E50"/>
    <w:rsid w:val="004C3E5C"/>
    <w:rsid w:val="004C3E76"/>
    <w:rsid w:val="004C4098"/>
    <w:rsid w:val="004C427E"/>
    <w:rsid w:val="004C43BD"/>
    <w:rsid w:val="004C4F4F"/>
    <w:rsid w:val="004C5393"/>
    <w:rsid w:val="004C621F"/>
    <w:rsid w:val="004C63C4"/>
    <w:rsid w:val="004C6939"/>
    <w:rsid w:val="004C6B2F"/>
    <w:rsid w:val="004C7092"/>
    <w:rsid w:val="004C7468"/>
    <w:rsid w:val="004C79D9"/>
    <w:rsid w:val="004C7EF4"/>
    <w:rsid w:val="004C7F7D"/>
    <w:rsid w:val="004D05C1"/>
    <w:rsid w:val="004D05D4"/>
    <w:rsid w:val="004D0A60"/>
    <w:rsid w:val="004D0D5C"/>
    <w:rsid w:val="004D1358"/>
    <w:rsid w:val="004D24BA"/>
    <w:rsid w:val="004D2805"/>
    <w:rsid w:val="004D2ADB"/>
    <w:rsid w:val="004D2E49"/>
    <w:rsid w:val="004D2F39"/>
    <w:rsid w:val="004D487E"/>
    <w:rsid w:val="004D4C60"/>
    <w:rsid w:val="004D582B"/>
    <w:rsid w:val="004D6684"/>
    <w:rsid w:val="004D68F3"/>
    <w:rsid w:val="004D6A0A"/>
    <w:rsid w:val="004D6DAD"/>
    <w:rsid w:val="004D7FAE"/>
    <w:rsid w:val="004E0B19"/>
    <w:rsid w:val="004E0D99"/>
    <w:rsid w:val="004E142A"/>
    <w:rsid w:val="004E1C72"/>
    <w:rsid w:val="004E22D3"/>
    <w:rsid w:val="004E2429"/>
    <w:rsid w:val="004E2542"/>
    <w:rsid w:val="004E28EF"/>
    <w:rsid w:val="004E2A18"/>
    <w:rsid w:val="004E3E6D"/>
    <w:rsid w:val="004E4107"/>
    <w:rsid w:val="004E4550"/>
    <w:rsid w:val="004E4B48"/>
    <w:rsid w:val="004E4C67"/>
    <w:rsid w:val="004E4D49"/>
    <w:rsid w:val="004E5190"/>
    <w:rsid w:val="004E5787"/>
    <w:rsid w:val="004E5BC2"/>
    <w:rsid w:val="004E5F10"/>
    <w:rsid w:val="004E6264"/>
    <w:rsid w:val="004E64F1"/>
    <w:rsid w:val="004E66DD"/>
    <w:rsid w:val="004E6F5A"/>
    <w:rsid w:val="004E773B"/>
    <w:rsid w:val="004F0162"/>
    <w:rsid w:val="004F028D"/>
    <w:rsid w:val="004F06A9"/>
    <w:rsid w:val="004F098F"/>
    <w:rsid w:val="004F1DEC"/>
    <w:rsid w:val="004F2667"/>
    <w:rsid w:val="004F2737"/>
    <w:rsid w:val="004F3194"/>
    <w:rsid w:val="004F36A1"/>
    <w:rsid w:val="004F3BA0"/>
    <w:rsid w:val="004F3E32"/>
    <w:rsid w:val="004F470C"/>
    <w:rsid w:val="004F4ECE"/>
    <w:rsid w:val="004F529E"/>
    <w:rsid w:val="004F54E5"/>
    <w:rsid w:val="004F5993"/>
    <w:rsid w:val="004F60BF"/>
    <w:rsid w:val="004F6F1D"/>
    <w:rsid w:val="004F7C76"/>
    <w:rsid w:val="00500109"/>
    <w:rsid w:val="005001D3"/>
    <w:rsid w:val="005014D7"/>
    <w:rsid w:val="005019C3"/>
    <w:rsid w:val="0050223B"/>
    <w:rsid w:val="0050264B"/>
    <w:rsid w:val="0050289B"/>
    <w:rsid w:val="005029F2"/>
    <w:rsid w:val="00502A4A"/>
    <w:rsid w:val="00502D67"/>
    <w:rsid w:val="00504452"/>
    <w:rsid w:val="00504C17"/>
    <w:rsid w:val="00504CE5"/>
    <w:rsid w:val="00505599"/>
    <w:rsid w:val="00505DC1"/>
    <w:rsid w:val="00506B01"/>
    <w:rsid w:val="00506C45"/>
    <w:rsid w:val="00507F68"/>
    <w:rsid w:val="00510419"/>
    <w:rsid w:val="005109FD"/>
    <w:rsid w:val="00511272"/>
    <w:rsid w:val="00511341"/>
    <w:rsid w:val="0051144D"/>
    <w:rsid w:val="00511536"/>
    <w:rsid w:val="00511785"/>
    <w:rsid w:val="00511C59"/>
    <w:rsid w:val="00511DBB"/>
    <w:rsid w:val="00511E19"/>
    <w:rsid w:val="00512038"/>
    <w:rsid w:val="005125B2"/>
    <w:rsid w:val="005128CB"/>
    <w:rsid w:val="00513395"/>
    <w:rsid w:val="005133DD"/>
    <w:rsid w:val="005136CF"/>
    <w:rsid w:val="005138D9"/>
    <w:rsid w:val="00514874"/>
    <w:rsid w:val="0051499D"/>
    <w:rsid w:val="005151ED"/>
    <w:rsid w:val="00515860"/>
    <w:rsid w:val="005161F9"/>
    <w:rsid w:val="00516A47"/>
    <w:rsid w:val="00516B78"/>
    <w:rsid w:val="00516C2B"/>
    <w:rsid w:val="00517642"/>
    <w:rsid w:val="00517798"/>
    <w:rsid w:val="00517A01"/>
    <w:rsid w:val="005202F8"/>
    <w:rsid w:val="00520346"/>
    <w:rsid w:val="005207A7"/>
    <w:rsid w:val="005209EC"/>
    <w:rsid w:val="00520CE3"/>
    <w:rsid w:val="00520D38"/>
    <w:rsid w:val="00520EE8"/>
    <w:rsid w:val="005218D4"/>
    <w:rsid w:val="00521AF5"/>
    <w:rsid w:val="00522AB7"/>
    <w:rsid w:val="00523185"/>
    <w:rsid w:val="005237DC"/>
    <w:rsid w:val="00523B49"/>
    <w:rsid w:val="005242B6"/>
    <w:rsid w:val="005242F7"/>
    <w:rsid w:val="005243C7"/>
    <w:rsid w:val="00524451"/>
    <w:rsid w:val="00524899"/>
    <w:rsid w:val="00525254"/>
    <w:rsid w:val="00525A84"/>
    <w:rsid w:val="00526031"/>
    <w:rsid w:val="005261C9"/>
    <w:rsid w:val="005269F9"/>
    <w:rsid w:val="00526E64"/>
    <w:rsid w:val="00527011"/>
    <w:rsid w:val="00527106"/>
    <w:rsid w:val="0053032F"/>
    <w:rsid w:val="005328B0"/>
    <w:rsid w:val="00532BA1"/>
    <w:rsid w:val="00532DBF"/>
    <w:rsid w:val="00532DDF"/>
    <w:rsid w:val="00532EA2"/>
    <w:rsid w:val="005330BE"/>
    <w:rsid w:val="0053314C"/>
    <w:rsid w:val="00533297"/>
    <w:rsid w:val="00533D65"/>
    <w:rsid w:val="00533D88"/>
    <w:rsid w:val="005349DB"/>
    <w:rsid w:val="00534A87"/>
    <w:rsid w:val="005352A5"/>
    <w:rsid w:val="005354D4"/>
    <w:rsid w:val="0053558B"/>
    <w:rsid w:val="00535FC3"/>
    <w:rsid w:val="005360AD"/>
    <w:rsid w:val="005362BF"/>
    <w:rsid w:val="00536CBA"/>
    <w:rsid w:val="00537244"/>
    <w:rsid w:val="00537DF4"/>
    <w:rsid w:val="00540270"/>
    <w:rsid w:val="00540581"/>
    <w:rsid w:val="00540BF1"/>
    <w:rsid w:val="00540E0F"/>
    <w:rsid w:val="00542B77"/>
    <w:rsid w:val="00543610"/>
    <w:rsid w:val="00544189"/>
    <w:rsid w:val="00544BF8"/>
    <w:rsid w:val="00544C51"/>
    <w:rsid w:val="00546A4A"/>
    <w:rsid w:val="00547312"/>
    <w:rsid w:val="00547496"/>
    <w:rsid w:val="00547A70"/>
    <w:rsid w:val="00550091"/>
    <w:rsid w:val="00550532"/>
    <w:rsid w:val="00551260"/>
    <w:rsid w:val="00551F26"/>
    <w:rsid w:val="0055264F"/>
    <w:rsid w:val="00552A78"/>
    <w:rsid w:val="00552B16"/>
    <w:rsid w:val="00552BD1"/>
    <w:rsid w:val="00552C9F"/>
    <w:rsid w:val="00552ED5"/>
    <w:rsid w:val="00553EAE"/>
    <w:rsid w:val="00554568"/>
    <w:rsid w:val="0055456A"/>
    <w:rsid w:val="005549C0"/>
    <w:rsid w:val="00555371"/>
    <w:rsid w:val="00555FED"/>
    <w:rsid w:val="005560A8"/>
    <w:rsid w:val="00556240"/>
    <w:rsid w:val="0055639E"/>
    <w:rsid w:val="00557359"/>
    <w:rsid w:val="005573EF"/>
    <w:rsid w:val="00557459"/>
    <w:rsid w:val="00557A2B"/>
    <w:rsid w:val="00557C8A"/>
    <w:rsid w:val="005602DD"/>
    <w:rsid w:val="0056079E"/>
    <w:rsid w:val="00560908"/>
    <w:rsid w:val="00560E1E"/>
    <w:rsid w:val="0056160B"/>
    <w:rsid w:val="00562AFE"/>
    <w:rsid w:val="00562E4F"/>
    <w:rsid w:val="00563481"/>
    <w:rsid w:val="00564326"/>
    <w:rsid w:val="0056442C"/>
    <w:rsid w:val="00564548"/>
    <w:rsid w:val="00564AEE"/>
    <w:rsid w:val="00564C0E"/>
    <w:rsid w:val="005650D5"/>
    <w:rsid w:val="00565BA6"/>
    <w:rsid w:val="00565BD9"/>
    <w:rsid w:val="00566652"/>
    <w:rsid w:val="00567ECD"/>
    <w:rsid w:val="0057013D"/>
    <w:rsid w:val="005704C9"/>
    <w:rsid w:val="00570598"/>
    <w:rsid w:val="005709C4"/>
    <w:rsid w:val="00571109"/>
    <w:rsid w:val="005715FC"/>
    <w:rsid w:val="0057164D"/>
    <w:rsid w:val="0057178E"/>
    <w:rsid w:val="00572AEF"/>
    <w:rsid w:val="00572B99"/>
    <w:rsid w:val="00574156"/>
    <w:rsid w:val="005741E0"/>
    <w:rsid w:val="005741F0"/>
    <w:rsid w:val="00574808"/>
    <w:rsid w:val="00574A4A"/>
    <w:rsid w:val="00574E79"/>
    <w:rsid w:val="005758E7"/>
    <w:rsid w:val="0057683E"/>
    <w:rsid w:val="0057687C"/>
    <w:rsid w:val="00576AD2"/>
    <w:rsid w:val="00576E0F"/>
    <w:rsid w:val="00577EF3"/>
    <w:rsid w:val="005800B5"/>
    <w:rsid w:val="00580213"/>
    <w:rsid w:val="00580EA6"/>
    <w:rsid w:val="005815F8"/>
    <w:rsid w:val="005818CD"/>
    <w:rsid w:val="005819D5"/>
    <w:rsid w:val="00582083"/>
    <w:rsid w:val="00582233"/>
    <w:rsid w:val="005825E4"/>
    <w:rsid w:val="005827FE"/>
    <w:rsid w:val="00582953"/>
    <w:rsid w:val="00583004"/>
    <w:rsid w:val="00583141"/>
    <w:rsid w:val="00583422"/>
    <w:rsid w:val="005836E1"/>
    <w:rsid w:val="00583A80"/>
    <w:rsid w:val="00583E6D"/>
    <w:rsid w:val="00584602"/>
    <w:rsid w:val="00585090"/>
    <w:rsid w:val="0058513D"/>
    <w:rsid w:val="005851EF"/>
    <w:rsid w:val="005855DD"/>
    <w:rsid w:val="0058571C"/>
    <w:rsid w:val="005867ED"/>
    <w:rsid w:val="00586E72"/>
    <w:rsid w:val="00587710"/>
    <w:rsid w:val="005879CF"/>
    <w:rsid w:val="00587AD5"/>
    <w:rsid w:val="00587BD7"/>
    <w:rsid w:val="00587FF8"/>
    <w:rsid w:val="0059052A"/>
    <w:rsid w:val="0059079B"/>
    <w:rsid w:val="00590E40"/>
    <w:rsid w:val="005912CC"/>
    <w:rsid w:val="005912FC"/>
    <w:rsid w:val="00591591"/>
    <w:rsid w:val="00591A1F"/>
    <w:rsid w:val="00591C62"/>
    <w:rsid w:val="00591DEB"/>
    <w:rsid w:val="00592034"/>
    <w:rsid w:val="00593688"/>
    <w:rsid w:val="00595482"/>
    <w:rsid w:val="0059555D"/>
    <w:rsid w:val="00595809"/>
    <w:rsid w:val="00595B2A"/>
    <w:rsid w:val="005962ED"/>
    <w:rsid w:val="00596E3B"/>
    <w:rsid w:val="0059707B"/>
    <w:rsid w:val="0059708C"/>
    <w:rsid w:val="00597385"/>
    <w:rsid w:val="00597A68"/>
    <w:rsid w:val="00597B21"/>
    <w:rsid w:val="00597C5D"/>
    <w:rsid w:val="00597C75"/>
    <w:rsid w:val="00597CFA"/>
    <w:rsid w:val="005A01AE"/>
    <w:rsid w:val="005A05B2"/>
    <w:rsid w:val="005A0FDE"/>
    <w:rsid w:val="005A1FAE"/>
    <w:rsid w:val="005A205F"/>
    <w:rsid w:val="005A3406"/>
    <w:rsid w:val="005A37B9"/>
    <w:rsid w:val="005A422F"/>
    <w:rsid w:val="005A4930"/>
    <w:rsid w:val="005A4CBD"/>
    <w:rsid w:val="005A5F1E"/>
    <w:rsid w:val="005A7973"/>
    <w:rsid w:val="005A7E4E"/>
    <w:rsid w:val="005B1DE5"/>
    <w:rsid w:val="005B21A8"/>
    <w:rsid w:val="005B2726"/>
    <w:rsid w:val="005B4030"/>
    <w:rsid w:val="005B466F"/>
    <w:rsid w:val="005B4796"/>
    <w:rsid w:val="005B4A88"/>
    <w:rsid w:val="005B5182"/>
    <w:rsid w:val="005B5A3E"/>
    <w:rsid w:val="005B5B47"/>
    <w:rsid w:val="005B5D74"/>
    <w:rsid w:val="005B62A9"/>
    <w:rsid w:val="005B6873"/>
    <w:rsid w:val="005B699F"/>
    <w:rsid w:val="005B7E36"/>
    <w:rsid w:val="005C14BA"/>
    <w:rsid w:val="005C1558"/>
    <w:rsid w:val="005C176B"/>
    <w:rsid w:val="005C21A4"/>
    <w:rsid w:val="005C22F6"/>
    <w:rsid w:val="005C3DF4"/>
    <w:rsid w:val="005C4C9C"/>
    <w:rsid w:val="005C5A98"/>
    <w:rsid w:val="005C5ADB"/>
    <w:rsid w:val="005C60E1"/>
    <w:rsid w:val="005C61C0"/>
    <w:rsid w:val="005C62C0"/>
    <w:rsid w:val="005C6796"/>
    <w:rsid w:val="005C687A"/>
    <w:rsid w:val="005C6ECB"/>
    <w:rsid w:val="005C77F2"/>
    <w:rsid w:val="005C7AD4"/>
    <w:rsid w:val="005C7C99"/>
    <w:rsid w:val="005C7F36"/>
    <w:rsid w:val="005D0DB7"/>
    <w:rsid w:val="005D1A01"/>
    <w:rsid w:val="005D1EC8"/>
    <w:rsid w:val="005D20CF"/>
    <w:rsid w:val="005D21A0"/>
    <w:rsid w:val="005D259B"/>
    <w:rsid w:val="005D2731"/>
    <w:rsid w:val="005D2FC5"/>
    <w:rsid w:val="005D362F"/>
    <w:rsid w:val="005D3BF3"/>
    <w:rsid w:val="005D4282"/>
    <w:rsid w:val="005D43F8"/>
    <w:rsid w:val="005D44AC"/>
    <w:rsid w:val="005D48BE"/>
    <w:rsid w:val="005D4A3A"/>
    <w:rsid w:val="005D5188"/>
    <w:rsid w:val="005D66E9"/>
    <w:rsid w:val="005D6852"/>
    <w:rsid w:val="005D73E4"/>
    <w:rsid w:val="005E0458"/>
    <w:rsid w:val="005E0E63"/>
    <w:rsid w:val="005E11F3"/>
    <w:rsid w:val="005E4039"/>
    <w:rsid w:val="005E5090"/>
    <w:rsid w:val="005E5D76"/>
    <w:rsid w:val="005E6C5A"/>
    <w:rsid w:val="005E7132"/>
    <w:rsid w:val="005E77A2"/>
    <w:rsid w:val="005E7E5F"/>
    <w:rsid w:val="005E7EB5"/>
    <w:rsid w:val="005F0DE7"/>
    <w:rsid w:val="005F1AA5"/>
    <w:rsid w:val="005F2078"/>
    <w:rsid w:val="005F22B0"/>
    <w:rsid w:val="005F25A4"/>
    <w:rsid w:val="005F2985"/>
    <w:rsid w:val="005F33F6"/>
    <w:rsid w:val="005F364D"/>
    <w:rsid w:val="005F3AC6"/>
    <w:rsid w:val="005F3E69"/>
    <w:rsid w:val="005F44FB"/>
    <w:rsid w:val="005F4955"/>
    <w:rsid w:val="005F4E1A"/>
    <w:rsid w:val="005F5FF9"/>
    <w:rsid w:val="005F60E2"/>
    <w:rsid w:val="005F618D"/>
    <w:rsid w:val="005F6A01"/>
    <w:rsid w:val="005F76DF"/>
    <w:rsid w:val="005F77BD"/>
    <w:rsid w:val="006002A9"/>
    <w:rsid w:val="00600E8F"/>
    <w:rsid w:val="006011B2"/>
    <w:rsid w:val="00601495"/>
    <w:rsid w:val="0060287F"/>
    <w:rsid w:val="0060290B"/>
    <w:rsid w:val="00603194"/>
    <w:rsid w:val="00603235"/>
    <w:rsid w:val="006035D3"/>
    <w:rsid w:val="0060493B"/>
    <w:rsid w:val="00604D11"/>
    <w:rsid w:val="00604D16"/>
    <w:rsid w:val="00605773"/>
    <w:rsid w:val="00605BD3"/>
    <w:rsid w:val="00606440"/>
    <w:rsid w:val="00606D20"/>
    <w:rsid w:val="00607EC2"/>
    <w:rsid w:val="00607EF4"/>
    <w:rsid w:val="006108AB"/>
    <w:rsid w:val="0061329A"/>
    <w:rsid w:val="0061358C"/>
    <w:rsid w:val="00613971"/>
    <w:rsid w:val="00613B91"/>
    <w:rsid w:val="00613FAA"/>
    <w:rsid w:val="0061497E"/>
    <w:rsid w:val="00614B44"/>
    <w:rsid w:val="00615A8D"/>
    <w:rsid w:val="00616053"/>
    <w:rsid w:val="00616216"/>
    <w:rsid w:val="00617F21"/>
    <w:rsid w:val="00620328"/>
    <w:rsid w:val="00620A55"/>
    <w:rsid w:val="00620F96"/>
    <w:rsid w:val="006217B4"/>
    <w:rsid w:val="00621E05"/>
    <w:rsid w:val="00621E1C"/>
    <w:rsid w:val="00622D86"/>
    <w:rsid w:val="006230FB"/>
    <w:rsid w:val="00623D81"/>
    <w:rsid w:val="00623E1C"/>
    <w:rsid w:val="00623F1A"/>
    <w:rsid w:val="0062419E"/>
    <w:rsid w:val="006242EB"/>
    <w:rsid w:val="00624354"/>
    <w:rsid w:val="00625135"/>
    <w:rsid w:val="0062540D"/>
    <w:rsid w:val="006257E0"/>
    <w:rsid w:val="00625CC6"/>
    <w:rsid w:val="00626D71"/>
    <w:rsid w:val="00626F29"/>
    <w:rsid w:val="00626F85"/>
    <w:rsid w:val="006301E8"/>
    <w:rsid w:val="00630527"/>
    <w:rsid w:val="006306CD"/>
    <w:rsid w:val="00630B10"/>
    <w:rsid w:val="00630D91"/>
    <w:rsid w:val="006313FA"/>
    <w:rsid w:val="0063186B"/>
    <w:rsid w:val="0063199D"/>
    <w:rsid w:val="00631CB8"/>
    <w:rsid w:val="00631ED3"/>
    <w:rsid w:val="00632400"/>
    <w:rsid w:val="00632663"/>
    <w:rsid w:val="0063324E"/>
    <w:rsid w:val="00633263"/>
    <w:rsid w:val="0063381B"/>
    <w:rsid w:val="00633B5A"/>
    <w:rsid w:val="0063443F"/>
    <w:rsid w:val="00634773"/>
    <w:rsid w:val="00634E52"/>
    <w:rsid w:val="00635386"/>
    <w:rsid w:val="006359F6"/>
    <w:rsid w:val="0063643D"/>
    <w:rsid w:val="00636660"/>
    <w:rsid w:val="00636984"/>
    <w:rsid w:val="00636A73"/>
    <w:rsid w:val="00636CC9"/>
    <w:rsid w:val="00636ECA"/>
    <w:rsid w:val="00637008"/>
    <w:rsid w:val="006374AC"/>
    <w:rsid w:val="006377A2"/>
    <w:rsid w:val="006377AF"/>
    <w:rsid w:val="00637AE3"/>
    <w:rsid w:val="00637FD4"/>
    <w:rsid w:val="006400B4"/>
    <w:rsid w:val="00640BF1"/>
    <w:rsid w:val="006419C2"/>
    <w:rsid w:val="006422DC"/>
    <w:rsid w:val="006423E5"/>
    <w:rsid w:val="00642C7E"/>
    <w:rsid w:val="00643815"/>
    <w:rsid w:val="00643DCD"/>
    <w:rsid w:val="0064482D"/>
    <w:rsid w:val="006501C7"/>
    <w:rsid w:val="00650817"/>
    <w:rsid w:val="006508B2"/>
    <w:rsid w:val="00650E57"/>
    <w:rsid w:val="006511BB"/>
    <w:rsid w:val="0065206E"/>
    <w:rsid w:val="006528A6"/>
    <w:rsid w:val="00652949"/>
    <w:rsid w:val="00653006"/>
    <w:rsid w:val="006533F1"/>
    <w:rsid w:val="006538B1"/>
    <w:rsid w:val="006540F0"/>
    <w:rsid w:val="006544A1"/>
    <w:rsid w:val="00655177"/>
    <w:rsid w:val="00655D25"/>
    <w:rsid w:val="0065607B"/>
    <w:rsid w:val="00656391"/>
    <w:rsid w:val="0065714C"/>
    <w:rsid w:val="006576EF"/>
    <w:rsid w:val="00660324"/>
    <w:rsid w:val="0066044C"/>
    <w:rsid w:val="006606C4"/>
    <w:rsid w:val="00660D6D"/>
    <w:rsid w:val="00661802"/>
    <w:rsid w:val="0066186A"/>
    <w:rsid w:val="00661876"/>
    <w:rsid w:val="006645F6"/>
    <w:rsid w:val="00664EC1"/>
    <w:rsid w:val="00665263"/>
    <w:rsid w:val="006658A9"/>
    <w:rsid w:val="00666C02"/>
    <w:rsid w:val="00666DBF"/>
    <w:rsid w:val="00667229"/>
    <w:rsid w:val="006673B3"/>
    <w:rsid w:val="0066763D"/>
    <w:rsid w:val="0067015B"/>
    <w:rsid w:val="00671D36"/>
    <w:rsid w:val="00672A8C"/>
    <w:rsid w:val="0067336E"/>
    <w:rsid w:val="0067361A"/>
    <w:rsid w:val="006736A7"/>
    <w:rsid w:val="00673D59"/>
    <w:rsid w:val="00673F4E"/>
    <w:rsid w:val="006740EF"/>
    <w:rsid w:val="006749B3"/>
    <w:rsid w:val="00674BEB"/>
    <w:rsid w:val="00674EDA"/>
    <w:rsid w:val="00675954"/>
    <w:rsid w:val="00675FE0"/>
    <w:rsid w:val="0067601A"/>
    <w:rsid w:val="00676D35"/>
    <w:rsid w:val="00677496"/>
    <w:rsid w:val="0067764B"/>
    <w:rsid w:val="006778D4"/>
    <w:rsid w:val="00677957"/>
    <w:rsid w:val="00680130"/>
    <w:rsid w:val="00680240"/>
    <w:rsid w:val="006805DE"/>
    <w:rsid w:val="00680762"/>
    <w:rsid w:val="00680F76"/>
    <w:rsid w:val="00682B87"/>
    <w:rsid w:val="006830CD"/>
    <w:rsid w:val="006835D8"/>
    <w:rsid w:val="00684A85"/>
    <w:rsid w:val="00684E63"/>
    <w:rsid w:val="0068527E"/>
    <w:rsid w:val="00685B81"/>
    <w:rsid w:val="00685D79"/>
    <w:rsid w:val="00686D5B"/>
    <w:rsid w:val="006872FA"/>
    <w:rsid w:val="00687AFA"/>
    <w:rsid w:val="00690808"/>
    <w:rsid w:val="006917A2"/>
    <w:rsid w:val="00691F05"/>
    <w:rsid w:val="006924CC"/>
    <w:rsid w:val="00692F3D"/>
    <w:rsid w:val="00693E0A"/>
    <w:rsid w:val="00694AD8"/>
    <w:rsid w:val="00694CF4"/>
    <w:rsid w:val="00695482"/>
    <w:rsid w:val="00695A58"/>
    <w:rsid w:val="00696264"/>
    <w:rsid w:val="00697E58"/>
    <w:rsid w:val="006A0214"/>
    <w:rsid w:val="006A28CE"/>
    <w:rsid w:val="006A2E1B"/>
    <w:rsid w:val="006A39B3"/>
    <w:rsid w:val="006A45C9"/>
    <w:rsid w:val="006A4647"/>
    <w:rsid w:val="006A46F7"/>
    <w:rsid w:val="006A4FE8"/>
    <w:rsid w:val="006A5C82"/>
    <w:rsid w:val="006A7492"/>
    <w:rsid w:val="006A74E2"/>
    <w:rsid w:val="006A78AB"/>
    <w:rsid w:val="006A79EE"/>
    <w:rsid w:val="006B0368"/>
    <w:rsid w:val="006B1761"/>
    <w:rsid w:val="006B1E25"/>
    <w:rsid w:val="006B1EBC"/>
    <w:rsid w:val="006B2B69"/>
    <w:rsid w:val="006B2CE2"/>
    <w:rsid w:val="006B3BAE"/>
    <w:rsid w:val="006B434A"/>
    <w:rsid w:val="006B46A6"/>
    <w:rsid w:val="006B4ADF"/>
    <w:rsid w:val="006B4BEC"/>
    <w:rsid w:val="006B510E"/>
    <w:rsid w:val="006B5191"/>
    <w:rsid w:val="006B5514"/>
    <w:rsid w:val="006B5655"/>
    <w:rsid w:val="006B66DF"/>
    <w:rsid w:val="006B6899"/>
    <w:rsid w:val="006B77EE"/>
    <w:rsid w:val="006B7873"/>
    <w:rsid w:val="006C0C5E"/>
    <w:rsid w:val="006C1CF3"/>
    <w:rsid w:val="006C242D"/>
    <w:rsid w:val="006C2C75"/>
    <w:rsid w:val="006C2E0D"/>
    <w:rsid w:val="006C30BE"/>
    <w:rsid w:val="006C331C"/>
    <w:rsid w:val="006C3A21"/>
    <w:rsid w:val="006C3EE2"/>
    <w:rsid w:val="006C3F37"/>
    <w:rsid w:val="006C45BA"/>
    <w:rsid w:val="006C4D5A"/>
    <w:rsid w:val="006C516B"/>
    <w:rsid w:val="006C5CD7"/>
    <w:rsid w:val="006C6282"/>
    <w:rsid w:val="006C62A0"/>
    <w:rsid w:val="006C68EA"/>
    <w:rsid w:val="006C7B04"/>
    <w:rsid w:val="006C7E07"/>
    <w:rsid w:val="006D0109"/>
    <w:rsid w:val="006D1874"/>
    <w:rsid w:val="006D2F11"/>
    <w:rsid w:val="006D349C"/>
    <w:rsid w:val="006D4160"/>
    <w:rsid w:val="006D42EF"/>
    <w:rsid w:val="006D4970"/>
    <w:rsid w:val="006D5D3F"/>
    <w:rsid w:val="006D6831"/>
    <w:rsid w:val="006D68AB"/>
    <w:rsid w:val="006D75D6"/>
    <w:rsid w:val="006D7DD1"/>
    <w:rsid w:val="006E007B"/>
    <w:rsid w:val="006E0625"/>
    <w:rsid w:val="006E0736"/>
    <w:rsid w:val="006E088E"/>
    <w:rsid w:val="006E0A5E"/>
    <w:rsid w:val="006E11F6"/>
    <w:rsid w:val="006E1301"/>
    <w:rsid w:val="006E21FC"/>
    <w:rsid w:val="006E29E7"/>
    <w:rsid w:val="006E306E"/>
    <w:rsid w:val="006E34B6"/>
    <w:rsid w:val="006E3801"/>
    <w:rsid w:val="006E39C0"/>
    <w:rsid w:val="006E3AD7"/>
    <w:rsid w:val="006E41E8"/>
    <w:rsid w:val="006E4573"/>
    <w:rsid w:val="006E4861"/>
    <w:rsid w:val="006E5011"/>
    <w:rsid w:val="006E583E"/>
    <w:rsid w:val="006E5877"/>
    <w:rsid w:val="006E5AE4"/>
    <w:rsid w:val="006E5D36"/>
    <w:rsid w:val="006E6046"/>
    <w:rsid w:val="006E69F3"/>
    <w:rsid w:val="006E6AD1"/>
    <w:rsid w:val="006E766A"/>
    <w:rsid w:val="006E7783"/>
    <w:rsid w:val="006E7F42"/>
    <w:rsid w:val="006F0755"/>
    <w:rsid w:val="006F11F8"/>
    <w:rsid w:val="006F1438"/>
    <w:rsid w:val="006F18F4"/>
    <w:rsid w:val="006F1A68"/>
    <w:rsid w:val="006F1E28"/>
    <w:rsid w:val="006F20DD"/>
    <w:rsid w:val="006F2BAB"/>
    <w:rsid w:val="006F2D50"/>
    <w:rsid w:val="006F51C0"/>
    <w:rsid w:val="006F51FF"/>
    <w:rsid w:val="006F52BD"/>
    <w:rsid w:val="006F5486"/>
    <w:rsid w:val="006F5F89"/>
    <w:rsid w:val="006F657B"/>
    <w:rsid w:val="006F72D6"/>
    <w:rsid w:val="006F7F31"/>
    <w:rsid w:val="00700334"/>
    <w:rsid w:val="00700476"/>
    <w:rsid w:val="00700E71"/>
    <w:rsid w:val="00701A4B"/>
    <w:rsid w:val="00701A4D"/>
    <w:rsid w:val="007024F8"/>
    <w:rsid w:val="00702959"/>
    <w:rsid w:val="00702B42"/>
    <w:rsid w:val="00703627"/>
    <w:rsid w:val="00703945"/>
    <w:rsid w:val="0070450D"/>
    <w:rsid w:val="0070476C"/>
    <w:rsid w:val="00704911"/>
    <w:rsid w:val="00704F52"/>
    <w:rsid w:val="0070566B"/>
    <w:rsid w:val="0070607D"/>
    <w:rsid w:val="007062E3"/>
    <w:rsid w:val="00706A93"/>
    <w:rsid w:val="00706BFF"/>
    <w:rsid w:val="00706D54"/>
    <w:rsid w:val="007073DB"/>
    <w:rsid w:val="00707C26"/>
    <w:rsid w:val="00707CEA"/>
    <w:rsid w:val="007105EF"/>
    <w:rsid w:val="007106CB"/>
    <w:rsid w:val="00710C6A"/>
    <w:rsid w:val="00711DC1"/>
    <w:rsid w:val="007128FF"/>
    <w:rsid w:val="007139F8"/>
    <w:rsid w:val="007143CE"/>
    <w:rsid w:val="007149A9"/>
    <w:rsid w:val="00714D4F"/>
    <w:rsid w:val="00714F2F"/>
    <w:rsid w:val="00715023"/>
    <w:rsid w:val="00715572"/>
    <w:rsid w:val="00715C27"/>
    <w:rsid w:val="00716171"/>
    <w:rsid w:val="00717E2B"/>
    <w:rsid w:val="00717F80"/>
    <w:rsid w:val="007203E0"/>
    <w:rsid w:val="0072076A"/>
    <w:rsid w:val="007218DE"/>
    <w:rsid w:val="007218F3"/>
    <w:rsid w:val="00721932"/>
    <w:rsid w:val="00721A98"/>
    <w:rsid w:val="007221C8"/>
    <w:rsid w:val="007225A1"/>
    <w:rsid w:val="007234EB"/>
    <w:rsid w:val="007238E9"/>
    <w:rsid w:val="007240B9"/>
    <w:rsid w:val="00724206"/>
    <w:rsid w:val="0072462D"/>
    <w:rsid w:val="007248BD"/>
    <w:rsid w:val="00724BDC"/>
    <w:rsid w:val="00724E40"/>
    <w:rsid w:val="00725891"/>
    <w:rsid w:val="00725916"/>
    <w:rsid w:val="007259DB"/>
    <w:rsid w:val="00725BE2"/>
    <w:rsid w:val="00725CEE"/>
    <w:rsid w:val="007264A8"/>
    <w:rsid w:val="00726AB5"/>
    <w:rsid w:val="00726C3E"/>
    <w:rsid w:val="00726F89"/>
    <w:rsid w:val="0072725F"/>
    <w:rsid w:val="007278F6"/>
    <w:rsid w:val="00731029"/>
    <w:rsid w:val="0073142B"/>
    <w:rsid w:val="007316EF"/>
    <w:rsid w:val="00731806"/>
    <w:rsid w:val="00731997"/>
    <w:rsid w:val="007320A4"/>
    <w:rsid w:val="007332BB"/>
    <w:rsid w:val="0073365C"/>
    <w:rsid w:val="0073486A"/>
    <w:rsid w:val="00735B29"/>
    <w:rsid w:val="0073626A"/>
    <w:rsid w:val="0073665E"/>
    <w:rsid w:val="00736C01"/>
    <w:rsid w:val="00736C87"/>
    <w:rsid w:val="00736FE6"/>
    <w:rsid w:val="0073791D"/>
    <w:rsid w:val="00740151"/>
    <w:rsid w:val="00740F36"/>
    <w:rsid w:val="0074114B"/>
    <w:rsid w:val="00741243"/>
    <w:rsid w:val="00741912"/>
    <w:rsid w:val="00741927"/>
    <w:rsid w:val="00741B15"/>
    <w:rsid w:val="007430C1"/>
    <w:rsid w:val="00743371"/>
    <w:rsid w:val="007435D7"/>
    <w:rsid w:val="00743893"/>
    <w:rsid w:val="00743F20"/>
    <w:rsid w:val="00744123"/>
    <w:rsid w:val="007442BE"/>
    <w:rsid w:val="00744CD1"/>
    <w:rsid w:val="0074502C"/>
    <w:rsid w:val="00745683"/>
    <w:rsid w:val="00745781"/>
    <w:rsid w:val="00745C81"/>
    <w:rsid w:val="00745CE1"/>
    <w:rsid w:val="00745F12"/>
    <w:rsid w:val="0074691C"/>
    <w:rsid w:val="00747811"/>
    <w:rsid w:val="00747847"/>
    <w:rsid w:val="00747F69"/>
    <w:rsid w:val="0075037A"/>
    <w:rsid w:val="007508AA"/>
    <w:rsid w:val="00751968"/>
    <w:rsid w:val="00751A2E"/>
    <w:rsid w:val="00751B6A"/>
    <w:rsid w:val="00751DBE"/>
    <w:rsid w:val="007535BC"/>
    <w:rsid w:val="00753C5F"/>
    <w:rsid w:val="0075460B"/>
    <w:rsid w:val="00754DA6"/>
    <w:rsid w:val="00754E4A"/>
    <w:rsid w:val="00754E99"/>
    <w:rsid w:val="00754F13"/>
    <w:rsid w:val="00754FD7"/>
    <w:rsid w:val="00755BDD"/>
    <w:rsid w:val="00756AAE"/>
    <w:rsid w:val="00756BC4"/>
    <w:rsid w:val="00757217"/>
    <w:rsid w:val="0076106E"/>
    <w:rsid w:val="007615C2"/>
    <w:rsid w:val="0076193B"/>
    <w:rsid w:val="00762508"/>
    <w:rsid w:val="00762C03"/>
    <w:rsid w:val="0076362D"/>
    <w:rsid w:val="007637DD"/>
    <w:rsid w:val="007638C4"/>
    <w:rsid w:val="0076421D"/>
    <w:rsid w:val="00764A42"/>
    <w:rsid w:val="00764F73"/>
    <w:rsid w:val="007677DD"/>
    <w:rsid w:val="00767A55"/>
    <w:rsid w:val="0077011E"/>
    <w:rsid w:val="00770F8D"/>
    <w:rsid w:val="0077209A"/>
    <w:rsid w:val="00772227"/>
    <w:rsid w:val="0077252E"/>
    <w:rsid w:val="00772B84"/>
    <w:rsid w:val="00772E74"/>
    <w:rsid w:val="007733EF"/>
    <w:rsid w:val="00773B89"/>
    <w:rsid w:val="00773B8B"/>
    <w:rsid w:val="00773E0B"/>
    <w:rsid w:val="00773E4E"/>
    <w:rsid w:val="00773FE5"/>
    <w:rsid w:val="007745FF"/>
    <w:rsid w:val="00774B15"/>
    <w:rsid w:val="00775072"/>
    <w:rsid w:val="00775D37"/>
    <w:rsid w:val="007768EE"/>
    <w:rsid w:val="00777151"/>
    <w:rsid w:val="007771C3"/>
    <w:rsid w:val="0077766F"/>
    <w:rsid w:val="00777728"/>
    <w:rsid w:val="007803CB"/>
    <w:rsid w:val="007805F1"/>
    <w:rsid w:val="00780861"/>
    <w:rsid w:val="00780B2D"/>
    <w:rsid w:val="00780F8B"/>
    <w:rsid w:val="0078144B"/>
    <w:rsid w:val="00781F3E"/>
    <w:rsid w:val="00781F63"/>
    <w:rsid w:val="007820D7"/>
    <w:rsid w:val="0078244A"/>
    <w:rsid w:val="007828EE"/>
    <w:rsid w:val="00783330"/>
    <w:rsid w:val="007834A7"/>
    <w:rsid w:val="00783FB9"/>
    <w:rsid w:val="007840C1"/>
    <w:rsid w:val="00784568"/>
    <w:rsid w:val="0078561F"/>
    <w:rsid w:val="007857BC"/>
    <w:rsid w:val="00785B4B"/>
    <w:rsid w:val="00786472"/>
    <w:rsid w:val="007865C8"/>
    <w:rsid w:val="00786F8A"/>
    <w:rsid w:val="00787A23"/>
    <w:rsid w:val="00787A46"/>
    <w:rsid w:val="00787CDB"/>
    <w:rsid w:val="007904D6"/>
    <w:rsid w:val="00791B46"/>
    <w:rsid w:val="00792272"/>
    <w:rsid w:val="00792EBD"/>
    <w:rsid w:val="00792F4D"/>
    <w:rsid w:val="0079366F"/>
    <w:rsid w:val="007936EE"/>
    <w:rsid w:val="0079486D"/>
    <w:rsid w:val="0079566B"/>
    <w:rsid w:val="007957E6"/>
    <w:rsid w:val="00796CBB"/>
    <w:rsid w:val="00797946"/>
    <w:rsid w:val="00797B2C"/>
    <w:rsid w:val="00797F04"/>
    <w:rsid w:val="00797F52"/>
    <w:rsid w:val="007A042E"/>
    <w:rsid w:val="007A1A30"/>
    <w:rsid w:val="007A20FB"/>
    <w:rsid w:val="007A22E5"/>
    <w:rsid w:val="007A2619"/>
    <w:rsid w:val="007A2A49"/>
    <w:rsid w:val="007A3B59"/>
    <w:rsid w:val="007A3FC3"/>
    <w:rsid w:val="007A4087"/>
    <w:rsid w:val="007A43A1"/>
    <w:rsid w:val="007A4922"/>
    <w:rsid w:val="007A58BA"/>
    <w:rsid w:val="007A58BC"/>
    <w:rsid w:val="007A5AD4"/>
    <w:rsid w:val="007A6091"/>
    <w:rsid w:val="007A6866"/>
    <w:rsid w:val="007A6D43"/>
    <w:rsid w:val="007A6E78"/>
    <w:rsid w:val="007A735A"/>
    <w:rsid w:val="007A7A35"/>
    <w:rsid w:val="007A7B76"/>
    <w:rsid w:val="007B0754"/>
    <w:rsid w:val="007B08C4"/>
    <w:rsid w:val="007B1079"/>
    <w:rsid w:val="007B161D"/>
    <w:rsid w:val="007B17E6"/>
    <w:rsid w:val="007B26E7"/>
    <w:rsid w:val="007B2765"/>
    <w:rsid w:val="007B2A33"/>
    <w:rsid w:val="007B2D24"/>
    <w:rsid w:val="007B38B9"/>
    <w:rsid w:val="007B390F"/>
    <w:rsid w:val="007B3A7D"/>
    <w:rsid w:val="007B49A2"/>
    <w:rsid w:val="007B4C8D"/>
    <w:rsid w:val="007B5676"/>
    <w:rsid w:val="007B5A1B"/>
    <w:rsid w:val="007B5BF8"/>
    <w:rsid w:val="007B6106"/>
    <w:rsid w:val="007B67AE"/>
    <w:rsid w:val="007B6BAF"/>
    <w:rsid w:val="007C04CD"/>
    <w:rsid w:val="007C0768"/>
    <w:rsid w:val="007C0DA3"/>
    <w:rsid w:val="007C1102"/>
    <w:rsid w:val="007C1832"/>
    <w:rsid w:val="007C1981"/>
    <w:rsid w:val="007C19E2"/>
    <w:rsid w:val="007C1A9A"/>
    <w:rsid w:val="007C2CD0"/>
    <w:rsid w:val="007C2FE8"/>
    <w:rsid w:val="007C3886"/>
    <w:rsid w:val="007C3AFB"/>
    <w:rsid w:val="007C4735"/>
    <w:rsid w:val="007C5049"/>
    <w:rsid w:val="007C595A"/>
    <w:rsid w:val="007C5C04"/>
    <w:rsid w:val="007C5CBA"/>
    <w:rsid w:val="007C6980"/>
    <w:rsid w:val="007C6AB8"/>
    <w:rsid w:val="007C6D2A"/>
    <w:rsid w:val="007C709D"/>
    <w:rsid w:val="007C7305"/>
    <w:rsid w:val="007C7D5E"/>
    <w:rsid w:val="007D0002"/>
    <w:rsid w:val="007D0F74"/>
    <w:rsid w:val="007D10A2"/>
    <w:rsid w:val="007D1463"/>
    <w:rsid w:val="007D14F9"/>
    <w:rsid w:val="007D28F5"/>
    <w:rsid w:val="007D2EB2"/>
    <w:rsid w:val="007D2F57"/>
    <w:rsid w:val="007D31AF"/>
    <w:rsid w:val="007D3380"/>
    <w:rsid w:val="007D3995"/>
    <w:rsid w:val="007D498E"/>
    <w:rsid w:val="007D49E6"/>
    <w:rsid w:val="007D4FA3"/>
    <w:rsid w:val="007D5362"/>
    <w:rsid w:val="007D53A5"/>
    <w:rsid w:val="007D57F8"/>
    <w:rsid w:val="007D5861"/>
    <w:rsid w:val="007D6054"/>
    <w:rsid w:val="007D654C"/>
    <w:rsid w:val="007D7617"/>
    <w:rsid w:val="007D7BC6"/>
    <w:rsid w:val="007D7C62"/>
    <w:rsid w:val="007E0115"/>
    <w:rsid w:val="007E0DCF"/>
    <w:rsid w:val="007E1435"/>
    <w:rsid w:val="007E39BE"/>
    <w:rsid w:val="007E3F8A"/>
    <w:rsid w:val="007E49D6"/>
    <w:rsid w:val="007E4B16"/>
    <w:rsid w:val="007E5D2A"/>
    <w:rsid w:val="007E6682"/>
    <w:rsid w:val="007E6778"/>
    <w:rsid w:val="007E6DEC"/>
    <w:rsid w:val="007E7B97"/>
    <w:rsid w:val="007F0098"/>
    <w:rsid w:val="007F015E"/>
    <w:rsid w:val="007F01DE"/>
    <w:rsid w:val="007F04FE"/>
    <w:rsid w:val="007F0685"/>
    <w:rsid w:val="007F08A0"/>
    <w:rsid w:val="007F0B52"/>
    <w:rsid w:val="007F0E5A"/>
    <w:rsid w:val="007F1496"/>
    <w:rsid w:val="007F201D"/>
    <w:rsid w:val="007F219E"/>
    <w:rsid w:val="007F24EC"/>
    <w:rsid w:val="007F311F"/>
    <w:rsid w:val="007F31C1"/>
    <w:rsid w:val="007F3488"/>
    <w:rsid w:val="007F3770"/>
    <w:rsid w:val="007F38F6"/>
    <w:rsid w:val="007F3EAD"/>
    <w:rsid w:val="007F4316"/>
    <w:rsid w:val="007F48E0"/>
    <w:rsid w:val="007F53C6"/>
    <w:rsid w:val="007F5EE4"/>
    <w:rsid w:val="007F5FD2"/>
    <w:rsid w:val="007F6B67"/>
    <w:rsid w:val="007F6D59"/>
    <w:rsid w:val="007F712F"/>
    <w:rsid w:val="007F72E7"/>
    <w:rsid w:val="007F77B4"/>
    <w:rsid w:val="007F792E"/>
    <w:rsid w:val="007F7DEE"/>
    <w:rsid w:val="007F7FEE"/>
    <w:rsid w:val="00800731"/>
    <w:rsid w:val="00800C80"/>
    <w:rsid w:val="00800D65"/>
    <w:rsid w:val="008014AE"/>
    <w:rsid w:val="00802650"/>
    <w:rsid w:val="00804F49"/>
    <w:rsid w:val="008054BC"/>
    <w:rsid w:val="008054E2"/>
    <w:rsid w:val="00805535"/>
    <w:rsid w:val="0080647E"/>
    <w:rsid w:val="008066F3"/>
    <w:rsid w:val="00806848"/>
    <w:rsid w:val="00806889"/>
    <w:rsid w:val="008069AA"/>
    <w:rsid w:val="00806AB2"/>
    <w:rsid w:val="0080712F"/>
    <w:rsid w:val="008120E5"/>
    <w:rsid w:val="00813043"/>
    <w:rsid w:val="008133AD"/>
    <w:rsid w:val="00813A77"/>
    <w:rsid w:val="00813D31"/>
    <w:rsid w:val="008141A8"/>
    <w:rsid w:val="00814B7F"/>
    <w:rsid w:val="00815C73"/>
    <w:rsid w:val="008161E6"/>
    <w:rsid w:val="00816805"/>
    <w:rsid w:val="00816852"/>
    <w:rsid w:val="00816CD4"/>
    <w:rsid w:val="00816E35"/>
    <w:rsid w:val="00817498"/>
    <w:rsid w:val="008174BA"/>
    <w:rsid w:val="00817823"/>
    <w:rsid w:val="00817913"/>
    <w:rsid w:val="008179BC"/>
    <w:rsid w:val="00820CD3"/>
    <w:rsid w:val="00820CED"/>
    <w:rsid w:val="00821463"/>
    <w:rsid w:val="0082235A"/>
    <w:rsid w:val="0082236B"/>
    <w:rsid w:val="0082241D"/>
    <w:rsid w:val="0082277A"/>
    <w:rsid w:val="008242A5"/>
    <w:rsid w:val="00824A10"/>
    <w:rsid w:val="00824F44"/>
    <w:rsid w:val="008250B9"/>
    <w:rsid w:val="00825495"/>
    <w:rsid w:val="008258BD"/>
    <w:rsid w:val="008268C8"/>
    <w:rsid w:val="00827137"/>
    <w:rsid w:val="008272EC"/>
    <w:rsid w:val="008301DB"/>
    <w:rsid w:val="0083067F"/>
    <w:rsid w:val="00832095"/>
    <w:rsid w:val="0083248C"/>
    <w:rsid w:val="00832BEA"/>
    <w:rsid w:val="00832FBE"/>
    <w:rsid w:val="0083403E"/>
    <w:rsid w:val="0083501B"/>
    <w:rsid w:val="00835122"/>
    <w:rsid w:val="008351F7"/>
    <w:rsid w:val="00835212"/>
    <w:rsid w:val="00835213"/>
    <w:rsid w:val="00835902"/>
    <w:rsid w:val="00835B61"/>
    <w:rsid w:val="00836438"/>
    <w:rsid w:val="008370E7"/>
    <w:rsid w:val="008375F5"/>
    <w:rsid w:val="00837656"/>
    <w:rsid w:val="008412FC"/>
    <w:rsid w:val="0084180A"/>
    <w:rsid w:val="00841CB5"/>
    <w:rsid w:val="00841DE5"/>
    <w:rsid w:val="008422C2"/>
    <w:rsid w:val="00842442"/>
    <w:rsid w:val="0084277E"/>
    <w:rsid w:val="0084305E"/>
    <w:rsid w:val="008433B2"/>
    <w:rsid w:val="008434D6"/>
    <w:rsid w:val="00843ED4"/>
    <w:rsid w:val="00844024"/>
    <w:rsid w:val="008458E5"/>
    <w:rsid w:val="00845C0D"/>
    <w:rsid w:val="00845C97"/>
    <w:rsid w:val="0084669B"/>
    <w:rsid w:val="00846B74"/>
    <w:rsid w:val="0085128D"/>
    <w:rsid w:val="0085161C"/>
    <w:rsid w:val="008516FB"/>
    <w:rsid w:val="00851E91"/>
    <w:rsid w:val="00853704"/>
    <w:rsid w:val="00853923"/>
    <w:rsid w:val="00853AF3"/>
    <w:rsid w:val="00853C5B"/>
    <w:rsid w:val="00854286"/>
    <w:rsid w:val="00855501"/>
    <w:rsid w:val="00855BAB"/>
    <w:rsid w:val="00855EA9"/>
    <w:rsid w:val="00855FBE"/>
    <w:rsid w:val="008561B3"/>
    <w:rsid w:val="008566B5"/>
    <w:rsid w:val="00856D6A"/>
    <w:rsid w:val="00857A72"/>
    <w:rsid w:val="00857BF4"/>
    <w:rsid w:val="00861816"/>
    <w:rsid w:val="0086255E"/>
    <w:rsid w:val="008627C8"/>
    <w:rsid w:val="008627FF"/>
    <w:rsid w:val="00862A42"/>
    <w:rsid w:val="00862CF6"/>
    <w:rsid w:val="00863482"/>
    <w:rsid w:val="00863727"/>
    <w:rsid w:val="00864A22"/>
    <w:rsid w:val="00864CF8"/>
    <w:rsid w:val="00864E9A"/>
    <w:rsid w:val="00864FDD"/>
    <w:rsid w:val="008650A2"/>
    <w:rsid w:val="0086516D"/>
    <w:rsid w:val="0086528B"/>
    <w:rsid w:val="00865362"/>
    <w:rsid w:val="00865376"/>
    <w:rsid w:val="008654E4"/>
    <w:rsid w:val="00865F95"/>
    <w:rsid w:val="008661AE"/>
    <w:rsid w:val="00866337"/>
    <w:rsid w:val="008668F0"/>
    <w:rsid w:val="00866B4B"/>
    <w:rsid w:val="00866D1C"/>
    <w:rsid w:val="008677BF"/>
    <w:rsid w:val="0087022A"/>
    <w:rsid w:val="00870529"/>
    <w:rsid w:val="00870B29"/>
    <w:rsid w:val="00870FF0"/>
    <w:rsid w:val="00871695"/>
    <w:rsid w:val="0087180E"/>
    <w:rsid w:val="00871901"/>
    <w:rsid w:val="008722BD"/>
    <w:rsid w:val="008730EC"/>
    <w:rsid w:val="008735A7"/>
    <w:rsid w:val="00873B80"/>
    <w:rsid w:val="00873C51"/>
    <w:rsid w:val="0087462D"/>
    <w:rsid w:val="0087478C"/>
    <w:rsid w:val="00874AAF"/>
    <w:rsid w:val="008758E6"/>
    <w:rsid w:val="00876947"/>
    <w:rsid w:val="00876F71"/>
    <w:rsid w:val="008772BA"/>
    <w:rsid w:val="00877648"/>
    <w:rsid w:val="00880767"/>
    <w:rsid w:val="00880775"/>
    <w:rsid w:val="00880F78"/>
    <w:rsid w:val="008815A2"/>
    <w:rsid w:val="00881899"/>
    <w:rsid w:val="00881DD4"/>
    <w:rsid w:val="00881E34"/>
    <w:rsid w:val="00881E85"/>
    <w:rsid w:val="00882527"/>
    <w:rsid w:val="008825AC"/>
    <w:rsid w:val="00882CB4"/>
    <w:rsid w:val="0088311F"/>
    <w:rsid w:val="00883417"/>
    <w:rsid w:val="008836CB"/>
    <w:rsid w:val="00883D16"/>
    <w:rsid w:val="008841CB"/>
    <w:rsid w:val="008842D8"/>
    <w:rsid w:val="008842DB"/>
    <w:rsid w:val="00885A92"/>
    <w:rsid w:val="00887684"/>
    <w:rsid w:val="008877C9"/>
    <w:rsid w:val="008900B3"/>
    <w:rsid w:val="00890C30"/>
    <w:rsid w:val="00890EAA"/>
    <w:rsid w:val="008914C6"/>
    <w:rsid w:val="008918FA"/>
    <w:rsid w:val="00891BDA"/>
    <w:rsid w:val="00891CEB"/>
    <w:rsid w:val="00891E57"/>
    <w:rsid w:val="0089286E"/>
    <w:rsid w:val="00893993"/>
    <w:rsid w:val="00895B1A"/>
    <w:rsid w:val="00897416"/>
    <w:rsid w:val="008975CD"/>
    <w:rsid w:val="00897FDA"/>
    <w:rsid w:val="008A04B3"/>
    <w:rsid w:val="008A1213"/>
    <w:rsid w:val="008A2061"/>
    <w:rsid w:val="008A3131"/>
    <w:rsid w:val="008A31F2"/>
    <w:rsid w:val="008A323E"/>
    <w:rsid w:val="008A3709"/>
    <w:rsid w:val="008A4B41"/>
    <w:rsid w:val="008A5807"/>
    <w:rsid w:val="008A5AB9"/>
    <w:rsid w:val="008A5F18"/>
    <w:rsid w:val="008A71B9"/>
    <w:rsid w:val="008A7D9D"/>
    <w:rsid w:val="008A7E86"/>
    <w:rsid w:val="008A7E8F"/>
    <w:rsid w:val="008B062D"/>
    <w:rsid w:val="008B08A0"/>
    <w:rsid w:val="008B1D8E"/>
    <w:rsid w:val="008B24FF"/>
    <w:rsid w:val="008B348B"/>
    <w:rsid w:val="008B3827"/>
    <w:rsid w:val="008B424E"/>
    <w:rsid w:val="008B4D3F"/>
    <w:rsid w:val="008B68F9"/>
    <w:rsid w:val="008C0A2C"/>
    <w:rsid w:val="008C0C14"/>
    <w:rsid w:val="008C104A"/>
    <w:rsid w:val="008C224C"/>
    <w:rsid w:val="008C24A6"/>
    <w:rsid w:val="008C3077"/>
    <w:rsid w:val="008C399D"/>
    <w:rsid w:val="008C5827"/>
    <w:rsid w:val="008C5829"/>
    <w:rsid w:val="008C59B1"/>
    <w:rsid w:val="008C6CA7"/>
    <w:rsid w:val="008C703D"/>
    <w:rsid w:val="008C727E"/>
    <w:rsid w:val="008C79E8"/>
    <w:rsid w:val="008C7FC4"/>
    <w:rsid w:val="008D0408"/>
    <w:rsid w:val="008D0A92"/>
    <w:rsid w:val="008D12BC"/>
    <w:rsid w:val="008D1535"/>
    <w:rsid w:val="008D2822"/>
    <w:rsid w:val="008D2F2D"/>
    <w:rsid w:val="008D3096"/>
    <w:rsid w:val="008D34F8"/>
    <w:rsid w:val="008D40C3"/>
    <w:rsid w:val="008D4176"/>
    <w:rsid w:val="008D45C2"/>
    <w:rsid w:val="008D478E"/>
    <w:rsid w:val="008D49E2"/>
    <w:rsid w:val="008D5655"/>
    <w:rsid w:val="008D7D90"/>
    <w:rsid w:val="008E0563"/>
    <w:rsid w:val="008E0DD3"/>
    <w:rsid w:val="008E11A5"/>
    <w:rsid w:val="008E1981"/>
    <w:rsid w:val="008E1FBB"/>
    <w:rsid w:val="008E2324"/>
    <w:rsid w:val="008E24A4"/>
    <w:rsid w:val="008E332F"/>
    <w:rsid w:val="008E3A9E"/>
    <w:rsid w:val="008E3AB8"/>
    <w:rsid w:val="008E4793"/>
    <w:rsid w:val="008E51EE"/>
    <w:rsid w:val="008E577E"/>
    <w:rsid w:val="008E5FCF"/>
    <w:rsid w:val="008E6164"/>
    <w:rsid w:val="008E6697"/>
    <w:rsid w:val="008E7A03"/>
    <w:rsid w:val="008F0A28"/>
    <w:rsid w:val="008F1330"/>
    <w:rsid w:val="008F39A4"/>
    <w:rsid w:val="008F3FF8"/>
    <w:rsid w:val="008F48E5"/>
    <w:rsid w:val="008F4996"/>
    <w:rsid w:val="008F5E76"/>
    <w:rsid w:val="008F6160"/>
    <w:rsid w:val="008F73B1"/>
    <w:rsid w:val="008F778E"/>
    <w:rsid w:val="008F7C78"/>
    <w:rsid w:val="008F7CE7"/>
    <w:rsid w:val="008F7FBB"/>
    <w:rsid w:val="00900F11"/>
    <w:rsid w:val="009016B5"/>
    <w:rsid w:val="00901759"/>
    <w:rsid w:val="00901A36"/>
    <w:rsid w:val="0090214A"/>
    <w:rsid w:val="0090256D"/>
    <w:rsid w:val="009026CD"/>
    <w:rsid w:val="00902720"/>
    <w:rsid w:val="00902C58"/>
    <w:rsid w:val="00902D35"/>
    <w:rsid w:val="00902F58"/>
    <w:rsid w:val="00902FDE"/>
    <w:rsid w:val="00903CD4"/>
    <w:rsid w:val="00904139"/>
    <w:rsid w:val="009044DA"/>
    <w:rsid w:val="009051A8"/>
    <w:rsid w:val="00905751"/>
    <w:rsid w:val="00906381"/>
    <w:rsid w:val="00906CA1"/>
    <w:rsid w:val="00906D78"/>
    <w:rsid w:val="00906D8B"/>
    <w:rsid w:val="009072B4"/>
    <w:rsid w:val="00907A79"/>
    <w:rsid w:val="00907F6E"/>
    <w:rsid w:val="0091016B"/>
    <w:rsid w:val="009106FE"/>
    <w:rsid w:val="0091073F"/>
    <w:rsid w:val="00911014"/>
    <w:rsid w:val="009119ED"/>
    <w:rsid w:val="00912290"/>
    <w:rsid w:val="009122FA"/>
    <w:rsid w:val="009128A9"/>
    <w:rsid w:val="0091300A"/>
    <w:rsid w:val="0091398B"/>
    <w:rsid w:val="009147C7"/>
    <w:rsid w:val="009149A6"/>
    <w:rsid w:val="009149BE"/>
    <w:rsid w:val="00914B57"/>
    <w:rsid w:val="00914E91"/>
    <w:rsid w:val="00915800"/>
    <w:rsid w:val="00916476"/>
    <w:rsid w:val="0091695C"/>
    <w:rsid w:val="00916D93"/>
    <w:rsid w:val="0091762D"/>
    <w:rsid w:val="00920842"/>
    <w:rsid w:val="00920B5B"/>
    <w:rsid w:val="00920DEF"/>
    <w:rsid w:val="00921A7B"/>
    <w:rsid w:val="00922ACD"/>
    <w:rsid w:val="00922FB9"/>
    <w:rsid w:val="00923821"/>
    <w:rsid w:val="00923D8C"/>
    <w:rsid w:val="009240C2"/>
    <w:rsid w:val="009250A3"/>
    <w:rsid w:val="00926100"/>
    <w:rsid w:val="00927B74"/>
    <w:rsid w:val="00927F4F"/>
    <w:rsid w:val="00930ACC"/>
    <w:rsid w:val="00930F3A"/>
    <w:rsid w:val="00930FAC"/>
    <w:rsid w:val="0093106C"/>
    <w:rsid w:val="00931A33"/>
    <w:rsid w:val="00932288"/>
    <w:rsid w:val="00932620"/>
    <w:rsid w:val="0093378D"/>
    <w:rsid w:val="00933845"/>
    <w:rsid w:val="00934176"/>
    <w:rsid w:val="00934654"/>
    <w:rsid w:val="00934E76"/>
    <w:rsid w:val="0093581B"/>
    <w:rsid w:val="00936002"/>
    <w:rsid w:val="0093623D"/>
    <w:rsid w:val="00936C22"/>
    <w:rsid w:val="00937445"/>
    <w:rsid w:val="009374B0"/>
    <w:rsid w:val="00937671"/>
    <w:rsid w:val="00937B7B"/>
    <w:rsid w:val="00937CF5"/>
    <w:rsid w:val="0094026E"/>
    <w:rsid w:val="009405E0"/>
    <w:rsid w:val="00940A4A"/>
    <w:rsid w:val="009410FE"/>
    <w:rsid w:val="009413AE"/>
    <w:rsid w:val="009413B3"/>
    <w:rsid w:val="009415CD"/>
    <w:rsid w:val="0094274D"/>
    <w:rsid w:val="00942798"/>
    <w:rsid w:val="009428F0"/>
    <w:rsid w:val="00942D29"/>
    <w:rsid w:val="00943308"/>
    <w:rsid w:val="009434EE"/>
    <w:rsid w:val="00943A0D"/>
    <w:rsid w:val="00944749"/>
    <w:rsid w:val="0094476A"/>
    <w:rsid w:val="00944B86"/>
    <w:rsid w:val="009451D2"/>
    <w:rsid w:val="009453DD"/>
    <w:rsid w:val="0094581A"/>
    <w:rsid w:val="00945D41"/>
    <w:rsid w:val="00946087"/>
    <w:rsid w:val="00946406"/>
    <w:rsid w:val="00946881"/>
    <w:rsid w:val="009472D7"/>
    <w:rsid w:val="00947417"/>
    <w:rsid w:val="00947589"/>
    <w:rsid w:val="00947676"/>
    <w:rsid w:val="009476E5"/>
    <w:rsid w:val="00947F9A"/>
    <w:rsid w:val="00950039"/>
    <w:rsid w:val="00950358"/>
    <w:rsid w:val="0095040F"/>
    <w:rsid w:val="00950454"/>
    <w:rsid w:val="009509D3"/>
    <w:rsid w:val="009517F4"/>
    <w:rsid w:val="0095182C"/>
    <w:rsid w:val="009531CE"/>
    <w:rsid w:val="009533A1"/>
    <w:rsid w:val="00953707"/>
    <w:rsid w:val="0095380A"/>
    <w:rsid w:val="00953ABA"/>
    <w:rsid w:val="0095535A"/>
    <w:rsid w:val="00955466"/>
    <w:rsid w:val="009563B1"/>
    <w:rsid w:val="00956C28"/>
    <w:rsid w:val="00956D7C"/>
    <w:rsid w:val="0095787D"/>
    <w:rsid w:val="0096065E"/>
    <w:rsid w:val="00960BF8"/>
    <w:rsid w:val="00960C70"/>
    <w:rsid w:val="00960FB1"/>
    <w:rsid w:val="0096102F"/>
    <w:rsid w:val="00961FEC"/>
    <w:rsid w:val="00962301"/>
    <w:rsid w:val="0096244B"/>
    <w:rsid w:val="00962F62"/>
    <w:rsid w:val="009637EF"/>
    <w:rsid w:val="009643F1"/>
    <w:rsid w:val="009649B4"/>
    <w:rsid w:val="0096540C"/>
    <w:rsid w:val="00965692"/>
    <w:rsid w:val="00965CC6"/>
    <w:rsid w:val="00965DBD"/>
    <w:rsid w:val="009674BA"/>
    <w:rsid w:val="009705BD"/>
    <w:rsid w:val="00970F50"/>
    <w:rsid w:val="00970FD6"/>
    <w:rsid w:val="0097122A"/>
    <w:rsid w:val="0097171C"/>
    <w:rsid w:val="0097183D"/>
    <w:rsid w:val="00972EFF"/>
    <w:rsid w:val="0097351C"/>
    <w:rsid w:val="00973EE2"/>
    <w:rsid w:val="00974BD2"/>
    <w:rsid w:val="00974CD5"/>
    <w:rsid w:val="00975347"/>
    <w:rsid w:val="00975ACB"/>
    <w:rsid w:val="00977069"/>
    <w:rsid w:val="00977F77"/>
    <w:rsid w:val="00980774"/>
    <w:rsid w:val="009808EA"/>
    <w:rsid w:val="00980B95"/>
    <w:rsid w:val="009810F5"/>
    <w:rsid w:val="00981899"/>
    <w:rsid w:val="00982F8A"/>
    <w:rsid w:val="00983523"/>
    <w:rsid w:val="00983669"/>
    <w:rsid w:val="009841D8"/>
    <w:rsid w:val="00985951"/>
    <w:rsid w:val="00985C3E"/>
    <w:rsid w:val="0098663D"/>
    <w:rsid w:val="00986A33"/>
    <w:rsid w:val="00986E10"/>
    <w:rsid w:val="00986F96"/>
    <w:rsid w:val="009872F0"/>
    <w:rsid w:val="0098761D"/>
    <w:rsid w:val="00987AB9"/>
    <w:rsid w:val="00990209"/>
    <w:rsid w:val="009906EA"/>
    <w:rsid w:val="00991D0D"/>
    <w:rsid w:val="009923B5"/>
    <w:rsid w:val="009924F3"/>
    <w:rsid w:val="0099273D"/>
    <w:rsid w:val="009929CE"/>
    <w:rsid w:val="00993CFE"/>
    <w:rsid w:val="0099489D"/>
    <w:rsid w:val="00994FDE"/>
    <w:rsid w:val="009951C5"/>
    <w:rsid w:val="0099550D"/>
    <w:rsid w:val="009958CA"/>
    <w:rsid w:val="00995A4A"/>
    <w:rsid w:val="00995B9B"/>
    <w:rsid w:val="00995C8A"/>
    <w:rsid w:val="00996193"/>
    <w:rsid w:val="00996E57"/>
    <w:rsid w:val="00996F34"/>
    <w:rsid w:val="009A08FF"/>
    <w:rsid w:val="009A13A5"/>
    <w:rsid w:val="009A2390"/>
    <w:rsid w:val="009A263E"/>
    <w:rsid w:val="009A2C2C"/>
    <w:rsid w:val="009A31BC"/>
    <w:rsid w:val="009A37EF"/>
    <w:rsid w:val="009A39E0"/>
    <w:rsid w:val="009A3E06"/>
    <w:rsid w:val="009A42B7"/>
    <w:rsid w:val="009A4EBC"/>
    <w:rsid w:val="009A51AA"/>
    <w:rsid w:val="009A5B00"/>
    <w:rsid w:val="009A5F46"/>
    <w:rsid w:val="009A63C7"/>
    <w:rsid w:val="009A6479"/>
    <w:rsid w:val="009A69E1"/>
    <w:rsid w:val="009A760A"/>
    <w:rsid w:val="009A787D"/>
    <w:rsid w:val="009A7AEE"/>
    <w:rsid w:val="009B073A"/>
    <w:rsid w:val="009B16DD"/>
    <w:rsid w:val="009B3431"/>
    <w:rsid w:val="009B3989"/>
    <w:rsid w:val="009B3BA3"/>
    <w:rsid w:val="009B5562"/>
    <w:rsid w:val="009B5CEC"/>
    <w:rsid w:val="009B608E"/>
    <w:rsid w:val="009C074F"/>
    <w:rsid w:val="009C1218"/>
    <w:rsid w:val="009C1BA3"/>
    <w:rsid w:val="009C2528"/>
    <w:rsid w:val="009C2578"/>
    <w:rsid w:val="009C2B8C"/>
    <w:rsid w:val="009C2E1F"/>
    <w:rsid w:val="009C2F5D"/>
    <w:rsid w:val="009C3093"/>
    <w:rsid w:val="009C3462"/>
    <w:rsid w:val="009C3636"/>
    <w:rsid w:val="009C3945"/>
    <w:rsid w:val="009C46D6"/>
    <w:rsid w:val="009C47CB"/>
    <w:rsid w:val="009C53E6"/>
    <w:rsid w:val="009C57EA"/>
    <w:rsid w:val="009C5A0F"/>
    <w:rsid w:val="009C64A7"/>
    <w:rsid w:val="009C683B"/>
    <w:rsid w:val="009C69E6"/>
    <w:rsid w:val="009C712E"/>
    <w:rsid w:val="009C75B8"/>
    <w:rsid w:val="009C77ED"/>
    <w:rsid w:val="009C7EA1"/>
    <w:rsid w:val="009C7EC8"/>
    <w:rsid w:val="009D0DF8"/>
    <w:rsid w:val="009D1051"/>
    <w:rsid w:val="009D137B"/>
    <w:rsid w:val="009D17DD"/>
    <w:rsid w:val="009D19E3"/>
    <w:rsid w:val="009D1A0C"/>
    <w:rsid w:val="009D255D"/>
    <w:rsid w:val="009D2582"/>
    <w:rsid w:val="009D29E6"/>
    <w:rsid w:val="009D41FC"/>
    <w:rsid w:val="009D505E"/>
    <w:rsid w:val="009D50BC"/>
    <w:rsid w:val="009D6233"/>
    <w:rsid w:val="009D661C"/>
    <w:rsid w:val="009D673A"/>
    <w:rsid w:val="009D7182"/>
    <w:rsid w:val="009D71E4"/>
    <w:rsid w:val="009D730C"/>
    <w:rsid w:val="009D793B"/>
    <w:rsid w:val="009D7A30"/>
    <w:rsid w:val="009E001C"/>
    <w:rsid w:val="009E0B72"/>
    <w:rsid w:val="009E0FDA"/>
    <w:rsid w:val="009E108B"/>
    <w:rsid w:val="009E18F9"/>
    <w:rsid w:val="009E1ABB"/>
    <w:rsid w:val="009E1F46"/>
    <w:rsid w:val="009E20E3"/>
    <w:rsid w:val="009E215D"/>
    <w:rsid w:val="009E2275"/>
    <w:rsid w:val="009E22B9"/>
    <w:rsid w:val="009E2A0B"/>
    <w:rsid w:val="009E2B74"/>
    <w:rsid w:val="009E3461"/>
    <w:rsid w:val="009E43E0"/>
    <w:rsid w:val="009E45E7"/>
    <w:rsid w:val="009E4DB2"/>
    <w:rsid w:val="009E5CB1"/>
    <w:rsid w:val="009E6BF2"/>
    <w:rsid w:val="009E6C9B"/>
    <w:rsid w:val="009E72B1"/>
    <w:rsid w:val="009E7309"/>
    <w:rsid w:val="009E77A7"/>
    <w:rsid w:val="009F101E"/>
    <w:rsid w:val="009F154A"/>
    <w:rsid w:val="009F226D"/>
    <w:rsid w:val="009F2DBF"/>
    <w:rsid w:val="009F34FF"/>
    <w:rsid w:val="009F3D3B"/>
    <w:rsid w:val="009F4BFB"/>
    <w:rsid w:val="009F4F03"/>
    <w:rsid w:val="009F60F6"/>
    <w:rsid w:val="009F616D"/>
    <w:rsid w:val="009F6256"/>
    <w:rsid w:val="009F6511"/>
    <w:rsid w:val="009F6961"/>
    <w:rsid w:val="009F747B"/>
    <w:rsid w:val="009F7841"/>
    <w:rsid w:val="00A00178"/>
    <w:rsid w:val="00A00674"/>
    <w:rsid w:val="00A0086E"/>
    <w:rsid w:val="00A00C0F"/>
    <w:rsid w:val="00A012C8"/>
    <w:rsid w:val="00A013A9"/>
    <w:rsid w:val="00A0154F"/>
    <w:rsid w:val="00A01784"/>
    <w:rsid w:val="00A01B08"/>
    <w:rsid w:val="00A022F7"/>
    <w:rsid w:val="00A023D8"/>
    <w:rsid w:val="00A02835"/>
    <w:rsid w:val="00A02C0E"/>
    <w:rsid w:val="00A02FA1"/>
    <w:rsid w:val="00A03CAB"/>
    <w:rsid w:val="00A04DDF"/>
    <w:rsid w:val="00A0539A"/>
    <w:rsid w:val="00A059CA"/>
    <w:rsid w:val="00A063CD"/>
    <w:rsid w:val="00A06D40"/>
    <w:rsid w:val="00A075F4"/>
    <w:rsid w:val="00A0781E"/>
    <w:rsid w:val="00A07A49"/>
    <w:rsid w:val="00A10AD6"/>
    <w:rsid w:val="00A10B5B"/>
    <w:rsid w:val="00A11047"/>
    <w:rsid w:val="00A11549"/>
    <w:rsid w:val="00A11697"/>
    <w:rsid w:val="00A11DCD"/>
    <w:rsid w:val="00A1240A"/>
    <w:rsid w:val="00A126C7"/>
    <w:rsid w:val="00A12B28"/>
    <w:rsid w:val="00A132A4"/>
    <w:rsid w:val="00A1395A"/>
    <w:rsid w:val="00A13B38"/>
    <w:rsid w:val="00A13FB6"/>
    <w:rsid w:val="00A14122"/>
    <w:rsid w:val="00A1609E"/>
    <w:rsid w:val="00A161A0"/>
    <w:rsid w:val="00A163AE"/>
    <w:rsid w:val="00A16628"/>
    <w:rsid w:val="00A16664"/>
    <w:rsid w:val="00A16D6D"/>
    <w:rsid w:val="00A1760C"/>
    <w:rsid w:val="00A17C53"/>
    <w:rsid w:val="00A17C71"/>
    <w:rsid w:val="00A17DF5"/>
    <w:rsid w:val="00A203BD"/>
    <w:rsid w:val="00A20FE9"/>
    <w:rsid w:val="00A2137A"/>
    <w:rsid w:val="00A213A1"/>
    <w:rsid w:val="00A219CE"/>
    <w:rsid w:val="00A21B15"/>
    <w:rsid w:val="00A2270A"/>
    <w:rsid w:val="00A23F61"/>
    <w:rsid w:val="00A2414F"/>
    <w:rsid w:val="00A24CC1"/>
    <w:rsid w:val="00A24D45"/>
    <w:rsid w:val="00A25284"/>
    <w:rsid w:val="00A25366"/>
    <w:rsid w:val="00A25C3E"/>
    <w:rsid w:val="00A264E3"/>
    <w:rsid w:val="00A265DA"/>
    <w:rsid w:val="00A268E7"/>
    <w:rsid w:val="00A27418"/>
    <w:rsid w:val="00A27B39"/>
    <w:rsid w:val="00A27CCA"/>
    <w:rsid w:val="00A300C2"/>
    <w:rsid w:val="00A30308"/>
    <w:rsid w:val="00A30586"/>
    <w:rsid w:val="00A30AB4"/>
    <w:rsid w:val="00A30BE4"/>
    <w:rsid w:val="00A31352"/>
    <w:rsid w:val="00A315BC"/>
    <w:rsid w:val="00A31619"/>
    <w:rsid w:val="00A31651"/>
    <w:rsid w:val="00A32166"/>
    <w:rsid w:val="00A321A1"/>
    <w:rsid w:val="00A32FD2"/>
    <w:rsid w:val="00A33354"/>
    <w:rsid w:val="00A33402"/>
    <w:rsid w:val="00A33D45"/>
    <w:rsid w:val="00A34094"/>
    <w:rsid w:val="00A344DE"/>
    <w:rsid w:val="00A34B17"/>
    <w:rsid w:val="00A34DA5"/>
    <w:rsid w:val="00A34DA6"/>
    <w:rsid w:val="00A3552D"/>
    <w:rsid w:val="00A35C95"/>
    <w:rsid w:val="00A35FB7"/>
    <w:rsid w:val="00A36070"/>
    <w:rsid w:val="00A361B3"/>
    <w:rsid w:val="00A36334"/>
    <w:rsid w:val="00A364C0"/>
    <w:rsid w:val="00A3668E"/>
    <w:rsid w:val="00A36BF0"/>
    <w:rsid w:val="00A373F7"/>
    <w:rsid w:val="00A379C9"/>
    <w:rsid w:val="00A4005E"/>
    <w:rsid w:val="00A40FD6"/>
    <w:rsid w:val="00A41279"/>
    <w:rsid w:val="00A416CE"/>
    <w:rsid w:val="00A417CF"/>
    <w:rsid w:val="00A41AC4"/>
    <w:rsid w:val="00A41BB5"/>
    <w:rsid w:val="00A42434"/>
    <w:rsid w:val="00A42F00"/>
    <w:rsid w:val="00A43171"/>
    <w:rsid w:val="00A4348A"/>
    <w:rsid w:val="00A43A04"/>
    <w:rsid w:val="00A44138"/>
    <w:rsid w:val="00A441BC"/>
    <w:rsid w:val="00A44381"/>
    <w:rsid w:val="00A4501C"/>
    <w:rsid w:val="00A45125"/>
    <w:rsid w:val="00A454EB"/>
    <w:rsid w:val="00A45BD6"/>
    <w:rsid w:val="00A45EEE"/>
    <w:rsid w:val="00A460A9"/>
    <w:rsid w:val="00A461EA"/>
    <w:rsid w:val="00A46C2E"/>
    <w:rsid w:val="00A46C54"/>
    <w:rsid w:val="00A46F56"/>
    <w:rsid w:val="00A47A46"/>
    <w:rsid w:val="00A47B22"/>
    <w:rsid w:val="00A47C63"/>
    <w:rsid w:val="00A50691"/>
    <w:rsid w:val="00A50C2A"/>
    <w:rsid w:val="00A50EA0"/>
    <w:rsid w:val="00A51C71"/>
    <w:rsid w:val="00A51C87"/>
    <w:rsid w:val="00A52501"/>
    <w:rsid w:val="00A53101"/>
    <w:rsid w:val="00A536A8"/>
    <w:rsid w:val="00A53EAA"/>
    <w:rsid w:val="00A5457E"/>
    <w:rsid w:val="00A564BE"/>
    <w:rsid w:val="00A56A3D"/>
    <w:rsid w:val="00A56F8A"/>
    <w:rsid w:val="00A573B2"/>
    <w:rsid w:val="00A577D5"/>
    <w:rsid w:val="00A57A65"/>
    <w:rsid w:val="00A57CD7"/>
    <w:rsid w:val="00A57EC6"/>
    <w:rsid w:val="00A60187"/>
    <w:rsid w:val="00A602C0"/>
    <w:rsid w:val="00A60A87"/>
    <w:rsid w:val="00A62589"/>
    <w:rsid w:val="00A62C29"/>
    <w:rsid w:val="00A62DF8"/>
    <w:rsid w:val="00A64226"/>
    <w:rsid w:val="00A64925"/>
    <w:rsid w:val="00A64B23"/>
    <w:rsid w:val="00A65102"/>
    <w:rsid w:val="00A65146"/>
    <w:rsid w:val="00A65C4C"/>
    <w:rsid w:val="00A65C4E"/>
    <w:rsid w:val="00A65C81"/>
    <w:rsid w:val="00A65F80"/>
    <w:rsid w:val="00A66300"/>
    <w:rsid w:val="00A66572"/>
    <w:rsid w:val="00A66718"/>
    <w:rsid w:val="00A671A1"/>
    <w:rsid w:val="00A671C4"/>
    <w:rsid w:val="00A6734C"/>
    <w:rsid w:val="00A679CE"/>
    <w:rsid w:val="00A70414"/>
    <w:rsid w:val="00A70D81"/>
    <w:rsid w:val="00A70FBA"/>
    <w:rsid w:val="00A71093"/>
    <w:rsid w:val="00A71265"/>
    <w:rsid w:val="00A71303"/>
    <w:rsid w:val="00A714AB"/>
    <w:rsid w:val="00A71714"/>
    <w:rsid w:val="00A719D4"/>
    <w:rsid w:val="00A72A3F"/>
    <w:rsid w:val="00A72E7B"/>
    <w:rsid w:val="00A73064"/>
    <w:rsid w:val="00A73227"/>
    <w:rsid w:val="00A73415"/>
    <w:rsid w:val="00A734EF"/>
    <w:rsid w:val="00A73BDE"/>
    <w:rsid w:val="00A74378"/>
    <w:rsid w:val="00A746A3"/>
    <w:rsid w:val="00A75029"/>
    <w:rsid w:val="00A75393"/>
    <w:rsid w:val="00A76423"/>
    <w:rsid w:val="00A76969"/>
    <w:rsid w:val="00A76DB5"/>
    <w:rsid w:val="00A770A9"/>
    <w:rsid w:val="00A77941"/>
    <w:rsid w:val="00A779E2"/>
    <w:rsid w:val="00A77AC1"/>
    <w:rsid w:val="00A77DFA"/>
    <w:rsid w:val="00A80CE8"/>
    <w:rsid w:val="00A80EC3"/>
    <w:rsid w:val="00A81181"/>
    <w:rsid w:val="00A81CAE"/>
    <w:rsid w:val="00A8201F"/>
    <w:rsid w:val="00A8283F"/>
    <w:rsid w:val="00A82854"/>
    <w:rsid w:val="00A83054"/>
    <w:rsid w:val="00A83580"/>
    <w:rsid w:val="00A84095"/>
    <w:rsid w:val="00A84431"/>
    <w:rsid w:val="00A8469E"/>
    <w:rsid w:val="00A84BB4"/>
    <w:rsid w:val="00A84C26"/>
    <w:rsid w:val="00A85356"/>
    <w:rsid w:val="00A8574C"/>
    <w:rsid w:val="00A85919"/>
    <w:rsid w:val="00A85A1F"/>
    <w:rsid w:val="00A864CB"/>
    <w:rsid w:val="00A86B39"/>
    <w:rsid w:val="00A86FF7"/>
    <w:rsid w:val="00A87CF0"/>
    <w:rsid w:val="00A87EF1"/>
    <w:rsid w:val="00A87F87"/>
    <w:rsid w:val="00A9054B"/>
    <w:rsid w:val="00A9055C"/>
    <w:rsid w:val="00A9069C"/>
    <w:rsid w:val="00A90B0B"/>
    <w:rsid w:val="00A910C7"/>
    <w:rsid w:val="00A9143F"/>
    <w:rsid w:val="00A916F1"/>
    <w:rsid w:val="00A926D1"/>
    <w:rsid w:val="00A92B97"/>
    <w:rsid w:val="00A9314B"/>
    <w:rsid w:val="00A9388D"/>
    <w:rsid w:val="00A939BD"/>
    <w:rsid w:val="00A94CD7"/>
    <w:rsid w:val="00A94F69"/>
    <w:rsid w:val="00A952FB"/>
    <w:rsid w:val="00A95E1D"/>
    <w:rsid w:val="00A9666A"/>
    <w:rsid w:val="00AA0FD0"/>
    <w:rsid w:val="00AA118F"/>
    <w:rsid w:val="00AA15BA"/>
    <w:rsid w:val="00AA1605"/>
    <w:rsid w:val="00AA17EB"/>
    <w:rsid w:val="00AA1AEF"/>
    <w:rsid w:val="00AA2FE5"/>
    <w:rsid w:val="00AA3BAF"/>
    <w:rsid w:val="00AA3D37"/>
    <w:rsid w:val="00AA426E"/>
    <w:rsid w:val="00AA432D"/>
    <w:rsid w:val="00AA47E9"/>
    <w:rsid w:val="00AA566A"/>
    <w:rsid w:val="00AA6649"/>
    <w:rsid w:val="00AA6C91"/>
    <w:rsid w:val="00AA7C55"/>
    <w:rsid w:val="00AB0984"/>
    <w:rsid w:val="00AB230D"/>
    <w:rsid w:val="00AB25D3"/>
    <w:rsid w:val="00AB2733"/>
    <w:rsid w:val="00AB2950"/>
    <w:rsid w:val="00AB3393"/>
    <w:rsid w:val="00AB364B"/>
    <w:rsid w:val="00AB3729"/>
    <w:rsid w:val="00AB3EE7"/>
    <w:rsid w:val="00AB3EE8"/>
    <w:rsid w:val="00AB40B3"/>
    <w:rsid w:val="00AB4722"/>
    <w:rsid w:val="00AB49DE"/>
    <w:rsid w:val="00AB4FA4"/>
    <w:rsid w:val="00AB52DF"/>
    <w:rsid w:val="00AB58D2"/>
    <w:rsid w:val="00AB5AA1"/>
    <w:rsid w:val="00AB5F36"/>
    <w:rsid w:val="00AB6761"/>
    <w:rsid w:val="00AB677E"/>
    <w:rsid w:val="00AB67BF"/>
    <w:rsid w:val="00AB6B41"/>
    <w:rsid w:val="00AB6C88"/>
    <w:rsid w:val="00AB701F"/>
    <w:rsid w:val="00AB7B4A"/>
    <w:rsid w:val="00AC023C"/>
    <w:rsid w:val="00AC18AC"/>
    <w:rsid w:val="00AC1A7C"/>
    <w:rsid w:val="00AC1EF9"/>
    <w:rsid w:val="00AC219A"/>
    <w:rsid w:val="00AC2345"/>
    <w:rsid w:val="00AC2934"/>
    <w:rsid w:val="00AC2F7A"/>
    <w:rsid w:val="00AC3107"/>
    <w:rsid w:val="00AC4195"/>
    <w:rsid w:val="00AC4464"/>
    <w:rsid w:val="00AC45FB"/>
    <w:rsid w:val="00AC4C23"/>
    <w:rsid w:val="00AC6AE7"/>
    <w:rsid w:val="00AC6BBA"/>
    <w:rsid w:val="00AC70D5"/>
    <w:rsid w:val="00AC7231"/>
    <w:rsid w:val="00AC7889"/>
    <w:rsid w:val="00AD0301"/>
    <w:rsid w:val="00AD080A"/>
    <w:rsid w:val="00AD1580"/>
    <w:rsid w:val="00AD1699"/>
    <w:rsid w:val="00AD16A1"/>
    <w:rsid w:val="00AD16A6"/>
    <w:rsid w:val="00AD23AD"/>
    <w:rsid w:val="00AD27CB"/>
    <w:rsid w:val="00AD2C4C"/>
    <w:rsid w:val="00AD2CB7"/>
    <w:rsid w:val="00AD5118"/>
    <w:rsid w:val="00AD651A"/>
    <w:rsid w:val="00AD753F"/>
    <w:rsid w:val="00AD776A"/>
    <w:rsid w:val="00AD7E85"/>
    <w:rsid w:val="00AE026B"/>
    <w:rsid w:val="00AE0460"/>
    <w:rsid w:val="00AE0B8A"/>
    <w:rsid w:val="00AE0BDE"/>
    <w:rsid w:val="00AE292A"/>
    <w:rsid w:val="00AE2F36"/>
    <w:rsid w:val="00AE34F4"/>
    <w:rsid w:val="00AE35F2"/>
    <w:rsid w:val="00AE38E5"/>
    <w:rsid w:val="00AE3ADC"/>
    <w:rsid w:val="00AE41A0"/>
    <w:rsid w:val="00AE4897"/>
    <w:rsid w:val="00AE4A3B"/>
    <w:rsid w:val="00AE4CD0"/>
    <w:rsid w:val="00AE56DD"/>
    <w:rsid w:val="00AE56F7"/>
    <w:rsid w:val="00AE5FD3"/>
    <w:rsid w:val="00AE6022"/>
    <w:rsid w:val="00AE62A1"/>
    <w:rsid w:val="00AE6782"/>
    <w:rsid w:val="00AE6F38"/>
    <w:rsid w:val="00AE7365"/>
    <w:rsid w:val="00AE7761"/>
    <w:rsid w:val="00AE7C84"/>
    <w:rsid w:val="00AF0594"/>
    <w:rsid w:val="00AF0781"/>
    <w:rsid w:val="00AF11BD"/>
    <w:rsid w:val="00AF13C4"/>
    <w:rsid w:val="00AF23B4"/>
    <w:rsid w:val="00AF246F"/>
    <w:rsid w:val="00AF2E3D"/>
    <w:rsid w:val="00AF3BA3"/>
    <w:rsid w:val="00AF3E04"/>
    <w:rsid w:val="00AF3EC7"/>
    <w:rsid w:val="00AF41A1"/>
    <w:rsid w:val="00AF68FD"/>
    <w:rsid w:val="00AF735F"/>
    <w:rsid w:val="00AF743C"/>
    <w:rsid w:val="00B00A0D"/>
    <w:rsid w:val="00B01275"/>
    <w:rsid w:val="00B01781"/>
    <w:rsid w:val="00B024E4"/>
    <w:rsid w:val="00B0272E"/>
    <w:rsid w:val="00B02CCB"/>
    <w:rsid w:val="00B02D37"/>
    <w:rsid w:val="00B0364B"/>
    <w:rsid w:val="00B03AB6"/>
    <w:rsid w:val="00B03B14"/>
    <w:rsid w:val="00B04068"/>
    <w:rsid w:val="00B040B2"/>
    <w:rsid w:val="00B04133"/>
    <w:rsid w:val="00B04647"/>
    <w:rsid w:val="00B04D61"/>
    <w:rsid w:val="00B0533E"/>
    <w:rsid w:val="00B06261"/>
    <w:rsid w:val="00B06349"/>
    <w:rsid w:val="00B06F2F"/>
    <w:rsid w:val="00B07519"/>
    <w:rsid w:val="00B079B9"/>
    <w:rsid w:val="00B07F71"/>
    <w:rsid w:val="00B102CB"/>
    <w:rsid w:val="00B11D9C"/>
    <w:rsid w:val="00B124E2"/>
    <w:rsid w:val="00B13534"/>
    <w:rsid w:val="00B1393D"/>
    <w:rsid w:val="00B1440D"/>
    <w:rsid w:val="00B14515"/>
    <w:rsid w:val="00B14D47"/>
    <w:rsid w:val="00B151CD"/>
    <w:rsid w:val="00B154F4"/>
    <w:rsid w:val="00B15513"/>
    <w:rsid w:val="00B15AF2"/>
    <w:rsid w:val="00B15BC6"/>
    <w:rsid w:val="00B172F8"/>
    <w:rsid w:val="00B173D9"/>
    <w:rsid w:val="00B20264"/>
    <w:rsid w:val="00B20373"/>
    <w:rsid w:val="00B20556"/>
    <w:rsid w:val="00B20D5F"/>
    <w:rsid w:val="00B223E5"/>
    <w:rsid w:val="00B22B17"/>
    <w:rsid w:val="00B23212"/>
    <w:rsid w:val="00B2354E"/>
    <w:rsid w:val="00B23E90"/>
    <w:rsid w:val="00B241BB"/>
    <w:rsid w:val="00B2440C"/>
    <w:rsid w:val="00B2484D"/>
    <w:rsid w:val="00B24A81"/>
    <w:rsid w:val="00B24EE3"/>
    <w:rsid w:val="00B24FAE"/>
    <w:rsid w:val="00B2541E"/>
    <w:rsid w:val="00B258CD"/>
    <w:rsid w:val="00B25A77"/>
    <w:rsid w:val="00B25FF1"/>
    <w:rsid w:val="00B261D5"/>
    <w:rsid w:val="00B264A1"/>
    <w:rsid w:val="00B26514"/>
    <w:rsid w:val="00B26B58"/>
    <w:rsid w:val="00B275D7"/>
    <w:rsid w:val="00B2776B"/>
    <w:rsid w:val="00B2794B"/>
    <w:rsid w:val="00B3010C"/>
    <w:rsid w:val="00B30AF0"/>
    <w:rsid w:val="00B32055"/>
    <w:rsid w:val="00B322C0"/>
    <w:rsid w:val="00B324C0"/>
    <w:rsid w:val="00B3264C"/>
    <w:rsid w:val="00B32701"/>
    <w:rsid w:val="00B32B8D"/>
    <w:rsid w:val="00B32DE6"/>
    <w:rsid w:val="00B32EA7"/>
    <w:rsid w:val="00B32F62"/>
    <w:rsid w:val="00B33648"/>
    <w:rsid w:val="00B33D53"/>
    <w:rsid w:val="00B34266"/>
    <w:rsid w:val="00B352C6"/>
    <w:rsid w:val="00B35342"/>
    <w:rsid w:val="00B35F7C"/>
    <w:rsid w:val="00B36D09"/>
    <w:rsid w:val="00B37083"/>
    <w:rsid w:val="00B373CD"/>
    <w:rsid w:val="00B378CC"/>
    <w:rsid w:val="00B401B0"/>
    <w:rsid w:val="00B40AFE"/>
    <w:rsid w:val="00B41615"/>
    <w:rsid w:val="00B422F0"/>
    <w:rsid w:val="00B4247E"/>
    <w:rsid w:val="00B433D4"/>
    <w:rsid w:val="00B43B22"/>
    <w:rsid w:val="00B44C0E"/>
    <w:rsid w:val="00B44DA0"/>
    <w:rsid w:val="00B45647"/>
    <w:rsid w:val="00B45A9A"/>
    <w:rsid w:val="00B45F13"/>
    <w:rsid w:val="00B463D6"/>
    <w:rsid w:val="00B46AEB"/>
    <w:rsid w:val="00B46B9C"/>
    <w:rsid w:val="00B4749E"/>
    <w:rsid w:val="00B47695"/>
    <w:rsid w:val="00B4770C"/>
    <w:rsid w:val="00B5068A"/>
    <w:rsid w:val="00B50DBB"/>
    <w:rsid w:val="00B50F7F"/>
    <w:rsid w:val="00B51022"/>
    <w:rsid w:val="00B51048"/>
    <w:rsid w:val="00B5152A"/>
    <w:rsid w:val="00B51C32"/>
    <w:rsid w:val="00B51EF1"/>
    <w:rsid w:val="00B5226C"/>
    <w:rsid w:val="00B52653"/>
    <w:rsid w:val="00B527AB"/>
    <w:rsid w:val="00B52B0E"/>
    <w:rsid w:val="00B52C09"/>
    <w:rsid w:val="00B53419"/>
    <w:rsid w:val="00B53AA5"/>
    <w:rsid w:val="00B53AED"/>
    <w:rsid w:val="00B53CCA"/>
    <w:rsid w:val="00B54FA7"/>
    <w:rsid w:val="00B55223"/>
    <w:rsid w:val="00B556E0"/>
    <w:rsid w:val="00B55DFF"/>
    <w:rsid w:val="00B5622F"/>
    <w:rsid w:val="00B567FA"/>
    <w:rsid w:val="00B56BCA"/>
    <w:rsid w:val="00B56BCD"/>
    <w:rsid w:val="00B5721D"/>
    <w:rsid w:val="00B60196"/>
    <w:rsid w:val="00B602FD"/>
    <w:rsid w:val="00B608D1"/>
    <w:rsid w:val="00B6097B"/>
    <w:rsid w:val="00B61365"/>
    <w:rsid w:val="00B614DD"/>
    <w:rsid w:val="00B61C23"/>
    <w:rsid w:val="00B61C7E"/>
    <w:rsid w:val="00B61E41"/>
    <w:rsid w:val="00B62065"/>
    <w:rsid w:val="00B6241D"/>
    <w:rsid w:val="00B625CE"/>
    <w:rsid w:val="00B62660"/>
    <w:rsid w:val="00B6305E"/>
    <w:rsid w:val="00B63C0D"/>
    <w:rsid w:val="00B6410D"/>
    <w:rsid w:val="00B64538"/>
    <w:rsid w:val="00B64B6F"/>
    <w:rsid w:val="00B658FC"/>
    <w:rsid w:val="00B66404"/>
    <w:rsid w:val="00B666DD"/>
    <w:rsid w:val="00B66E59"/>
    <w:rsid w:val="00B704D8"/>
    <w:rsid w:val="00B70960"/>
    <w:rsid w:val="00B70CFC"/>
    <w:rsid w:val="00B70D91"/>
    <w:rsid w:val="00B71CB9"/>
    <w:rsid w:val="00B72184"/>
    <w:rsid w:val="00B721D8"/>
    <w:rsid w:val="00B72924"/>
    <w:rsid w:val="00B72FE8"/>
    <w:rsid w:val="00B73CFB"/>
    <w:rsid w:val="00B741B6"/>
    <w:rsid w:val="00B7490B"/>
    <w:rsid w:val="00B74F01"/>
    <w:rsid w:val="00B7506B"/>
    <w:rsid w:val="00B75EC0"/>
    <w:rsid w:val="00B764AF"/>
    <w:rsid w:val="00B76DDE"/>
    <w:rsid w:val="00B76F3B"/>
    <w:rsid w:val="00B77036"/>
    <w:rsid w:val="00B77950"/>
    <w:rsid w:val="00B77ADC"/>
    <w:rsid w:val="00B80316"/>
    <w:rsid w:val="00B81BFE"/>
    <w:rsid w:val="00B822FF"/>
    <w:rsid w:val="00B824A2"/>
    <w:rsid w:val="00B83A73"/>
    <w:rsid w:val="00B83B50"/>
    <w:rsid w:val="00B8469B"/>
    <w:rsid w:val="00B84C34"/>
    <w:rsid w:val="00B84F4B"/>
    <w:rsid w:val="00B85227"/>
    <w:rsid w:val="00B8590B"/>
    <w:rsid w:val="00B8655D"/>
    <w:rsid w:val="00B86C42"/>
    <w:rsid w:val="00B86F1E"/>
    <w:rsid w:val="00B8768E"/>
    <w:rsid w:val="00B87CBF"/>
    <w:rsid w:val="00B90680"/>
    <w:rsid w:val="00B90904"/>
    <w:rsid w:val="00B91212"/>
    <w:rsid w:val="00B91DC8"/>
    <w:rsid w:val="00B92CD7"/>
    <w:rsid w:val="00B930AC"/>
    <w:rsid w:val="00B9310A"/>
    <w:rsid w:val="00B93316"/>
    <w:rsid w:val="00B93A22"/>
    <w:rsid w:val="00B93C03"/>
    <w:rsid w:val="00B94237"/>
    <w:rsid w:val="00B94BB6"/>
    <w:rsid w:val="00B95038"/>
    <w:rsid w:val="00B95315"/>
    <w:rsid w:val="00B95783"/>
    <w:rsid w:val="00B95ADD"/>
    <w:rsid w:val="00B967BD"/>
    <w:rsid w:val="00B96F27"/>
    <w:rsid w:val="00B971AB"/>
    <w:rsid w:val="00B977B9"/>
    <w:rsid w:val="00B97CD1"/>
    <w:rsid w:val="00BA07E7"/>
    <w:rsid w:val="00BA1190"/>
    <w:rsid w:val="00BA1888"/>
    <w:rsid w:val="00BA1A6D"/>
    <w:rsid w:val="00BA1E48"/>
    <w:rsid w:val="00BA3880"/>
    <w:rsid w:val="00BA3F7E"/>
    <w:rsid w:val="00BA4086"/>
    <w:rsid w:val="00BA4371"/>
    <w:rsid w:val="00BA482A"/>
    <w:rsid w:val="00BA55B8"/>
    <w:rsid w:val="00BA5CC5"/>
    <w:rsid w:val="00BA5FB0"/>
    <w:rsid w:val="00BA6589"/>
    <w:rsid w:val="00BA676F"/>
    <w:rsid w:val="00BA6FF3"/>
    <w:rsid w:val="00BA7155"/>
    <w:rsid w:val="00BA7840"/>
    <w:rsid w:val="00BA79B5"/>
    <w:rsid w:val="00BB068D"/>
    <w:rsid w:val="00BB1366"/>
    <w:rsid w:val="00BB151F"/>
    <w:rsid w:val="00BB188B"/>
    <w:rsid w:val="00BB19AD"/>
    <w:rsid w:val="00BB25ED"/>
    <w:rsid w:val="00BB302D"/>
    <w:rsid w:val="00BB3435"/>
    <w:rsid w:val="00BB49A1"/>
    <w:rsid w:val="00BB4B15"/>
    <w:rsid w:val="00BB4C06"/>
    <w:rsid w:val="00BB5700"/>
    <w:rsid w:val="00BB58BB"/>
    <w:rsid w:val="00BB5A54"/>
    <w:rsid w:val="00BB6383"/>
    <w:rsid w:val="00BB6A2D"/>
    <w:rsid w:val="00BB6C66"/>
    <w:rsid w:val="00BC046F"/>
    <w:rsid w:val="00BC0786"/>
    <w:rsid w:val="00BC0D21"/>
    <w:rsid w:val="00BC1132"/>
    <w:rsid w:val="00BC18F5"/>
    <w:rsid w:val="00BC2F4F"/>
    <w:rsid w:val="00BC3693"/>
    <w:rsid w:val="00BC4141"/>
    <w:rsid w:val="00BC4457"/>
    <w:rsid w:val="00BC467A"/>
    <w:rsid w:val="00BC5C4C"/>
    <w:rsid w:val="00BC6133"/>
    <w:rsid w:val="00BC686E"/>
    <w:rsid w:val="00BD0195"/>
    <w:rsid w:val="00BD02EC"/>
    <w:rsid w:val="00BD0542"/>
    <w:rsid w:val="00BD1BF7"/>
    <w:rsid w:val="00BD1E59"/>
    <w:rsid w:val="00BD2D6A"/>
    <w:rsid w:val="00BD2EB9"/>
    <w:rsid w:val="00BD31D4"/>
    <w:rsid w:val="00BD3209"/>
    <w:rsid w:val="00BD338D"/>
    <w:rsid w:val="00BD3666"/>
    <w:rsid w:val="00BD3E6E"/>
    <w:rsid w:val="00BD4081"/>
    <w:rsid w:val="00BD4651"/>
    <w:rsid w:val="00BD4763"/>
    <w:rsid w:val="00BD5022"/>
    <w:rsid w:val="00BD5698"/>
    <w:rsid w:val="00BD597C"/>
    <w:rsid w:val="00BD5A6F"/>
    <w:rsid w:val="00BD694D"/>
    <w:rsid w:val="00BD755A"/>
    <w:rsid w:val="00BE0CF7"/>
    <w:rsid w:val="00BE0FEF"/>
    <w:rsid w:val="00BE1508"/>
    <w:rsid w:val="00BE2ABD"/>
    <w:rsid w:val="00BE2F4B"/>
    <w:rsid w:val="00BE3266"/>
    <w:rsid w:val="00BE3338"/>
    <w:rsid w:val="00BE3485"/>
    <w:rsid w:val="00BE3C46"/>
    <w:rsid w:val="00BE441C"/>
    <w:rsid w:val="00BE46D0"/>
    <w:rsid w:val="00BE501F"/>
    <w:rsid w:val="00BE513F"/>
    <w:rsid w:val="00BE51F9"/>
    <w:rsid w:val="00BE55BB"/>
    <w:rsid w:val="00BE580F"/>
    <w:rsid w:val="00BE5E97"/>
    <w:rsid w:val="00BE743E"/>
    <w:rsid w:val="00BF07D6"/>
    <w:rsid w:val="00BF0AE2"/>
    <w:rsid w:val="00BF1878"/>
    <w:rsid w:val="00BF1C1F"/>
    <w:rsid w:val="00BF233D"/>
    <w:rsid w:val="00BF2835"/>
    <w:rsid w:val="00BF2A78"/>
    <w:rsid w:val="00BF2DC6"/>
    <w:rsid w:val="00BF3C58"/>
    <w:rsid w:val="00BF4139"/>
    <w:rsid w:val="00BF474C"/>
    <w:rsid w:val="00BF5902"/>
    <w:rsid w:val="00BF6493"/>
    <w:rsid w:val="00BF6631"/>
    <w:rsid w:val="00BF71CD"/>
    <w:rsid w:val="00C0010B"/>
    <w:rsid w:val="00C002CF"/>
    <w:rsid w:val="00C00428"/>
    <w:rsid w:val="00C00FE6"/>
    <w:rsid w:val="00C0138F"/>
    <w:rsid w:val="00C01BEA"/>
    <w:rsid w:val="00C02A4B"/>
    <w:rsid w:val="00C036B6"/>
    <w:rsid w:val="00C0430C"/>
    <w:rsid w:val="00C044B1"/>
    <w:rsid w:val="00C0524A"/>
    <w:rsid w:val="00C05B6C"/>
    <w:rsid w:val="00C06969"/>
    <w:rsid w:val="00C06D89"/>
    <w:rsid w:val="00C07141"/>
    <w:rsid w:val="00C072F8"/>
    <w:rsid w:val="00C075D6"/>
    <w:rsid w:val="00C07890"/>
    <w:rsid w:val="00C07D56"/>
    <w:rsid w:val="00C103F3"/>
    <w:rsid w:val="00C1130B"/>
    <w:rsid w:val="00C12A88"/>
    <w:rsid w:val="00C1302F"/>
    <w:rsid w:val="00C134ED"/>
    <w:rsid w:val="00C1369E"/>
    <w:rsid w:val="00C1378F"/>
    <w:rsid w:val="00C13961"/>
    <w:rsid w:val="00C13D0B"/>
    <w:rsid w:val="00C14799"/>
    <w:rsid w:val="00C1516B"/>
    <w:rsid w:val="00C15CFE"/>
    <w:rsid w:val="00C16E41"/>
    <w:rsid w:val="00C171F8"/>
    <w:rsid w:val="00C1720F"/>
    <w:rsid w:val="00C20A36"/>
    <w:rsid w:val="00C20DC3"/>
    <w:rsid w:val="00C21AE4"/>
    <w:rsid w:val="00C221EA"/>
    <w:rsid w:val="00C2241A"/>
    <w:rsid w:val="00C22477"/>
    <w:rsid w:val="00C22A97"/>
    <w:rsid w:val="00C23627"/>
    <w:rsid w:val="00C242B8"/>
    <w:rsid w:val="00C245EB"/>
    <w:rsid w:val="00C25149"/>
    <w:rsid w:val="00C2530C"/>
    <w:rsid w:val="00C25BC2"/>
    <w:rsid w:val="00C26205"/>
    <w:rsid w:val="00C26639"/>
    <w:rsid w:val="00C267F4"/>
    <w:rsid w:val="00C26E04"/>
    <w:rsid w:val="00C2714E"/>
    <w:rsid w:val="00C271BA"/>
    <w:rsid w:val="00C278B2"/>
    <w:rsid w:val="00C27F28"/>
    <w:rsid w:val="00C27F8B"/>
    <w:rsid w:val="00C30995"/>
    <w:rsid w:val="00C30CD2"/>
    <w:rsid w:val="00C30EC0"/>
    <w:rsid w:val="00C31028"/>
    <w:rsid w:val="00C310F7"/>
    <w:rsid w:val="00C3125A"/>
    <w:rsid w:val="00C318F4"/>
    <w:rsid w:val="00C31A50"/>
    <w:rsid w:val="00C31EC7"/>
    <w:rsid w:val="00C32146"/>
    <w:rsid w:val="00C32321"/>
    <w:rsid w:val="00C32857"/>
    <w:rsid w:val="00C32B36"/>
    <w:rsid w:val="00C32CF7"/>
    <w:rsid w:val="00C3426C"/>
    <w:rsid w:val="00C3462A"/>
    <w:rsid w:val="00C351F7"/>
    <w:rsid w:val="00C352A3"/>
    <w:rsid w:val="00C37068"/>
    <w:rsid w:val="00C37454"/>
    <w:rsid w:val="00C37485"/>
    <w:rsid w:val="00C3789E"/>
    <w:rsid w:val="00C404AD"/>
    <w:rsid w:val="00C40833"/>
    <w:rsid w:val="00C40DB7"/>
    <w:rsid w:val="00C412C6"/>
    <w:rsid w:val="00C41B2B"/>
    <w:rsid w:val="00C41C69"/>
    <w:rsid w:val="00C41CD0"/>
    <w:rsid w:val="00C43183"/>
    <w:rsid w:val="00C431F5"/>
    <w:rsid w:val="00C438A6"/>
    <w:rsid w:val="00C43D72"/>
    <w:rsid w:val="00C43E30"/>
    <w:rsid w:val="00C43F6A"/>
    <w:rsid w:val="00C44274"/>
    <w:rsid w:val="00C44360"/>
    <w:rsid w:val="00C44EC6"/>
    <w:rsid w:val="00C44FB8"/>
    <w:rsid w:val="00C45382"/>
    <w:rsid w:val="00C45BF3"/>
    <w:rsid w:val="00C45F70"/>
    <w:rsid w:val="00C46112"/>
    <w:rsid w:val="00C50C13"/>
    <w:rsid w:val="00C51C8B"/>
    <w:rsid w:val="00C5205F"/>
    <w:rsid w:val="00C52FD4"/>
    <w:rsid w:val="00C53317"/>
    <w:rsid w:val="00C53543"/>
    <w:rsid w:val="00C536A0"/>
    <w:rsid w:val="00C53D95"/>
    <w:rsid w:val="00C54A83"/>
    <w:rsid w:val="00C55146"/>
    <w:rsid w:val="00C55307"/>
    <w:rsid w:val="00C559DE"/>
    <w:rsid w:val="00C573D4"/>
    <w:rsid w:val="00C57983"/>
    <w:rsid w:val="00C605D5"/>
    <w:rsid w:val="00C60755"/>
    <w:rsid w:val="00C608BF"/>
    <w:rsid w:val="00C6117E"/>
    <w:rsid w:val="00C611B6"/>
    <w:rsid w:val="00C615F2"/>
    <w:rsid w:val="00C61B14"/>
    <w:rsid w:val="00C62641"/>
    <w:rsid w:val="00C6271C"/>
    <w:rsid w:val="00C62752"/>
    <w:rsid w:val="00C62BD2"/>
    <w:rsid w:val="00C62D99"/>
    <w:rsid w:val="00C63AAB"/>
    <w:rsid w:val="00C63D0A"/>
    <w:rsid w:val="00C63D46"/>
    <w:rsid w:val="00C63E54"/>
    <w:rsid w:val="00C64086"/>
    <w:rsid w:val="00C64290"/>
    <w:rsid w:val="00C6460F"/>
    <w:rsid w:val="00C65455"/>
    <w:rsid w:val="00C6593D"/>
    <w:rsid w:val="00C65BAF"/>
    <w:rsid w:val="00C65DE5"/>
    <w:rsid w:val="00C6662B"/>
    <w:rsid w:val="00C67CF9"/>
    <w:rsid w:val="00C67D80"/>
    <w:rsid w:val="00C70269"/>
    <w:rsid w:val="00C70736"/>
    <w:rsid w:val="00C70925"/>
    <w:rsid w:val="00C709FD"/>
    <w:rsid w:val="00C71B9D"/>
    <w:rsid w:val="00C729FF"/>
    <w:rsid w:val="00C72C01"/>
    <w:rsid w:val="00C73CC0"/>
    <w:rsid w:val="00C73F4F"/>
    <w:rsid w:val="00C73FBF"/>
    <w:rsid w:val="00C74E07"/>
    <w:rsid w:val="00C75FA0"/>
    <w:rsid w:val="00C76D53"/>
    <w:rsid w:val="00C772C6"/>
    <w:rsid w:val="00C7799F"/>
    <w:rsid w:val="00C802E9"/>
    <w:rsid w:val="00C80309"/>
    <w:rsid w:val="00C80B2C"/>
    <w:rsid w:val="00C80B79"/>
    <w:rsid w:val="00C8111E"/>
    <w:rsid w:val="00C824A2"/>
    <w:rsid w:val="00C83A0A"/>
    <w:rsid w:val="00C83D8C"/>
    <w:rsid w:val="00C848F6"/>
    <w:rsid w:val="00C85D28"/>
    <w:rsid w:val="00C862AE"/>
    <w:rsid w:val="00C86706"/>
    <w:rsid w:val="00C877E6"/>
    <w:rsid w:val="00C879F3"/>
    <w:rsid w:val="00C87A72"/>
    <w:rsid w:val="00C918C8"/>
    <w:rsid w:val="00C93037"/>
    <w:rsid w:val="00C93129"/>
    <w:rsid w:val="00C93889"/>
    <w:rsid w:val="00C93F13"/>
    <w:rsid w:val="00C946AC"/>
    <w:rsid w:val="00C94C23"/>
    <w:rsid w:val="00C9554A"/>
    <w:rsid w:val="00C961AB"/>
    <w:rsid w:val="00C961C4"/>
    <w:rsid w:val="00C96915"/>
    <w:rsid w:val="00C970B7"/>
    <w:rsid w:val="00C97794"/>
    <w:rsid w:val="00C97BA1"/>
    <w:rsid w:val="00C97CF8"/>
    <w:rsid w:val="00CA0C9C"/>
    <w:rsid w:val="00CA0E4F"/>
    <w:rsid w:val="00CA1F07"/>
    <w:rsid w:val="00CA1F28"/>
    <w:rsid w:val="00CA20F5"/>
    <w:rsid w:val="00CA240D"/>
    <w:rsid w:val="00CA241F"/>
    <w:rsid w:val="00CA2A03"/>
    <w:rsid w:val="00CA2C35"/>
    <w:rsid w:val="00CA30C1"/>
    <w:rsid w:val="00CA3736"/>
    <w:rsid w:val="00CA3B5D"/>
    <w:rsid w:val="00CA50BE"/>
    <w:rsid w:val="00CA53A0"/>
    <w:rsid w:val="00CA5775"/>
    <w:rsid w:val="00CA687F"/>
    <w:rsid w:val="00CA69E3"/>
    <w:rsid w:val="00CA6C32"/>
    <w:rsid w:val="00CA72D9"/>
    <w:rsid w:val="00CA7526"/>
    <w:rsid w:val="00CB00EF"/>
    <w:rsid w:val="00CB0E2F"/>
    <w:rsid w:val="00CB0F7F"/>
    <w:rsid w:val="00CB10BB"/>
    <w:rsid w:val="00CB12B2"/>
    <w:rsid w:val="00CB1497"/>
    <w:rsid w:val="00CB18C0"/>
    <w:rsid w:val="00CB1C18"/>
    <w:rsid w:val="00CB247A"/>
    <w:rsid w:val="00CB2495"/>
    <w:rsid w:val="00CB2738"/>
    <w:rsid w:val="00CB2F15"/>
    <w:rsid w:val="00CB2FA0"/>
    <w:rsid w:val="00CB3C99"/>
    <w:rsid w:val="00CB3F5D"/>
    <w:rsid w:val="00CB4CCA"/>
    <w:rsid w:val="00CB58EA"/>
    <w:rsid w:val="00CB5B57"/>
    <w:rsid w:val="00CB5C01"/>
    <w:rsid w:val="00CB6636"/>
    <w:rsid w:val="00CB69F5"/>
    <w:rsid w:val="00CB7363"/>
    <w:rsid w:val="00CB737B"/>
    <w:rsid w:val="00CB7C9E"/>
    <w:rsid w:val="00CB7E2E"/>
    <w:rsid w:val="00CC02FE"/>
    <w:rsid w:val="00CC0497"/>
    <w:rsid w:val="00CC0B0F"/>
    <w:rsid w:val="00CC153E"/>
    <w:rsid w:val="00CC186E"/>
    <w:rsid w:val="00CC2822"/>
    <w:rsid w:val="00CC29AF"/>
    <w:rsid w:val="00CC3F88"/>
    <w:rsid w:val="00CC42CD"/>
    <w:rsid w:val="00CC45DA"/>
    <w:rsid w:val="00CC4D43"/>
    <w:rsid w:val="00CC685F"/>
    <w:rsid w:val="00CC7C05"/>
    <w:rsid w:val="00CC7C69"/>
    <w:rsid w:val="00CC7FA7"/>
    <w:rsid w:val="00CD0369"/>
    <w:rsid w:val="00CD09A9"/>
    <w:rsid w:val="00CD1037"/>
    <w:rsid w:val="00CD13C4"/>
    <w:rsid w:val="00CD15D7"/>
    <w:rsid w:val="00CD15E2"/>
    <w:rsid w:val="00CD1769"/>
    <w:rsid w:val="00CD272C"/>
    <w:rsid w:val="00CD2CDC"/>
    <w:rsid w:val="00CD3380"/>
    <w:rsid w:val="00CD3D15"/>
    <w:rsid w:val="00CD3D64"/>
    <w:rsid w:val="00CD3FFD"/>
    <w:rsid w:val="00CD46AE"/>
    <w:rsid w:val="00CD497D"/>
    <w:rsid w:val="00CD4B94"/>
    <w:rsid w:val="00CD53B6"/>
    <w:rsid w:val="00CD550A"/>
    <w:rsid w:val="00CD572F"/>
    <w:rsid w:val="00CD5785"/>
    <w:rsid w:val="00CD581D"/>
    <w:rsid w:val="00CD5CFA"/>
    <w:rsid w:val="00CD62F3"/>
    <w:rsid w:val="00CD6567"/>
    <w:rsid w:val="00CD6975"/>
    <w:rsid w:val="00CD698E"/>
    <w:rsid w:val="00CD6AF1"/>
    <w:rsid w:val="00CD6CD4"/>
    <w:rsid w:val="00CD6E81"/>
    <w:rsid w:val="00CD74C5"/>
    <w:rsid w:val="00CD7AB8"/>
    <w:rsid w:val="00CE007A"/>
    <w:rsid w:val="00CE0481"/>
    <w:rsid w:val="00CE0511"/>
    <w:rsid w:val="00CE059B"/>
    <w:rsid w:val="00CE0669"/>
    <w:rsid w:val="00CE0B9E"/>
    <w:rsid w:val="00CE0EF7"/>
    <w:rsid w:val="00CE1929"/>
    <w:rsid w:val="00CE1C55"/>
    <w:rsid w:val="00CE28DC"/>
    <w:rsid w:val="00CE335A"/>
    <w:rsid w:val="00CE3A7D"/>
    <w:rsid w:val="00CE466C"/>
    <w:rsid w:val="00CE46C5"/>
    <w:rsid w:val="00CE4F10"/>
    <w:rsid w:val="00CE5EF5"/>
    <w:rsid w:val="00CE6232"/>
    <w:rsid w:val="00CE7606"/>
    <w:rsid w:val="00CE78CC"/>
    <w:rsid w:val="00CF0801"/>
    <w:rsid w:val="00CF0981"/>
    <w:rsid w:val="00CF0D3B"/>
    <w:rsid w:val="00CF1142"/>
    <w:rsid w:val="00CF1C61"/>
    <w:rsid w:val="00CF1DE3"/>
    <w:rsid w:val="00CF23D7"/>
    <w:rsid w:val="00CF27D8"/>
    <w:rsid w:val="00CF2BE4"/>
    <w:rsid w:val="00CF2E89"/>
    <w:rsid w:val="00CF3625"/>
    <w:rsid w:val="00CF3D4B"/>
    <w:rsid w:val="00CF4636"/>
    <w:rsid w:val="00CF46E4"/>
    <w:rsid w:val="00CF4C29"/>
    <w:rsid w:val="00CF54AB"/>
    <w:rsid w:val="00CF673B"/>
    <w:rsid w:val="00CF6D18"/>
    <w:rsid w:val="00CF7DD4"/>
    <w:rsid w:val="00D0021C"/>
    <w:rsid w:val="00D026AC"/>
    <w:rsid w:val="00D02970"/>
    <w:rsid w:val="00D034F2"/>
    <w:rsid w:val="00D037FC"/>
    <w:rsid w:val="00D039CD"/>
    <w:rsid w:val="00D04586"/>
    <w:rsid w:val="00D04802"/>
    <w:rsid w:val="00D04BF1"/>
    <w:rsid w:val="00D05470"/>
    <w:rsid w:val="00D065C8"/>
    <w:rsid w:val="00D06D4B"/>
    <w:rsid w:val="00D07021"/>
    <w:rsid w:val="00D07B44"/>
    <w:rsid w:val="00D07FB0"/>
    <w:rsid w:val="00D10011"/>
    <w:rsid w:val="00D100C3"/>
    <w:rsid w:val="00D1062A"/>
    <w:rsid w:val="00D10AED"/>
    <w:rsid w:val="00D10E60"/>
    <w:rsid w:val="00D114A7"/>
    <w:rsid w:val="00D123DD"/>
    <w:rsid w:val="00D125D0"/>
    <w:rsid w:val="00D13255"/>
    <w:rsid w:val="00D14416"/>
    <w:rsid w:val="00D15EF1"/>
    <w:rsid w:val="00D160E8"/>
    <w:rsid w:val="00D167F4"/>
    <w:rsid w:val="00D16CCB"/>
    <w:rsid w:val="00D17107"/>
    <w:rsid w:val="00D176F9"/>
    <w:rsid w:val="00D17956"/>
    <w:rsid w:val="00D17CE5"/>
    <w:rsid w:val="00D2008C"/>
    <w:rsid w:val="00D20E02"/>
    <w:rsid w:val="00D21604"/>
    <w:rsid w:val="00D21CA7"/>
    <w:rsid w:val="00D21D38"/>
    <w:rsid w:val="00D21EFD"/>
    <w:rsid w:val="00D22117"/>
    <w:rsid w:val="00D2238D"/>
    <w:rsid w:val="00D224C5"/>
    <w:rsid w:val="00D22E45"/>
    <w:rsid w:val="00D231C5"/>
    <w:rsid w:val="00D23C11"/>
    <w:rsid w:val="00D23D6C"/>
    <w:rsid w:val="00D24C13"/>
    <w:rsid w:val="00D2524F"/>
    <w:rsid w:val="00D25AC6"/>
    <w:rsid w:val="00D25F17"/>
    <w:rsid w:val="00D2683E"/>
    <w:rsid w:val="00D2691E"/>
    <w:rsid w:val="00D2698B"/>
    <w:rsid w:val="00D26A8D"/>
    <w:rsid w:val="00D27831"/>
    <w:rsid w:val="00D27956"/>
    <w:rsid w:val="00D3052C"/>
    <w:rsid w:val="00D31365"/>
    <w:rsid w:val="00D318F2"/>
    <w:rsid w:val="00D31C67"/>
    <w:rsid w:val="00D32319"/>
    <w:rsid w:val="00D324D1"/>
    <w:rsid w:val="00D326C2"/>
    <w:rsid w:val="00D32A21"/>
    <w:rsid w:val="00D33547"/>
    <w:rsid w:val="00D33E99"/>
    <w:rsid w:val="00D34AC3"/>
    <w:rsid w:val="00D34CCE"/>
    <w:rsid w:val="00D34F98"/>
    <w:rsid w:val="00D352EE"/>
    <w:rsid w:val="00D3574F"/>
    <w:rsid w:val="00D3628D"/>
    <w:rsid w:val="00D36AAD"/>
    <w:rsid w:val="00D3752C"/>
    <w:rsid w:val="00D37866"/>
    <w:rsid w:val="00D40662"/>
    <w:rsid w:val="00D409DC"/>
    <w:rsid w:val="00D41672"/>
    <w:rsid w:val="00D41768"/>
    <w:rsid w:val="00D41785"/>
    <w:rsid w:val="00D42491"/>
    <w:rsid w:val="00D42A6A"/>
    <w:rsid w:val="00D43220"/>
    <w:rsid w:val="00D434A1"/>
    <w:rsid w:val="00D439F1"/>
    <w:rsid w:val="00D4418E"/>
    <w:rsid w:val="00D441B7"/>
    <w:rsid w:val="00D4462B"/>
    <w:rsid w:val="00D4471A"/>
    <w:rsid w:val="00D45023"/>
    <w:rsid w:val="00D45ABD"/>
    <w:rsid w:val="00D467F4"/>
    <w:rsid w:val="00D4714F"/>
    <w:rsid w:val="00D51DFA"/>
    <w:rsid w:val="00D51E06"/>
    <w:rsid w:val="00D52461"/>
    <w:rsid w:val="00D52B38"/>
    <w:rsid w:val="00D52DF8"/>
    <w:rsid w:val="00D54377"/>
    <w:rsid w:val="00D546C8"/>
    <w:rsid w:val="00D5481F"/>
    <w:rsid w:val="00D55604"/>
    <w:rsid w:val="00D55FFC"/>
    <w:rsid w:val="00D56B5F"/>
    <w:rsid w:val="00D56ED0"/>
    <w:rsid w:val="00D570FA"/>
    <w:rsid w:val="00D57BB6"/>
    <w:rsid w:val="00D60340"/>
    <w:rsid w:val="00D60FEB"/>
    <w:rsid w:val="00D61096"/>
    <w:rsid w:val="00D62A6C"/>
    <w:rsid w:val="00D636A2"/>
    <w:rsid w:val="00D63DD0"/>
    <w:rsid w:val="00D64B76"/>
    <w:rsid w:val="00D653D5"/>
    <w:rsid w:val="00D658B4"/>
    <w:rsid w:val="00D658EE"/>
    <w:rsid w:val="00D65A0B"/>
    <w:rsid w:val="00D667F2"/>
    <w:rsid w:val="00D672C0"/>
    <w:rsid w:val="00D67807"/>
    <w:rsid w:val="00D702F5"/>
    <w:rsid w:val="00D70998"/>
    <w:rsid w:val="00D71256"/>
    <w:rsid w:val="00D713E1"/>
    <w:rsid w:val="00D71685"/>
    <w:rsid w:val="00D71911"/>
    <w:rsid w:val="00D7202C"/>
    <w:rsid w:val="00D72172"/>
    <w:rsid w:val="00D72394"/>
    <w:rsid w:val="00D723BC"/>
    <w:rsid w:val="00D72A53"/>
    <w:rsid w:val="00D72AE0"/>
    <w:rsid w:val="00D7421C"/>
    <w:rsid w:val="00D74737"/>
    <w:rsid w:val="00D747D8"/>
    <w:rsid w:val="00D74A3F"/>
    <w:rsid w:val="00D759E8"/>
    <w:rsid w:val="00D75A98"/>
    <w:rsid w:val="00D75A99"/>
    <w:rsid w:val="00D75E72"/>
    <w:rsid w:val="00D761AC"/>
    <w:rsid w:val="00D766D0"/>
    <w:rsid w:val="00D7680F"/>
    <w:rsid w:val="00D76C16"/>
    <w:rsid w:val="00D76CC6"/>
    <w:rsid w:val="00D76DD0"/>
    <w:rsid w:val="00D7769E"/>
    <w:rsid w:val="00D778C4"/>
    <w:rsid w:val="00D77F5A"/>
    <w:rsid w:val="00D77F79"/>
    <w:rsid w:val="00D80264"/>
    <w:rsid w:val="00D802CE"/>
    <w:rsid w:val="00D80C78"/>
    <w:rsid w:val="00D810B1"/>
    <w:rsid w:val="00D81217"/>
    <w:rsid w:val="00D812E2"/>
    <w:rsid w:val="00D816F8"/>
    <w:rsid w:val="00D81FBC"/>
    <w:rsid w:val="00D82B70"/>
    <w:rsid w:val="00D82CFA"/>
    <w:rsid w:val="00D840B0"/>
    <w:rsid w:val="00D843C1"/>
    <w:rsid w:val="00D85313"/>
    <w:rsid w:val="00D855C4"/>
    <w:rsid w:val="00D85B4A"/>
    <w:rsid w:val="00D85C88"/>
    <w:rsid w:val="00D867EB"/>
    <w:rsid w:val="00D86F4D"/>
    <w:rsid w:val="00D870BB"/>
    <w:rsid w:val="00D872C5"/>
    <w:rsid w:val="00D877E6"/>
    <w:rsid w:val="00D87891"/>
    <w:rsid w:val="00D87AA0"/>
    <w:rsid w:val="00D90A0B"/>
    <w:rsid w:val="00D90DFB"/>
    <w:rsid w:val="00D912A6"/>
    <w:rsid w:val="00D91638"/>
    <w:rsid w:val="00D916C3"/>
    <w:rsid w:val="00D9189B"/>
    <w:rsid w:val="00D92EC2"/>
    <w:rsid w:val="00D932B1"/>
    <w:rsid w:val="00D937AC"/>
    <w:rsid w:val="00D93970"/>
    <w:rsid w:val="00D94215"/>
    <w:rsid w:val="00D94FCB"/>
    <w:rsid w:val="00D9509A"/>
    <w:rsid w:val="00D95A0C"/>
    <w:rsid w:val="00D9624F"/>
    <w:rsid w:val="00D96B17"/>
    <w:rsid w:val="00D97791"/>
    <w:rsid w:val="00DA00BD"/>
    <w:rsid w:val="00DA10EA"/>
    <w:rsid w:val="00DA117D"/>
    <w:rsid w:val="00DA166B"/>
    <w:rsid w:val="00DA2058"/>
    <w:rsid w:val="00DA284E"/>
    <w:rsid w:val="00DA2906"/>
    <w:rsid w:val="00DA36AF"/>
    <w:rsid w:val="00DA3F25"/>
    <w:rsid w:val="00DA4732"/>
    <w:rsid w:val="00DA484A"/>
    <w:rsid w:val="00DA500F"/>
    <w:rsid w:val="00DA5544"/>
    <w:rsid w:val="00DA6C28"/>
    <w:rsid w:val="00DA6CA8"/>
    <w:rsid w:val="00DA6CEB"/>
    <w:rsid w:val="00DA77A6"/>
    <w:rsid w:val="00DA794A"/>
    <w:rsid w:val="00DA7CBF"/>
    <w:rsid w:val="00DB03F4"/>
    <w:rsid w:val="00DB1A95"/>
    <w:rsid w:val="00DB1E6E"/>
    <w:rsid w:val="00DB21C4"/>
    <w:rsid w:val="00DB2207"/>
    <w:rsid w:val="00DB27E5"/>
    <w:rsid w:val="00DB2A11"/>
    <w:rsid w:val="00DB2ED1"/>
    <w:rsid w:val="00DB3510"/>
    <w:rsid w:val="00DB3EC1"/>
    <w:rsid w:val="00DB429C"/>
    <w:rsid w:val="00DB42BE"/>
    <w:rsid w:val="00DB4467"/>
    <w:rsid w:val="00DB446B"/>
    <w:rsid w:val="00DB492F"/>
    <w:rsid w:val="00DB4AA7"/>
    <w:rsid w:val="00DB4F05"/>
    <w:rsid w:val="00DB53C4"/>
    <w:rsid w:val="00DB559C"/>
    <w:rsid w:val="00DB62CC"/>
    <w:rsid w:val="00DB63ED"/>
    <w:rsid w:val="00DB6D19"/>
    <w:rsid w:val="00DB71EF"/>
    <w:rsid w:val="00DB7E79"/>
    <w:rsid w:val="00DC04AE"/>
    <w:rsid w:val="00DC1FED"/>
    <w:rsid w:val="00DC2122"/>
    <w:rsid w:val="00DC26A3"/>
    <w:rsid w:val="00DC2812"/>
    <w:rsid w:val="00DC2AC1"/>
    <w:rsid w:val="00DC4234"/>
    <w:rsid w:val="00DC517F"/>
    <w:rsid w:val="00DC51D5"/>
    <w:rsid w:val="00DC55A9"/>
    <w:rsid w:val="00DC6157"/>
    <w:rsid w:val="00DC6C0C"/>
    <w:rsid w:val="00DC7A9F"/>
    <w:rsid w:val="00DC7D19"/>
    <w:rsid w:val="00DD24F1"/>
    <w:rsid w:val="00DD28D2"/>
    <w:rsid w:val="00DD2A34"/>
    <w:rsid w:val="00DD2A36"/>
    <w:rsid w:val="00DD36E5"/>
    <w:rsid w:val="00DD486C"/>
    <w:rsid w:val="00DD5C74"/>
    <w:rsid w:val="00DD6C2C"/>
    <w:rsid w:val="00DD70A8"/>
    <w:rsid w:val="00DD7E64"/>
    <w:rsid w:val="00DD7E8F"/>
    <w:rsid w:val="00DE02AC"/>
    <w:rsid w:val="00DE03DC"/>
    <w:rsid w:val="00DE072B"/>
    <w:rsid w:val="00DE0C87"/>
    <w:rsid w:val="00DE16AC"/>
    <w:rsid w:val="00DE16CD"/>
    <w:rsid w:val="00DE19CB"/>
    <w:rsid w:val="00DE21DA"/>
    <w:rsid w:val="00DE2559"/>
    <w:rsid w:val="00DE329B"/>
    <w:rsid w:val="00DE3606"/>
    <w:rsid w:val="00DE3C99"/>
    <w:rsid w:val="00DE3DB3"/>
    <w:rsid w:val="00DE40AE"/>
    <w:rsid w:val="00DE4350"/>
    <w:rsid w:val="00DE43C3"/>
    <w:rsid w:val="00DE451B"/>
    <w:rsid w:val="00DE56F5"/>
    <w:rsid w:val="00DE5C33"/>
    <w:rsid w:val="00DE6049"/>
    <w:rsid w:val="00DE683C"/>
    <w:rsid w:val="00DE6959"/>
    <w:rsid w:val="00DE6FBE"/>
    <w:rsid w:val="00DE7188"/>
    <w:rsid w:val="00DE77C6"/>
    <w:rsid w:val="00DE7B33"/>
    <w:rsid w:val="00DE7E63"/>
    <w:rsid w:val="00DE7E87"/>
    <w:rsid w:val="00DF06C8"/>
    <w:rsid w:val="00DF0779"/>
    <w:rsid w:val="00DF087C"/>
    <w:rsid w:val="00DF0CF3"/>
    <w:rsid w:val="00DF0D83"/>
    <w:rsid w:val="00DF0DCE"/>
    <w:rsid w:val="00DF0E1D"/>
    <w:rsid w:val="00DF0F12"/>
    <w:rsid w:val="00DF1A66"/>
    <w:rsid w:val="00DF1B24"/>
    <w:rsid w:val="00DF1DDF"/>
    <w:rsid w:val="00DF277C"/>
    <w:rsid w:val="00DF2B44"/>
    <w:rsid w:val="00DF2D6C"/>
    <w:rsid w:val="00DF3027"/>
    <w:rsid w:val="00DF372D"/>
    <w:rsid w:val="00DF462E"/>
    <w:rsid w:val="00DF4885"/>
    <w:rsid w:val="00DF4959"/>
    <w:rsid w:val="00DF5259"/>
    <w:rsid w:val="00DF563D"/>
    <w:rsid w:val="00DF5CB6"/>
    <w:rsid w:val="00DF63DA"/>
    <w:rsid w:val="00DF711C"/>
    <w:rsid w:val="00DF794C"/>
    <w:rsid w:val="00DF7CD2"/>
    <w:rsid w:val="00E013F6"/>
    <w:rsid w:val="00E014BA"/>
    <w:rsid w:val="00E0181D"/>
    <w:rsid w:val="00E01EE3"/>
    <w:rsid w:val="00E0285F"/>
    <w:rsid w:val="00E0286C"/>
    <w:rsid w:val="00E02A2E"/>
    <w:rsid w:val="00E0303A"/>
    <w:rsid w:val="00E03B89"/>
    <w:rsid w:val="00E03D3D"/>
    <w:rsid w:val="00E04142"/>
    <w:rsid w:val="00E0418C"/>
    <w:rsid w:val="00E0450B"/>
    <w:rsid w:val="00E04CFC"/>
    <w:rsid w:val="00E04F88"/>
    <w:rsid w:val="00E05372"/>
    <w:rsid w:val="00E06044"/>
    <w:rsid w:val="00E06262"/>
    <w:rsid w:val="00E065DC"/>
    <w:rsid w:val="00E070F6"/>
    <w:rsid w:val="00E0760A"/>
    <w:rsid w:val="00E07C8C"/>
    <w:rsid w:val="00E100AB"/>
    <w:rsid w:val="00E10598"/>
    <w:rsid w:val="00E114BD"/>
    <w:rsid w:val="00E11582"/>
    <w:rsid w:val="00E1193C"/>
    <w:rsid w:val="00E11ABE"/>
    <w:rsid w:val="00E12149"/>
    <w:rsid w:val="00E121F7"/>
    <w:rsid w:val="00E12419"/>
    <w:rsid w:val="00E124D7"/>
    <w:rsid w:val="00E13379"/>
    <w:rsid w:val="00E138D9"/>
    <w:rsid w:val="00E13EFE"/>
    <w:rsid w:val="00E14485"/>
    <w:rsid w:val="00E15080"/>
    <w:rsid w:val="00E1514D"/>
    <w:rsid w:val="00E1566C"/>
    <w:rsid w:val="00E15A9D"/>
    <w:rsid w:val="00E15D10"/>
    <w:rsid w:val="00E15F38"/>
    <w:rsid w:val="00E16420"/>
    <w:rsid w:val="00E16509"/>
    <w:rsid w:val="00E165EF"/>
    <w:rsid w:val="00E1688E"/>
    <w:rsid w:val="00E17021"/>
    <w:rsid w:val="00E20BB4"/>
    <w:rsid w:val="00E21448"/>
    <w:rsid w:val="00E215FC"/>
    <w:rsid w:val="00E21889"/>
    <w:rsid w:val="00E218F2"/>
    <w:rsid w:val="00E22FE7"/>
    <w:rsid w:val="00E233FA"/>
    <w:rsid w:val="00E24085"/>
    <w:rsid w:val="00E25AD8"/>
    <w:rsid w:val="00E26C7C"/>
    <w:rsid w:val="00E26F7C"/>
    <w:rsid w:val="00E27228"/>
    <w:rsid w:val="00E27691"/>
    <w:rsid w:val="00E27924"/>
    <w:rsid w:val="00E27A32"/>
    <w:rsid w:val="00E3019D"/>
    <w:rsid w:val="00E312E5"/>
    <w:rsid w:val="00E3200A"/>
    <w:rsid w:val="00E327EB"/>
    <w:rsid w:val="00E32927"/>
    <w:rsid w:val="00E3323C"/>
    <w:rsid w:val="00E33879"/>
    <w:rsid w:val="00E33BD2"/>
    <w:rsid w:val="00E33F5B"/>
    <w:rsid w:val="00E33FD9"/>
    <w:rsid w:val="00E35061"/>
    <w:rsid w:val="00E352A3"/>
    <w:rsid w:val="00E355F6"/>
    <w:rsid w:val="00E35919"/>
    <w:rsid w:val="00E35A86"/>
    <w:rsid w:val="00E35BAB"/>
    <w:rsid w:val="00E35EC6"/>
    <w:rsid w:val="00E37DF6"/>
    <w:rsid w:val="00E40168"/>
    <w:rsid w:val="00E4077E"/>
    <w:rsid w:val="00E40C9A"/>
    <w:rsid w:val="00E415B6"/>
    <w:rsid w:val="00E41831"/>
    <w:rsid w:val="00E430AE"/>
    <w:rsid w:val="00E433BA"/>
    <w:rsid w:val="00E44F17"/>
    <w:rsid w:val="00E45128"/>
    <w:rsid w:val="00E4571D"/>
    <w:rsid w:val="00E45863"/>
    <w:rsid w:val="00E461CA"/>
    <w:rsid w:val="00E47053"/>
    <w:rsid w:val="00E5035B"/>
    <w:rsid w:val="00E5083C"/>
    <w:rsid w:val="00E51889"/>
    <w:rsid w:val="00E5236D"/>
    <w:rsid w:val="00E5395F"/>
    <w:rsid w:val="00E53964"/>
    <w:rsid w:val="00E54206"/>
    <w:rsid w:val="00E548CF"/>
    <w:rsid w:val="00E54906"/>
    <w:rsid w:val="00E5515D"/>
    <w:rsid w:val="00E560C3"/>
    <w:rsid w:val="00E56132"/>
    <w:rsid w:val="00E56133"/>
    <w:rsid w:val="00E5634E"/>
    <w:rsid w:val="00E563EE"/>
    <w:rsid w:val="00E5776A"/>
    <w:rsid w:val="00E60E60"/>
    <w:rsid w:val="00E611FE"/>
    <w:rsid w:val="00E616D0"/>
    <w:rsid w:val="00E61B1F"/>
    <w:rsid w:val="00E61D5A"/>
    <w:rsid w:val="00E62BC7"/>
    <w:rsid w:val="00E63380"/>
    <w:rsid w:val="00E63444"/>
    <w:rsid w:val="00E6388E"/>
    <w:rsid w:val="00E63929"/>
    <w:rsid w:val="00E64AB5"/>
    <w:rsid w:val="00E651B4"/>
    <w:rsid w:val="00E655A1"/>
    <w:rsid w:val="00E65E54"/>
    <w:rsid w:val="00E66098"/>
    <w:rsid w:val="00E6628E"/>
    <w:rsid w:val="00E678D0"/>
    <w:rsid w:val="00E67C48"/>
    <w:rsid w:val="00E70059"/>
    <w:rsid w:val="00E7008F"/>
    <w:rsid w:val="00E70397"/>
    <w:rsid w:val="00E725FA"/>
    <w:rsid w:val="00E729B8"/>
    <w:rsid w:val="00E73541"/>
    <w:rsid w:val="00E739FF"/>
    <w:rsid w:val="00E73A36"/>
    <w:rsid w:val="00E748A3"/>
    <w:rsid w:val="00E75E67"/>
    <w:rsid w:val="00E76D7B"/>
    <w:rsid w:val="00E76F7D"/>
    <w:rsid w:val="00E773BB"/>
    <w:rsid w:val="00E7778B"/>
    <w:rsid w:val="00E80287"/>
    <w:rsid w:val="00E80A87"/>
    <w:rsid w:val="00E80EEF"/>
    <w:rsid w:val="00E8115B"/>
    <w:rsid w:val="00E81E0B"/>
    <w:rsid w:val="00E82027"/>
    <w:rsid w:val="00E833DC"/>
    <w:rsid w:val="00E83DD0"/>
    <w:rsid w:val="00E83E52"/>
    <w:rsid w:val="00E83F6E"/>
    <w:rsid w:val="00E8483F"/>
    <w:rsid w:val="00E85319"/>
    <w:rsid w:val="00E85A08"/>
    <w:rsid w:val="00E85E6B"/>
    <w:rsid w:val="00E86043"/>
    <w:rsid w:val="00E87B05"/>
    <w:rsid w:val="00E87E19"/>
    <w:rsid w:val="00E90967"/>
    <w:rsid w:val="00E9152F"/>
    <w:rsid w:val="00E915C6"/>
    <w:rsid w:val="00E91C45"/>
    <w:rsid w:val="00E9250A"/>
    <w:rsid w:val="00E92AED"/>
    <w:rsid w:val="00E92B02"/>
    <w:rsid w:val="00E93153"/>
    <w:rsid w:val="00E9381A"/>
    <w:rsid w:val="00E93DAD"/>
    <w:rsid w:val="00E945AF"/>
    <w:rsid w:val="00E94604"/>
    <w:rsid w:val="00E946CF"/>
    <w:rsid w:val="00E948B9"/>
    <w:rsid w:val="00E948CF"/>
    <w:rsid w:val="00E949F4"/>
    <w:rsid w:val="00E94C58"/>
    <w:rsid w:val="00E95D7B"/>
    <w:rsid w:val="00E95F7C"/>
    <w:rsid w:val="00E96F06"/>
    <w:rsid w:val="00E975A5"/>
    <w:rsid w:val="00E9773C"/>
    <w:rsid w:val="00E97DD1"/>
    <w:rsid w:val="00EA0272"/>
    <w:rsid w:val="00EA0327"/>
    <w:rsid w:val="00EA1F1E"/>
    <w:rsid w:val="00EA24D4"/>
    <w:rsid w:val="00EA26E8"/>
    <w:rsid w:val="00EA2C76"/>
    <w:rsid w:val="00EA4884"/>
    <w:rsid w:val="00EA4D09"/>
    <w:rsid w:val="00EA4FDD"/>
    <w:rsid w:val="00EA5470"/>
    <w:rsid w:val="00EA5A8F"/>
    <w:rsid w:val="00EA5D58"/>
    <w:rsid w:val="00EA5D9C"/>
    <w:rsid w:val="00EA6202"/>
    <w:rsid w:val="00EA63B8"/>
    <w:rsid w:val="00EA7305"/>
    <w:rsid w:val="00EA7B62"/>
    <w:rsid w:val="00EB0046"/>
    <w:rsid w:val="00EB020F"/>
    <w:rsid w:val="00EB1739"/>
    <w:rsid w:val="00EB1776"/>
    <w:rsid w:val="00EB1870"/>
    <w:rsid w:val="00EB1E1C"/>
    <w:rsid w:val="00EB202E"/>
    <w:rsid w:val="00EB216D"/>
    <w:rsid w:val="00EB28D1"/>
    <w:rsid w:val="00EB2933"/>
    <w:rsid w:val="00EB317E"/>
    <w:rsid w:val="00EB3222"/>
    <w:rsid w:val="00EB33E2"/>
    <w:rsid w:val="00EB3416"/>
    <w:rsid w:val="00EB4440"/>
    <w:rsid w:val="00EB46B5"/>
    <w:rsid w:val="00EB51CB"/>
    <w:rsid w:val="00EB57DE"/>
    <w:rsid w:val="00EB5807"/>
    <w:rsid w:val="00EB58AE"/>
    <w:rsid w:val="00EB651F"/>
    <w:rsid w:val="00EB6704"/>
    <w:rsid w:val="00EB748B"/>
    <w:rsid w:val="00EB7CFD"/>
    <w:rsid w:val="00EB7DC9"/>
    <w:rsid w:val="00EC0217"/>
    <w:rsid w:val="00EC0DFD"/>
    <w:rsid w:val="00EC1476"/>
    <w:rsid w:val="00EC1765"/>
    <w:rsid w:val="00EC21F5"/>
    <w:rsid w:val="00EC23F1"/>
    <w:rsid w:val="00EC29DC"/>
    <w:rsid w:val="00EC2CBF"/>
    <w:rsid w:val="00EC3111"/>
    <w:rsid w:val="00EC325C"/>
    <w:rsid w:val="00EC3A21"/>
    <w:rsid w:val="00EC3DC3"/>
    <w:rsid w:val="00EC44CC"/>
    <w:rsid w:val="00EC4B44"/>
    <w:rsid w:val="00EC526B"/>
    <w:rsid w:val="00EC564C"/>
    <w:rsid w:val="00EC5C62"/>
    <w:rsid w:val="00EC6C0F"/>
    <w:rsid w:val="00EC6E03"/>
    <w:rsid w:val="00EC749D"/>
    <w:rsid w:val="00EC75AB"/>
    <w:rsid w:val="00EC76EB"/>
    <w:rsid w:val="00ED0059"/>
    <w:rsid w:val="00ED0079"/>
    <w:rsid w:val="00ED1042"/>
    <w:rsid w:val="00ED14C4"/>
    <w:rsid w:val="00ED2543"/>
    <w:rsid w:val="00ED2633"/>
    <w:rsid w:val="00ED3223"/>
    <w:rsid w:val="00ED3424"/>
    <w:rsid w:val="00ED3856"/>
    <w:rsid w:val="00ED3B8A"/>
    <w:rsid w:val="00ED4144"/>
    <w:rsid w:val="00ED4A64"/>
    <w:rsid w:val="00ED4D2B"/>
    <w:rsid w:val="00ED5649"/>
    <w:rsid w:val="00ED57D0"/>
    <w:rsid w:val="00ED5DAC"/>
    <w:rsid w:val="00ED5EFD"/>
    <w:rsid w:val="00ED61EE"/>
    <w:rsid w:val="00ED666A"/>
    <w:rsid w:val="00ED7161"/>
    <w:rsid w:val="00ED769D"/>
    <w:rsid w:val="00ED76AF"/>
    <w:rsid w:val="00ED7763"/>
    <w:rsid w:val="00ED7E44"/>
    <w:rsid w:val="00EE0861"/>
    <w:rsid w:val="00EE0942"/>
    <w:rsid w:val="00EE097F"/>
    <w:rsid w:val="00EE1055"/>
    <w:rsid w:val="00EE20F5"/>
    <w:rsid w:val="00EE3BAE"/>
    <w:rsid w:val="00EE3DEE"/>
    <w:rsid w:val="00EE3E5F"/>
    <w:rsid w:val="00EE4044"/>
    <w:rsid w:val="00EE4951"/>
    <w:rsid w:val="00EE506B"/>
    <w:rsid w:val="00EE50D0"/>
    <w:rsid w:val="00EE5222"/>
    <w:rsid w:val="00EE568F"/>
    <w:rsid w:val="00EE5A6F"/>
    <w:rsid w:val="00EE5C09"/>
    <w:rsid w:val="00EE678C"/>
    <w:rsid w:val="00EE67D0"/>
    <w:rsid w:val="00EE6B1D"/>
    <w:rsid w:val="00EE76C7"/>
    <w:rsid w:val="00EE76C8"/>
    <w:rsid w:val="00EE7F1D"/>
    <w:rsid w:val="00EF041B"/>
    <w:rsid w:val="00EF067F"/>
    <w:rsid w:val="00EF0E2D"/>
    <w:rsid w:val="00EF10A1"/>
    <w:rsid w:val="00EF11E4"/>
    <w:rsid w:val="00EF1223"/>
    <w:rsid w:val="00EF188E"/>
    <w:rsid w:val="00EF1B81"/>
    <w:rsid w:val="00EF2AE3"/>
    <w:rsid w:val="00EF2D30"/>
    <w:rsid w:val="00EF3BE2"/>
    <w:rsid w:val="00EF409D"/>
    <w:rsid w:val="00EF40E2"/>
    <w:rsid w:val="00EF4E31"/>
    <w:rsid w:val="00EF5575"/>
    <w:rsid w:val="00EF55E0"/>
    <w:rsid w:val="00EF5A34"/>
    <w:rsid w:val="00EF5E06"/>
    <w:rsid w:val="00EF5E37"/>
    <w:rsid w:val="00EF60CB"/>
    <w:rsid w:val="00EF65A0"/>
    <w:rsid w:val="00EF65A9"/>
    <w:rsid w:val="00EF65CB"/>
    <w:rsid w:val="00EF6764"/>
    <w:rsid w:val="00EF6A1A"/>
    <w:rsid w:val="00EF6D2A"/>
    <w:rsid w:val="00EF72AE"/>
    <w:rsid w:val="00F0049D"/>
    <w:rsid w:val="00F00EFC"/>
    <w:rsid w:val="00F012EC"/>
    <w:rsid w:val="00F01E4F"/>
    <w:rsid w:val="00F01E63"/>
    <w:rsid w:val="00F0237A"/>
    <w:rsid w:val="00F025FB"/>
    <w:rsid w:val="00F03104"/>
    <w:rsid w:val="00F0404E"/>
    <w:rsid w:val="00F04534"/>
    <w:rsid w:val="00F04B62"/>
    <w:rsid w:val="00F04FE1"/>
    <w:rsid w:val="00F059C0"/>
    <w:rsid w:val="00F06071"/>
    <w:rsid w:val="00F061DD"/>
    <w:rsid w:val="00F06575"/>
    <w:rsid w:val="00F06D2C"/>
    <w:rsid w:val="00F07E02"/>
    <w:rsid w:val="00F07E09"/>
    <w:rsid w:val="00F1051E"/>
    <w:rsid w:val="00F110DC"/>
    <w:rsid w:val="00F1173E"/>
    <w:rsid w:val="00F11D15"/>
    <w:rsid w:val="00F1216D"/>
    <w:rsid w:val="00F121A1"/>
    <w:rsid w:val="00F1223A"/>
    <w:rsid w:val="00F1243A"/>
    <w:rsid w:val="00F12B5A"/>
    <w:rsid w:val="00F13AFA"/>
    <w:rsid w:val="00F146F4"/>
    <w:rsid w:val="00F1549C"/>
    <w:rsid w:val="00F15548"/>
    <w:rsid w:val="00F1554A"/>
    <w:rsid w:val="00F15F77"/>
    <w:rsid w:val="00F1646E"/>
    <w:rsid w:val="00F16D17"/>
    <w:rsid w:val="00F17202"/>
    <w:rsid w:val="00F173B2"/>
    <w:rsid w:val="00F173C3"/>
    <w:rsid w:val="00F17BD8"/>
    <w:rsid w:val="00F20CDF"/>
    <w:rsid w:val="00F20CE1"/>
    <w:rsid w:val="00F20E36"/>
    <w:rsid w:val="00F21D2B"/>
    <w:rsid w:val="00F21D4F"/>
    <w:rsid w:val="00F235B9"/>
    <w:rsid w:val="00F236F4"/>
    <w:rsid w:val="00F23F4A"/>
    <w:rsid w:val="00F23F7E"/>
    <w:rsid w:val="00F24000"/>
    <w:rsid w:val="00F24B12"/>
    <w:rsid w:val="00F24B48"/>
    <w:rsid w:val="00F24EEF"/>
    <w:rsid w:val="00F24F01"/>
    <w:rsid w:val="00F2507B"/>
    <w:rsid w:val="00F259D2"/>
    <w:rsid w:val="00F2613E"/>
    <w:rsid w:val="00F275E1"/>
    <w:rsid w:val="00F2783E"/>
    <w:rsid w:val="00F27B55"/>
    <w:rsid w:val="00F30A02"/>
    <w:rsid w:val="00F31007"/>
    <w:rsid w:val="00F316E5"/>
    <w:rsid w:val="00F319CF"/>
    <w:rsid w:val="00F31C17"/>
    <w:rsid w:val="00F31D5E"/>
    <w:rsid w:val="00F323C4"/>
    <w:rsid w:val="00F3263A"/>
    <w:rsid w:val="00F32CCB"/>
    <w:rsid w:val="00F332E5"/>
    <w:rsid w:val="00F336A0"/>
    <w:rsid w:val="00F3426A"/>
    <w:rsid w:val="00F3473D"/>
    <w:rsid w:val="00F35AAF"/>
    <w:rsid w:val="00F360F8"/>
    <w:rsid w:val="00F37089"/>
    <w:rsid w:val="00F377E4"/>
    <w:rsid w:val="00F37B6B"/>
    <w:rsid w:val="00F40981"/>
    <w:rsid w:val="00F4129E"/>
    <w:rsid w:val="00F4134E"/>
    <w:rsid w:val="00F413BF"/>
    <w:rsid w:val="00F41AE8"/>
    <w:rsid w:val="00F41B79"/>
    <w:rsid w:val="00F42686"/>
    <w:rsid w:val="00F427B5"/>
    <w:rsid w:val="00F42B79"/>
    <w:rsid w:val="00F42DFB"/>
    <w:rsid w:val="00F432F2"/>
    <w:rsid w:val="00F43427"/>
    <w:rsid w:val="00F43631"/>
    <w:rsid w:val="00F450F3"/>
    <w:rsid w:val="00F45FCE"/>
    <w:rsid w:val="00F46DBA"/>
    <w:rsid w:val="00F4786A"/>
    <w:rsid w:val="00F47C53"/>
    <w:rsid w:val="00F47E10"/>
    <w:rsid w:val="00F47FE1"/>
    <w:rsid w:val="00F503EF"/>
    <w:rsid w:val="00F5068C"/>
    <w:rsid w:val="00F50EB9"/>
    <w:rsid w:val="00F511BA"/>
    <w:rsid w:val="00F51DDF"/>
    <w:rsid w:val="00F52008"/>
    <w:rsid w:val="00F5259C"/>
    <w:rsid w:val="00F5268E"/>
    <w:rsid w:val="00F526D7"/>
    <w:rsid w:val="00F5319A"/>
    <w:rsid w:val="00F53465"/>
    <w:rsid w:val="00F537DF"/>
    <w:rsid w:val="00F54135"/>
    <w:rsid w:val="00F542A2"/>
    <w:rsid w:val="00F54319"/>
    <w:rsid w:val="00F5438F"/>
    <w:rsid w:val="00F54A3E"/>
    <w:rsid w:val="00F5513B"/>
    <w:rsid w:val="00F552C4"/>
    <w:rsid w:val="00F553E4"/>
    <w:rsid w:val="00F559A2"/>
    <w:rsid w:val="00F56680"/>
    <w:rsid w:val="00F56C33"/>
    <w:rsid w:val="00F578D8"/>
    <w:rsid w:val="00F57CFB"/>
    <w:rsid w:val="00F60488"/>
    <w:rsid w:val="00F6146C"/>
    <w:rsid w:val="00F61E36"/>
    <w:rsid w:val="00F62894"/>
    <w:rsid w:val="00F62D51"/>
    <w:rsid w:val="00F62F0E"/>
    <w:rsid w:val="00F6359F"/>
    <w:rsid w:val="00F63C62"/>
    <w:rsid w:val="00F64094"/>
    <w:rsid w:val="00F64BAF"/>
    <w:rsid w:val="00F65257"/>
    <w:rsid w:val="00F65BCB"/>
    <w:rsid w:val="00F660B6"/>
    <w:rsid w:val="00F660EC"/>
    <w:rsid w:val="00F66456"/>
    <w:rsid w:val="00F674B2"/>
    <w:rsid w:val="00F700A3"/>
    <w:rsid w:val="00F70B3C"/>
    <w:rsid w:val="00F70F3C"/>
    <w:rsid w:val="00F711AB"/>
    <w:rsid w:val="00F716A4"/>
    <w:rsid w:val="00F735AC"/>
    <w:rsid w:val="00F73AFA"/>
    <w:rsid w:val="00F73E60"/>
    <w:rsid w:val="00F74829"/>
    <w:rsid w:val="00F75082"/>
    <w:rsid w:val="00F7589D"/>
    <w:rsid w:val="00F75F3F"/>
    <w:rsid w:val="00F76206"/>
    <w:rsid w:val="00F7656F"/>
    <w:rsid w:val="00F7680E"/>
    <w:rsid w:val="00F77049"/>
    <w:rsid w:val="00F77786"/>
    <w:rsid w:val="00F778C7"/>
    <w:rsid w:val="00F77F72"/>
    <w:rsid w:val="00F80D87"/>
    <w:rsid w:val="00F80F3E"/>
    <w:rsid w:val="00F81598"/>
    <w:rsid w:val="00F81A7A"/>
    <w:rsid w:val="00F81AFA"/>
    <w:rsid w:val="00F81B8C"/>
    <w:rsid w:val="00F82450"/>
    <w:rsid w:val="00F834BC"/>
    <w:rsid w:val="00F83C87"/>
    <w:rsid w:val="00F83D84"/>
    <w:rsid w:val="00F8483B"/>
    <w:rsid w:val="00F84A51"/>
    <w:rsid w:val="00F84AAA"/>
    <w:rsid w:val="00F84D66"/>
    <w:rsid w:val="00F86A14"/>
    <w:rsid w:val="00F86D6D"/>
    <w:rsid w:val="00F87197"/>
    <w:rsid w:val="00F87210"/>
    <w:rsid w:val="00F87B3A"/>
    <w:rsid w:val="00F87C78"/>
    <w:rsid w:val="00F87C90"/>
    <w:rsid w:val="00F87EC2"/>
    <w:rsid w:val="00F90277"/>
    <w:rsid w:val="00F904BA"/>
    <w:rsid w:val="00F9105B"/>
    <w:rsid w:val="00F91E5D"/>
    <w:rsid w:val="00F923A6"/>
    <w:rsid w:val="00F93564"/>
    <w:rsid w:val="00F95093"/>
    <w:rsid w:val="00F95ADF"/>
    <w:rsid w:val="00F969F5"/>
    <w:rsid w:val="00FA0166"/>
    <w:rsid w:val="00FA06A5"/>
    <w:rsid w:val="00FA0892"/>
    <w:rsid w:val="00FA0AAC"/>
    <w:rsid w:val="00FA0E0F"/>
    <w:rsid w:val="00FA1007"/>
    <w:rsid w:val="00FA1617"/>
    <w:rsid w:val="00FA1ED0"/>
    <w:rsid w:val="00FA2201"/>
    <w:rsid w:val="00FA29A8"/>
    <w:rsid w:val="00FA2C35"/>
    <w:rsid w:val="00FA2C76"/>
    <w:rsid w:val="00FA2C89"/>
    <w:rsid w:val="00FA2EA4"/>
    <w:rsid w:val="00FA329B"/>
    <w:rsid w:val="00FA33EC"/>
    <w:rsid w:val="00FA38C9"/>
    <w:rsid w:val="00FA4964"/>
    <w:rsid w:val="00FA5297"/>
    <w:rsid w:val="00FA5CA8"/>
    <w:rsid w:val="00FA5D15"/>
    <w:rsid w:val="00FA6D7A"/>
    <w:rsid w:val="00FA73C1"/>
    <w:rsid w:val="00FB005A"/>
    <w:rsid w:val="00FB1052"/>
    <w:rsid w:val="00FB131F"/>
    <w:rsid w:val="00FB1397"/>
    <w:rsid w:val="00FB17C3"/>
    <w:rsid w:val="00FB2077"/>
    <w:rsid w:val="00FB255C"/>
    <w:rsid w:val="00FB2A03"/>
    <w:rsid w:val="00FB3898"/>
    <w:rsid w:val="00FB3AE0"/>
    <w:rsid w:val="00FB4644"/>
    <w:rsid w:val="00FB4D46"/>
    <w:rsid w:val="00FB4FFC"/>
    <w:rsid w:val="00FB50F5"/>
    <w:rsid w:val="00FB5403"/>
    <w:rsid w:val="00FB562B"/>
    <w:rsid w:val="00FB70D7"/>
    <w:rsid w:val="00FC022D"/>
    <w:rsid w:val="00FC087A"/>
    <w:rsid w:val="00FC0A47"/>
    <w:rsid w:val="00FC1028"/>
    <w:rsid w:val="00FC162A"/>
    <w:rsid w:val="00FC2337"/>
    <w:rsid w:val="00FC260D"/>
    <w:rsid w:val="00FC274B"/>
    <w:rsid w:val="00FC2900"/>
    <w:rsid w:val="00FC295D"/>
    <w:rsid w:val="00FC2E07"/>
    <w:rsid w:val="00FC3546"/>
    <w:rsid w:val="00FC3A31"/>
    <w:rsid w:val="00FC3A6C"/>
    <w:rsid w:val="00FC3EEB"/>
    <w:rsid w:val="00FC3EF6"/>
    <w:rsid w:val="00FC3F2E"/>
    <w:rsid w:val="00FC472F"/>
    <w:rsid w:val="00FC48AD"/>
    <w:rsid w:val="00FC4DC2"/>
    <w:rsid w:val="00FC4F6D"/>
    <w:rsid w:val="00FC5546"/>
    <w:rsid w:val="00FC56D6"/>
    <w:rsid w:val="00FC59E3"/>
    <w:rsid w:val="00FC5C71"/>
    <w:rsid w:val="00FC617C"/>
    <w:rsid w:val="00FC6F39"/>
    <w:rsid w:val="00FC71AE"/>
    <w:rsid w:val="00FD0360"/>
    <w:rsid w:val="00FD0502"/>
    <w:rsid w:val="00FD0A1A"/>
    <w:rsid w:val="00FD0B9B"/>
    <w:rsid w:val="00FD1744"/>
    <w:rsid w:val="00FD1A58"/>
    <w:rsid w:val="00FD2301"/>
    <w:rsid w:val="00FD2718"/>
    <w:rsid w:val="00FD27BD"/>
    <w:rsid w:val="00FD3A15"/>
    <w:rsid w:val="00FD3E98"/>
    <w:rsid w:val="00FD3FED"/>
    <w:rsid w:val="00FD4500"/>
    <w:rsid w:val="00FD4843"/>
    <w:rsid w:val="00FD5009"/>
    <w:rsid w:val="00FD513E"/>
    <w:rsid w:val="00FD5680"/>
    <w:rsid w:val="00FD679D"/>
    <w:rsid w:val="00FD69C9"/>
    <w:rsid w:val="00FD6F02"/>
    <w:rsid w:val="00FD70F9"/>
    <w:rsid w:val="00FE0141"/>
    <w:rsid w:val="00FE0440"/>
    <w:rsid w:val="00FE0DDD"/>
    <w:rsid w:val="00FE0FDC"/>
    <w:rsid w:val="00FE18E9"/>
    <w:rsid w:val="00FE1BA9"/>
    <w:rsid w:val="00FE1CDA"/>
    <w:rsid w:val="00FE1DF5"/>
    <w:rsid w:val="00FE1EAE"/>
    <w:rsid w:val="00FE262B"/>
    <w:rsid w:val="00FE30BD"/>
    <w:rsid w:val="00FE39E5"/>
    <w:rsid w:val="00FE4098"/>
    <w:rsid w:val="00FE411B"/>
    <w:rsid w:val="00FE44BB"/>
    <w:rsid w:val="00FE53CD"/>
    <w:rsid w:val="00FE5E66"/>
    <w:rsid w:val="00FE605A"/>
    <w:rsid w:val="00FE66FF"/>
    <w:rsid w:val="00FE7766"/>
    <w:rsid w:val="00FE78C2"/>
    <w:rsid w:val="00FF07FC"/>
    <w:rsid w:val="00FF0CB1"/>
    <w:rsid w:val="00FF1046"/>
    <w:rsid w:val="00FF12F6"/>
    <w:rsid w:val="00FF1A54"/>
    <w:rsid w:val="00FF227E"/>
    <w:rsid w:val="00FF245C"/>
    <w:rsid w:val="00FF279F"/>
    <w:rsid w:val="00FF3333"/>
    <w:rsid w:val="00FF3D23"/>
    <w:rsid w:val="00FF3EE0"/>
    <w:rsid w:val="00FF403D"/>
    <w:rsid w:val="00FF4F9E"/>
    <w:rsid w:val="00FF63AE"/>
    <w:rsid w:val="00FF6B54"/>
    <w:rsid w:val="00FF716E"/>
    <w:rsid w:val="00FF7B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333A0B26"/>
  <w15:docId w15:val="{4BE2B5EF-92A9-478A-ADED-EFB79E6A5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nhideWhenUsed="1"/>
    <w:lsdException w:name="toa heading" w:semiHidden="1" w:uiPriority="99" w:unhideWhenUsed="1"/>
    <w:lsdException w:name="List" w:semiHidden="1" w:uiPriority="99" w:unhideWhenUsed="1"/>
    <w:lsdException w:name="List Bullet" w:semiHidden="1" w:uiPriority="99" w:unhideWhenUsed="1" w:qFormat="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w:uiPriority="99"/>
    <w:lsdException w:name="Body Text First Indent 2" w:semiHidden="1"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3">
    <w:name w:val="Normal"/>
    <w:qFormat/>
    <w:rsid w:val="00862CF6"/>
    <w:rPr>
      <w:rFonts w:ascii="Times New Roman" w:eastAsia="Times New Roman" w:hAnsi="Times New Roman"/>
    </w:rPr>
  </w:style>
  <w:style w:type="paragraph" w:styleId="1f6">
    <w:name w:val="heading 1"/>
    <w:aliases w:val=" Знак,Название раздела без номера,Заг.ненум.разд,разд без номера,разд без номера1,разд без номера2,Заг. ненумер. раздела,H1,разд,разд без номера:&lt;Название&gt;,Çàã. íåíóìåð. ðàçäåëà,Çàã.íåíóì.ðàçä,ðàçä áåç íîìåðà,ðàçä áåç íîìåðà1,ðàçä,с номером"/>
    <w:basedOn w:val="aff3"/>
    <w:next w:val="aff3"/>
    <w:link w:val="120"/>
    <w:uiPriority w:val="9"/>
    <w:qFormat/>
    <w:rsid w:val="00FA0E0F"/>
    <w:pPr>
      <w:keepNext/>
      <w:tabs>
        <w:tab w:val="left" w:pos="0"/>
      </w:tabs>
      <w:suppressAutoHyphens/>
      <w:jc w:val="center"/>
      <w:outlineLvl w:val="0"/>
    </w:pPr>
    <w:rPr>
      <w:b/>
    </w:rPr>
  </w:style>
  <w:style w:type="paragraph" w:styleId="2f2">
    <w:name w:val="heading 2"/>
    <w:aliases w:val=" Знак Знак,Знак Знак,Подраздел,22,211,h:2,h:2app,T2,TF-Overskrit 2,Title2,ITT t2,PA Major Section,TE Heading 2,Livello 2,R2,H21,heading 2+ Indent: Left 0.25 in,título 2,TITRE 2,h2,1st level heading,l2,level 2 no toc,A,2nd level,Titre2,A.B.C."/>
    <w:basedOn w:val="aff3"/>
    <w:next w:val="aff3"/>
    <w:link w:val="210"/>
    <w:uiPriority w:val="9"/>
    <w:qFormat/>
    <w:rsid w:val="00FA0E0F"/>
    <w:pPr>
      <w:keepNext/>
      <w:tabs>
        <w:tab w:val="center" w:pos="4590"/>
      </w:tabs>
      <w:suppressAutoHyphens/>
      <w:ind w:firstLine="567"/>
      <w:jc w:val="both"/>
      <w:outlineLvl w:val="1"/>
    </w:pPr>
    <w:rPr>
      <w:b/>
    </w:rPr>
  </w:style>
  <w:style w:type="paragraph" w:styleId="3d">
    <w:name w:val="heading 3"/>
    <w:aliases w:val="h:3,h,31,ITT t3,PA Minor Section,TE Heading,Title3,list,l3,Level 3 Head,heading 3,h3,H31,H32,H33,H34,H35,título 3,subhead,1.,TF-Overskrift 3,Titre3,alltoc,Table3,3heading,Heading 3 - old,orderpara2,l31,32,l32,33,l33,34,l34,35,l35,o,Minor,Н3"/>
    <w:basedOn w:val="aff3"/>
    <w:next w:val="aff3"/>
    <w:link w:val="310"/>
    <w:uiPriority w:val="9"/>
    <w:qFormat/>
    <w:rsid w:val="00FA0E0F"/>
    <w:pPr>
      <w:keepNext/>
      <w:tabs>
        <w:tab w:val="left" w:pos="1260"/>
        <w:tab w:val="left" w:pos="1865"/>
        <w:tab w:val="left" w:pos="2700"/>
        <w:tab w:val="left" w:pos="4140"/>
      </w:tabs>
      <w:suppressAutoHyphens/>
      <w:ind w:firstLine="567"/>
      <w:jc w:val="both"/>
      <w:outlineLvl w:val="2"/>
    </w:pPr>
    <w:rPr>
      <w:i/>
      <w:spacing w:val="-3"/>
    </w:rPr>
  </w:style>
  <w:style w:type="paragraph" w:styleId="4d">
    <w:name w:val="heading 4"/>
    <w:aliases w:val="Заголовок 4 (Приложение),h4,Level 4 Topic Heading,4_Заголовок,Н4"/>
    <w:basedOn w:val="aff3"/>
    <w:next w:val="aff3"/>
    <w:link w:val="410"/>
    <w:uiPriority w:val="9"/>
    <w:qFormat/>
    <w:rsid w:val="00FA0E0F"/>
    <w:pPr>
      <w:keepNext/>
      <w:ind w:firstLine="567"/>
      <w:jc w:val="center"/>
      <w:outlineLvl w:val="3"/>
    </w:pPr>
    <w:rPr>
      <w:b/>
    </w:rPr>
  </w:style>
  <w:style w:type="paragraph" w:styleId="59">
    <w:name w:val="heading 5"/>
    <w:aliases w:val="h5,Bold/Italics,(приложение),5_Заголовок,H5,_Подпункт"/>
    <w:basedOn w:val="aff3"/>
    <w:next w:val="aff3"/>
    <w:link w:val="520"/>
    <w:uiPriority w:val="9"/>
    <w:qFormat/>
    <w:rsid w:val="00FA0E0F"/>
    <w:pPr>
      <w:keepNext/>
      <w:tabs>
        <w:tab w:val="left" w:pos="0"/>
      </w:tabs>
      <w:suppressAutoHyphens/>
      <w:ind w:firstLine="7513"/>
      <w:jc w:val="both"/>
      <w:outlineLvl w:val="4"/>
    </w:pPr>
    <w:rPr>
      <w:b/>
    </w:rPr>
  </w:style>
  <w:style w:type="paragraph" w:styleId="65">
    <w:name w:val="heading 6"/>
    <w:aliases w:val="6_Заголовок,H6,__Подпункт"/>
    <w:basedOn w:val="aff3"/>
    <w:next w:val="aff3"/>
    <w:link w:val="610"/>
    <w:uiPriority w:val="9"/>
    <w:qFormat/>
    <w:rsid w:val="00FA0E0F"/>
    <w:pPr>
      <w:keepNext/>
      <w:jc w:val="center"/>
      <w:outlineLvl w:val="5"/>
    </w:pPr>
    <w:rPr>
      <w:sz w:val="28"/>
    </w:rPr>
  </w:style>
  <w:style w:type="paragraph" w:styleId="73">
    <w:name w:val="heading 7"/>
    <w:aliases w:val="PIM 7"/>
    <w:basedOn w:val="aff3"/>
    <w:next w:val="aff3"/>
    <w:link w:val="710"/>
    <w:uiPriority w:val="9"/>
    <w:qFormat/>
    <w:rsid w:val="00FA0E0F"/>
    <w:pPr>
      <w:keepNext/>
      <w:tabs>
        <w:tab w:val="center" w:pos="4513"/>
      </w:tabs>
      <w:ind w:right="42"/>
      <w:jc w:val="center"/>
      <w:outlineLvl w:val="6"/>
    </w:pPr>
    <w:rPr>
      <w:b/>
      <w:sz w:val="28"/>
    </w:rPr>
  </w:style>
  <w:style w:type="paragraph" w:styleId="83">
    <w:name w:val="heading 8"/>
    <w:aliases w:val="Н8"/>
    <w:basedOn w:val="aff3"/>
    <w:next w:val="aff3"/>
    <w:link w:val="810"/>
    <w:uiPriority w:val="9"/>
    <w:qFormat/>
    <w:rsid w:val="00FA0E0F"/>
    <w:pPr>
      <w:keepNext/>
      <w:jc w:val="center"/>
      <w:outlineLvl w:val="7"/>
    </w:pPr>
    <w:rPr>
      <w:color w:val="00FF00"/>
      <w:sz w:val="28"/>
    </w:rPr>
  </w:style>
  <w:style w:type="paragraph" w:styleId="93">
    <w:name w:val="heading 9"/>
    <w:basedOn w:val="aff3"/>
    <w:next w:val="aff3"/>
    <w:link w:val="910"/>
    <w:uiPriority w:val="9"/>
    <w:qFormat/>
    <w:rsid w:val="00FA0E0F"/>
    <w:pPr>
      <w:keepNext/>
      <w:outlineLvl w:val="8"/>
    </w:pPr>
    <w:rPr>
      <w:b/>
      <w:color w:val="00FF00"/>
      <w:sz w:val="48"/>
    </w:rPr>
  </w:style>
  <w:style w:type="character" w:default="1" w:styleId="aff4">
    <w:name w:val="Default Paragraph Font"/>
    <w:uiPriority w:val="1"/>
    <w:semiHidden/>
    <w:unhideWhenUsed/>
  </w:style>
  <w:style w:type="table" w:default="1" w:styleId="aff5">
    <w:name w:val="Normal Table"/>
    <w:uiPriority w:val="99"/>
    <w:semiHidden/>
    <w:unhideWhenUsed/>
    <w:tblPr>
      <w:tblInd w:w="0" w:type="dxa"/>
      <w:tblCellMar>
        <w:top w:w="0" w:type="dxa"/>
        <w:left w:w="108" w:type="dxa"/>
        <w:bottom w:w="0" w:type="dxa"/>
        <w:right w:w="108" w:type="dxa"/>
      </w:tblCellMar>
    </w:tblPr>
  </w:style>
  <w:style w:type="numbering" w:default="1" w:styleId="aff6">
    <w:name w:val="No List"/>
    <w:uiPriority w:val="99"/>
    <w:semiHidden/>
    <w:unhideWhenUsed/>
  </w:style>
  <w:style w:type="character" w:customStyle="1" w:styleId="1f7">
    <w:name w:val="Заголовок 1 Знак"/>
    <w:aliases w:val=" Знак Знак1,Заголовок 1 Знак1,Название раздела без номера Знак,Заг.ненум.разд Знак,разд без номера Знак,разд без номера1 Знак,разд без номера2 Знак,Заг. ненумер. раздела Знак,H1 Знак,разд Знак,разд без номера:&lt;Название&gt; Знак,ðàçä Знак"/>
    <w:uiPriority w:val="9"/>
    <w:rsid w:val="00FA0E0F"/>
    <w:rPr>
      <w:rFonts w:ascii="Times New Roman" w:eastAsia="Times New Roman" w:hAnsi="Times New Roman" w:cs="Times New Roman"/>
      <w:b/>
      <w:sz w:val="20"/>
      <w:szCs w:val="20"/>
      <w:lang w:eastAsia="ru-RU"/>
    </w:rPr>
  </w:style>
  <w:style w:type="character" w:customStyle="1" w:styleId="2f3">
    <w:name w:val="Заголовок 2 Знак"/>
    <w:aliases w:val=" Знак Знак Знак1,Знак Знак Знак,Подраздел Знак,2 Знак,21 Знак,22 Знак,211 Знак,h:2 Знак,h:2app Знак,T2 Знак,TF-Overskrit 2 Знак,Title2 Знак,ITT t2 Знак,PA Major Section Знак,TE Heading 2 Знак,Livello 2 Знак,R2 Знак,H21 Знак"/>
    <w:uiPriority w:val="9"/>
    <w:rsid w:val="00FA0E0F"/>
    <w:rPr>
      <w:rFonts w:ascii="Times New Roman" w:eastAsia="Times New Roman" w:hAnsi="Times New Roman" w:cs="Times New Roman"/>
      <w:b/>
      <w:sz w:val="20"/>
      <w:szCs w:val="20"/>
      <w:lang w:eastAsia="ru-RU"/>
    </w:rPr>
  </w:style>
  <w:style w:type="character" w:customStyle="1" w:styleId="3e">
    <w:name w:val="Заголовок 3 Знак"/>
    <w:aliases w:val="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Titre3 Знак"/>
    <w:uiPriority w:val="9"/>
    <w:rsid w:val="00FA0E0F"/>
    <w:rPr>
      <w:rFonts w:ascii="Times New Roman" w:eastAsia="Times New Roman" w:hAnsi="Times New Roman" w:cs="Times New Roman"/>
      <w:i/>
      <w:spacing w:val="-3"/>
      <w:sz w:val="20"/>
      <w:szCs w:val="20"/>
      <w:lang w:eastAsia="ru-RU"/>
    </w:rPr>
  </w:style>
  <w:style w:type="character" w:customStyle="1" w:styleId="4e">
    <w:name w:val="Заголовок 4 Знак"/>
    <w:aliases w:val="Заголовок 4 (Приложение) Знак,h4 Знак,Level 4 Topic Heading Знак,4_Заголовок Знак,Н4 Знак"/>
    <w:uiPriority w:val="9"/>
    <w:rsid w:val="00FA0E0F"/>
    <w:rPr>
      <w:rFonts w:ascii="Times New Roman" w:eastAsia="Times New Roman" w:hAnsi="Times New Roman" w:cs="Times New Roman"/>
      <w:b/>
      <w:sz w:val="20"/>
      <w:szCs w:val="20"/>
      <w:lang w:eastAsia="ru-RU"/>
    </w:rPr>
  </w:style>
  <w:style w:type="character" w:customStyle="1" w:styleId="5a">
    <w:name w:val="Заголовок 5 Знак"/>
    <w:aliases w:val="h5 Знак1,Bold/Italics Знак1,(приложение) Знак1,5_Заголовок Знак,H5 Знак,_Подпункт Знак"/>
    <w:uiPriority w:val="9"/>
    <w:rsid w:val="00FA0E0F"/>
    <w:rPr>
      <w:rFonts w:ascii="Times New Roman" w:eastAsia="Times New Roman" w:hAnsi="Times New Roman" w:cs="Times New Roman"/>
      <w:b/>
      <w:sz w:val="20"/>
      <w:szCs w:val="20"/>
      <w:lang w:eastAsia="ru-RU"/>
    </w:rPr>
  </w:style>
  <w:style w:type="character" w:customStyle="1" w:styleId="66">
    <w:name w:val="Заголовок 6 Знак"/>
    <w:aliases w:val="6_Заголовок Знак,H6 Знак,__Подпункт Знак"/>
    <w:uiPriority w:val="9"/>
    <w:rsid w:val="00FA0E0F"/>
    <w:rPr>
      <w:rFonts w:ascii="Times New Roman" w:eastAsia="Times New Roman" w:hAnsi="Times New Roman" w:cs="Times New Roman"/>
      <w:sz w:val="28"/>
      <w:szCs w:val="20"/>
      <w:lang w:eastAsia="ru-RU"/>
    </w:rPr>
  </w:style>
  <w:style w:type="character" w:customStyle="1" w:styleId="74">
    <w:name w:val="Заголовок 7 Знак"/>
    <w:aliases w:val="PIM 7 Знак"/>
    <w:uiPriority w:val="9"/>
    <w:rsid w:val="00FA0E0F"/>
    <w:rPr>
      <w:rFonts w:ascii="Times New Roman" w:eastAsia="Times New Roman" w:hAnsi="Times New Roman" w:cs="Times New Roman"/>
      <w:b/>
      <w:sz w:val="28"/>
      <w:szCs w:val="20"/>
      <w:lang w:eastAsia="ru-RU"/>
    </w:rPr>
  </w:style>
  <w:style w:type="character" w:customStyle="1" w:styleId="84">
    <w:name w:val="Заголовок 8 Знак"/>
    <w:aliases w:val="Н8 Знак"/>
    <w:uiPriority w:val="9"/>
    <w:rsid w:val="00FA0E0F"/>
    <w:rPr>
      <w:rFonts w:ascii="Times New Roman" w:eastAsia="Times New Roman" w:hAnsi="Times New Roman" w:cs="Times New Roman"/>
      <w:color w:val="00FF00"/>
      <w:sz w:val="28"/>
      <w:szCs w:val="20"/>
      <w:lang w:eastAsia="ru-RU"/>
    </w:rPr>
  </w:style>
  <w:style w:type="character" w:customStyle="1" w:styleId="94">
    <w:name w:val="Заголовок 9 Знак"/>
    <w:uiPriority w:val="9"/>
    <w:rsid w:val="00FA0E0F"/>
    <w:rPr>
      <w:rFonts w:ascii="Times New Roman" w:eastAsia="Times New Roman" w:hAnsi="Times New Roman" w:cs="Times New Roman"/>
      <w:b/>
      <w:color w:val="00FF00"/>
      <w:sz w:val="48"/>
      <w:szCs w:val="20"/>
      <w:lang w:eastAsia="ru-RU"/>
    </w:rPr>
  </w:style>
  <w:style w:type="paragraph" w:styleId="aff7">
    <w:name w:val="Body Text Indent"/>
    <w:aliases w:val="текст,Body Text Indent,Знак8,Основной текст без отступа,Нумерованный список !!,Основной текст 1,Надин стиль"/>
    <w:basedOn w:val="aff3"/>
    <w:link w:val="2f4"/>
    <w:uiPriority w:val="99"/>
    <w:rsid w:val="00FA0E0F"/>
    <w:pPr>
      <w:ind w:firstLine="567"/>
      <w:jc w:val="both"/>
    </w:pPr>
    <w:rPr>
      <w:spacing w:val="-4"/>
    </w:rPr>
  </w:style>
  <w:style w:type="character" w:customStyle="1" w:styleId="aff8">
    <w:name w:val="Основной текст с отступом Знак"/>
    <w:aliases w:val="текст Знак,Body Text Indent Знак,Знак8 Знак,Основной текст без отступа Знак1,Нумерованный список !! Знак1,Основной текст 1 Знак1,Надин стиль Знак1"/>
    <w:uiPriority w:val="99"/>
    <w:rsid w:val="00FA0E0F"/>
    <w:rPr>
      <w:rFonts w:ascii="Times New Roman" w:eastAsia="Times New Roman" w:hAnsi="Times New Roman" w:cs="Times New Roman"/>
      <w:spacing w:val="-4"/>
      <w:sz w:val="20"/>
      <w:szCs w:val="20"/>
      <w:lang w:eastAsia="ru-RU"/>
    </w:rPr>
  </w:style>
  <w:style w:type="paragraph" w:styleId="2f5">
    <w:name w:val="Body Text Indent 2"/>
    <w:basedOn w:val="aff3"/>
    <w:link w:val="211"/>
    <w:uiPriority w:val="99"/>
    <w:rsid w:val="00FA0E0F"/>
    <w:pPr>
      <w:tabs>
        <w:tab w:val="left" w:pos="0"/>
      </w:tabs>
      <w:suppressAutoHyphens/>
      <w:ind w:firstLine="567"/>
      <w:jc w:val="both"/>
    </w:pPr>
    <w:rPr>
      <w:sz w:val="24"/>
    </w:rPr>
  </w:style>
  <w:style w:type="character" w:customStyle="1" w:styleId="2f6">
    <w:name w:val="Основной текст с отступом 2 Знак"/>
    <w:uiPriority w:val="99"/>
    <w:rsid w:val="00FA0E0F"/>
    <w:rPr>
      <w:rFonts w:ascii="Times New Roman" w:eastAsia="Times New Roman" w:hAnsi="Times New Roman" w:cs="Times New Roman"/>
      <w:sz w:val="24"/>
      <w:szCs w:val="20"/>
      <w:lang w:eastAsia="ru-RU"/>
    </w:rPr>
  </w:style>
  <w:style w:type="paragraph" w:styleId="3f">
    <w:name w:val="Body Text Indent 3"/>
    <w:basedOn w:val="aff3"/>
    <w:link w:val="311"/>
    <w:uiPriority w:val="99"/>
    <w:rsid w:val="00FA0E0F"/>
    <w:pPr>
      <w:tabs>
        <w:tab w:val="left" w:pos="0"/>
        <w:tab w:val="left" w:pos="1418"/>
      </w:tabs>
      <w:suppressAutoHyphens/>
      <w:ind w:firstLine="709"/>
      <w:jc w:val="both"/>
    </w:pPr>
    <w:rPr>
      <w:sz w:val="24"/>
    </w:rPr>
  </w:style>
  <w:style w:type="character" w:customStyle="1" w:styleId="3f0">
    <w:name w:val="Основной текст с отступом 3 Знак"/>
    <w:uiPriority w:val="99"/>
    <w:rsid w:val="00FA0E0F"/>
    <w:rPr>
      <w:rFonts w:ascii="Times New Roman" w:eastAsia="Times New Roman" w:hAnsi="Times New Roman" w:cs="Times New Roman"/>
      <w:sz w:val="24"/>
      <w:szCs w:val="20"/>
      <w:lang w:eastAsia="ru-RU"/>
    </w:rPr>
  </w:style>
  <w:style w:type="paragraph" w:styleId="aff9">
    <w:name w:val="header"/>
    <w:basedOn w:val="aff3"/>
    <w:link w:val="1f8"/>
    <w:uiPriority w:val="99"/>
    <w:rsid w:val="00FA0E0F"/>
    <w:pPr>
      <w:tabs>
        <w:tab w:val="center" w:pos="4536"/>
        <w:tab w:val="right" w:pos="9072"/>
      </w:tabs>
    </w:pPr>
  </w:style>
  <w:style w:type="character" w:customStyle="1" w:styleId="affa">
    <w:name w:val="Верхний колонтитул Знак"/>
    <w:uiPriority w:val="99"/>
    <w:rsid w:val="00FA0E0F"/>
    <w:rPr>
      <w:rFonts w:ascii="Times New Roman" w:eastAsia="Times New Roman" w:hAnsi="Times New Roman" w:cs="Times New Roman"/>
      <w:sz w:val="20"/>
      <w:szCs w:val="20"/>
      <w:lang w:eastAsia="ru-RU"/>
    </w:rPr>
  </w:style>
  <w:style w:type="paragraph" w:customStyle="1" w:styleId="FR2">
    <w:name w:val="FR2"/>
    <w:rsid w:val="00FA0E0F"/>
    <w:pPr>
      <w:widowControl w:val="0"/>
      <w:ind w:firstLine="280"/>
      <w:jc w:val="both"/>
    </w:pPr>
    <w:rPr>
      <w:rFonts w:ascii="Times New Roman" w:eastAsia="Times New Roman" w:hAnsi="Times New Roman"/>
      <w:snapToGrid w:val="0"/>
    </w:rPr>
  </w:style>
  <w:style w:type="paragraph" w:customStyle="1" w:styleId="1f9">
    <w:name w:val="Обычный1"/>
    <w:rsid w:val="00FA0E0F"/>
    <w:pPr>
      <w:widowControl w:val="0"/>
      <w:ind w:firstLine="400"/>
      <w:jc w:val="both"/>
    </w:pPr>
    <w:rPr>
      <w:rFonts w:ascii="Times New Roman" w:eastAsia="Times New Roman" w:hAnsi="Times New Roman"/>
      <w:snapToGrid w:val="0"/>
      <w:sz w:val="24"/>
    </w:rPr>
  </w:style>
  <w:style w:type="paragraph" w:customStyle="1" w:styleId="Iauiue">
    <w:name w:val="Iau?iue"/>
    <w:rsid w:val="00FA0E0F"/>
    <w:rPr>
      <w:rFonts w:ascii="Times New Roman" w:eastAsia="Times New Roman" w:hAnsi="Times New Roman"/>
      <w:lang w:val="en-US"/>
    </w:rPr>
  </w:style>
  <w:style w:type="paragraph" w:customStyle="1" w:styleId="left">
    <w:name w:val="left"/>
    <w:rsid w:val="00FA0E0F"/>
    <w:rPr>
      <w:rFonts w:ascii="Courier New" w:eastAsia="Times New Roman" w:hAnsi="Courier New"/>
      <w:b/>
    </w:rPr>
  </w:style>
  <w:style w:type="paragraph" w:styleId="1fa">
    <w:name w:val="toc 1"/>
    <w:basedOn w:val="aff3"/>
    <w:next w:val="aff3"/>
    <w:autoRedefine/>
    <w:uiPriority w:val="39"/>
    <w:qFormat/>
    <w:rsid w:val="00EE097F"/>
    <w:pPr>
      <w:widowControl w:val="0"/>
      <w:tabs>
        <w:tab w:val="right" w:leader="dot" w:pos="9639"/>
      </w:tabs>
      <w:suppressAutoHyphens/>
      <w:ind w:right="-461"/>
    </w:pPr>
    <w:rPr>
      <w:b/>
      <w:bCs/>
      <w:caps/>
      <w:noProof/>
      <w:sz w:val="24"/>
      <w:szCs w:val="24"/>
    </w:rPr>
  </w:style>
  <w:style w:type="paragraph" w:styleId="affb">
    <w:name w:val="Body Text"/>
    <w:aliases w:val="Основной текст Знак,body text,Список 1,contents,Body Text Russian,NoticeText-List,Основной текст Знак2 Знак Знак,Основной текст Знак Знак Знак Знак,Основной текст Знак Знак Знак Знак Знак Знак,bt,body tesx,Стиль 5, Знак1,Основной текст2"/>
    <w:basedOn w:val="aff3"/>
    <w:link w:val="2f7"/>
    <w:rsid w:val="00FA0E0F"/>
    <w:pPr>
      <w:jc w:val="center"/>
    </w:pPr>
  </w:style>
  <w:style w:type="character" w:customStyle="1" w:styleId="1fb">
    <w:name w:val="Основной текст Знак1"/>
    <w:aliases w:val="Основной текст Знак Знак,body text Знак1,body text Знак Знак,Body Text - Level 2 Знак,Îñíîâíîé òåêñò Çíàê Знак,body text Çíàê Знак,Iniiaiie oaeno Ciae Знак,body text Ciae Знак"/>
    <w:rsid w:val="00FA0E0F"/>
    <w:rPr>
      <w:rFonts w:ascii="Times New Roman" w:eastAsia="Times New Roman" w:hAnsi="Times New Roman" w:cs="Times New Roman"/>
      <w:sz w:val="20"/>
      <w:szCs w:val="20"/>
      <w:lang w:eastAsia="ru-RU"/>
    </w:rPr>
  </w:style>
  <w:style w:type="paragraph" w:customStyle="1" w:styleId="ConsNormal">
    <w:name w:val="ConsNormal"/>
    <w:rsid w:val="00FA0E0F"/>
    <w:pPr>
      <w:widowControl w:val="0"/>
      <w:ind w:firstLine="720"/>
    </w:pPr>
    <w:rPr>
      <w:rFonts w:ascii="Consultant" w:eastAsia="Times New Roman" w:hAnsi="Consultant"/>
      <w:snapToGrid w:val="0"/>
    </w:rPr>
  </w:style>
  <w:style w:type="paragraph" w:customStyle="1" w:styleId="ConsNonformat">
    <w:name w:val="ConsNonformat"/>
    <w:rsid w:val="00FA0E0F"/>
    <w:pPr>
      <w:widowControl w:val="0"/>
    </w:pPr>
    <w:rPr>
      <w:rFonts w:ascii="Consultant" w:eastAsia="Times New Roman" w:hAnsi="Consultant"/>
      <w:snapToGrid w:val="0"/>
    </w:rPr>
  </w:style>
  <w:style w:type="paragraph" w:customStyle="1" w:styleId="ConsCell">
    <w:name w:val="ConsCell"/>
    <w:rsid w:val="00FA0E0F"/>
    <w:pPr>
      <w:widowControl w:val="0"/>
    </w:pPr>
    <w:rPr>
      <w:rFonts w:ascii="Arial" w:eastAsia="Times New Roman" w:hAnsi="Arial"/>
      <w:snapToGrid w:val="0"/>
    </w:rPr>
  </w:style>
  <w:style w:type="paragraph" w:styleId="2f8">
    <w:name w:val="toc 2"/>
    <w:basedOn w:val="aff3"/>
    <w:next w:val="aff3"/>
    <w:autoRedefine/>
    <w:uiPriority w:val="39"/>
    <w:qFormat/>
    <w:rsid w:val="00301F4F"/>
    <w:pPr>
      <w:tabs>
        <w:tab w:val="right" w:leader="dot" w:pos="9639"/>
      </w:tabs>
      <w:spacing w:before="240"/>
      <w:ind w:firstLine="196"/>
    </w:pPr>
    <w:rPr>
      <w:rFonts w:eastAsia="Calibri"/>
      <w:b/>
      <w:bCs/>
      <w:noProof/>
    </w:rPr>
  </w:style>
  <w:style w:type="paragraph" w:styleId="3f1">
    <w:name w:val="toc 3"/>
    <w:basedOn w:val="aff3"/>
    <w:next w:val="aff3"/>
    <w:autoRedefine/>
    <w:uiPriority w:val="39"/>
    <w:qFormat/>
    <w:rsid w:val="00301F4F"/>
    <w:pPr>
      <w:tabs>
        <w:tab w:val="right" w:leader="dot" w:pos="9627"/>
      </w:tabs>
    </w:pPr>
  </w:style>
  <w:style w:type="paragraph" w:customStyle="1" w:styleId="affc">
    <w:name w:val="текст сноски"/>
    <w:basedOn w:val="aff3"/>
    <w:rsid w:val="00FA0E0F"/>
    <w:pPr>
      <w:widowControl w:val="0"/>
    </w:pPr>
    <w:rPr>
      <w:rFonts w:ascii="Gelvetsky 12pt" w:hAnsi="Gelvetsky 12pt"/>
      <w:sz w:val="24"/>
      <w:lang w:val="en-US"/>
    </w:rPr>
  </w:style>
  <w:style w:type="paragraph" w:styleId="3f2">
    <w:name w:val="Body Text 3"/>
    <w:basedOn w:val="aff3"/>
    <w:link w:val="312"/>
    <w:rsid w:val="00FA0E0F"/>
    <w:pPr>
      <w:widowControl w:val="0"/>
      <w:autoSpaceDE w:val="0"/>
      <w:autoSpaceDN w:val="0"/>
      <w:adjustRightInd w:val="0"/>
      <w:jc w:val="both"/>
    </w:pPr>
    <w:rPr>
      <w:color w:val="FF0000"/>
      <w:sz w:val="22"/>
    </w:rPr>
  </w:style>
  <w:style w:type="character" w:customStyle="1" w:styleId="3f3">
    <w:name w:val="Основной текст 3 Знак"/>
    <w:rsid w:val="00FA0E0F"/>
    <w:rPr>
      <w:rFonts w:ascii="Times New Roman" w:eastAsia="Times New Roman" w:hAnsi="Times New Roman" w:cs="Times New Roman"/>
      <w:color w:val="FF0000"/>
      <w:szCs w:val="20"/>
      <w:lang w:eastAsia="ru-RU"/>
    </w:rPr>
  </w:style>
  <w:style w:type="paragraph" w:styleId="2f9">
    <w:name w:val="Body Text 2"/>
    <w:basedOn w:val="aff3"/>
    <w:link w:val="212"/>
    <w:uiPriority w:val="99"/>
    <w:rsid w:val="00FA0E0F"/>
    <w:pPr>
      <w:widowControl w:val="0"/>
      <w:autoSpaceDE w:val="0"/>
      <w:autoSpaceDN w:val="0"/>
      <w:adjustRightInd w:val="0"/>
      <w:jc w:val="both"/>
    </w:pPr>
    <w:rPr>
      <w:i/>
      <w:sz w:val="22"/>
      <w:lang w:val="en-US"/>
    </w:rPr>
  </w:style>
  <w:style w:type="character" w:customStyle="1" w:styleId="2fa">
    <w:name w:val="Основной текст 2 Знак"/>
    <w:uiPriority w:val="99"/>
    <w:rsid w:val="00FA0E0F"/>
    <w:rPr>
      <w:rFonts w:ascii="Times New Roman" w:eastAsia="Times New Roman" w:hAnsi="Times New Roman" w:cs="Times New Roman"/>
      <w:i/>
      <w:szCs w:val="20"/>
      <w:lang w:val="en-US" w:eastAsia="ru-RU"/>
    </w:rPr>
  </w:style>
  <w:style w:type="paragraph" w:styleId="affd">
    <w:name w:val="Date"/>
    <w:basedOn w:val="aff3"/>
    <w:next w:val="aff3"/>
    <w:link w:val="1fc"/>
    <w:uiPriority w:val="99"/>
    <w:rsid w:val="00FA0E0F"/>
    <w:pPr>
      <w:jc w:val="both"/>
    </w:pPr>
  </w:style>
  <w:style w:type="character" w:customStyle="1" w:styleId="affe">
    <w:name w:val="Дата Знак"/>
    <w:rsid w:val="00FA0E0F"/>
    <w:rPr>
      <w:rFonts w:ascii="Times New Roman" w:eastAsia="Times New Roman" w:hAnsi="Times New Roman" w:cs="Times New Roman"/>
      <w:sz w:val="20"/>
      <w:szCs w:val="20"/>
      <w:lang w:eastAsia="ru-RU"/>
    </w:rPr>
  </w:style>
  <w:style w:type="paragraph" w:customStyle="1" w:styleId="FR1">
    <w:name w:val="FR1"/>
    <w:rsid w:val="00FA0E0F"/>
    <w:pPr>
      <w:widowControl w:val="0"/>
      <w:spacing w:before="160" w:line="300" w:lineRule="auto"/>
      <w:jc w:val="center"/>
    </w:pPr>
    <w:rPr>
      <w:rFonts w:ascii="Arial" w:eastAsia="Times New Roman" w:hAnsi="Arial"/>
      <w:snapToGrid w:val="0"/>
      <w:sz w:val="16"/>
    </w:rPr>
  </w:style>
  <w:style w:type="paragraph" w:styleId="afff">
    <w:name w:val="Document Map"/>
    <w:basedOn w:val="aff3"/>
    <w:link w:val="1fd"/>
    <w:uiPriority w:val="99"/>
    <w:rsid w:val="00FA0E0F"/>
    <w:pPr>
      <w:shd w:val="clear" w:color="auto" w:fill="000080"/>
    </w:pPr>
    <w:rPr>
      <w:rFonts w:ascii="Tahoma" w:hAnsi="Tahoma"/>
    </w:rPr>
  </w:style>
  <w:style w:type="character" w:customStyle="1" w:styleId="afff0">
    <w:name w:val="Схема документа Знак"/>
    <w:uiPriority w:val="99"/>
    <w:rsid w:val="00FA0E0F"/>
    <w:rPr>
      <w:rFonts w:ascii="Tahoma" w:eastAsia="Times New Roman" w:hAnsi="Tahoma" w:cs="Times New Roman"/>
      <w:sz w:val="20"/>
      <w:szCs w:val="20"/>
      <w:shd w:val="clear" w:color="auto" w:fill="000080"/>
      <w:lang w:eastAsia="ru-RU"/>
    </w:rPr>
  </w:style>
  <w:style w:type="paragraph" w:customStyle="1" w:styleId="H2">
    <w:name w:val="H2"/>
    <w:basedOn w:val="aff3"/>
    <w:next w:val="aff3"/>
    <w:rsid w:val="00FA0E0F"/>
    <w:pPr>
      <w:keepNext/>
      <w:spacing w:before="100" w:after="100"/>
      <w:outlineLvl w:val="2"/>
    </w:pPr>
    <w:rPr>
      <w:b/>
      <w:snapToGrid w:val="0"/>
      <w:sz w:val="36"/>
    </w:rPr>
  </w:style>
  <w:style w:type="character" w:styleId="afff1">
    <w:name w:val="Hyperlink"/>
    <w:uiPriority w:val="99"/>
    <w:rsid w:val="00FA0E0F"/>
    <w:rPr>
      <w:color w:val="0000FF"/>
      <w:u w:val="single"/>
    </w:rPr>
  </w:style>
  <w:style w:type="paragraph" w:customStyle="1" w:styleId="114">
    <w:name w:val="заголовок 11"/>
    <w:basedOn w:val="aff3"/>
    <w:next w:val="aff3"/>
    <w:rsid w:val="00FA0E0F"/>
    <w:pPr>
      <w:keepNext/>
      <w:jc w:val="center"/>
    </w:pPr>
    <w:rPr>
      <w:sz w:val="24"/>
    </w:rPr>
  </w:style>
  <w:style w:type="paragraph" w:styleId="afff2">
    <w:name w:val="footer"/>
    <w:aliases w:val="Fusszeile"/>
    <w:basedOn w:val="aff3"/>
    <w:link w:val="2fb"/>
    <w:uiPriority w:val="99"/>
    <w:rsid w:val="00FA0E0F"/>
    <w:pPr>
      <w:tabs>
        <w:tab w:val="center" w:pos="4153"/>
        <w:tab w:val="right" w:pos="8306"/>
      </w:tabs>
    </w:pPr>
  </w:style>
  <w:style w:type="character" w:customStyle="1" w:styleId="afff3">
    <w:name w:val="Нижний колонтитул Знак"/>
    <w:aliases w:val="Fusszeile Знак"/>
    <w:uiPriority w:val="99"/>
    <w:rsid w:val="00FA0E0F"/>
    <w:rPr>
      <w:rFonts w:ascii="Times New Roman" w:eastAsia="Times New Roman" w:hAnsi="Times New Roman" w:cs="Times New Roman"/>
      <w:sz w:val="20"/>
      <w:szCs w:val="20"/>
      <w:lang w:eastAsia="ru-RU"/>
    </w:rPr>
  </w:style>
  <w:style w:type="character" w:styleId="afff4">
    <w:name w:val="page number"/>
    <w:basedOn w:val="aff4"/>
    <w:uiPriority w:val="99"/>
    <w:rsid w:val="00FA0E0F"/>
  </w:style>
  <w:style w:type="paragraph" w:styleId="afff5">
    <w:name w:val="Block Text"/>
    <w:basedOn w:val="aff3"/>
    <w:uiPriority w:val="99"/>
    <w:rsid w:val="00FA0E0F"/>
    <w:pPr>
      <w:ind w:left="-142" w:right="-285" w:firstLine="284"/>
      <w:jc w:val="both"/>
    </w:pPr>
    <w:rPr>
      <w:sz w:val="28"/>
    </w:rPr>
  </w:style>
  <w:style w:type="character" w:styleId="afff6">
    <w:name w:val="FollowedHyperlink"/>
    <w:uiPriority w:val="99"/>
    <w:rsid w:val="00FA0E0F"/>
    <w:rPr>
      <w:color w:val="800080"/>
      <w:u w:val="single"/>
    </w:rPr>
  </w:style>
  <w:style w:type="paragraph" w:styleId="afff7">
    <w:name w:val="Normal (Web)"/>
    <w:basedOn w:val="aff3"/>
    <w:uiPriority w:val="99"/>
    <w:rsid w:val="00FA0E0F"/>
    <w:pPr>
      <w:spacing w:before="100" w:after="100"/>
    </w:pPr>
    <w:rPr>
      <w:sz w:val="24"/>
    </w:rPr>
  </w:style>
  <w:style w:type="paragraph" w:customStyle="1" w:styleId="313">
    <w:name w:val="Основной текст 31"/>
    <w:basedOn w:val="aff3"/>
    <w:rsid w:val="00FA0E0F"/>
    <w:pPr>
      <w:spacing w:line="220" w:lineRule="auto"/>
      <w:ind w:right="-5"/>
      <w:jc w:val="both"/>
    </w:pPr>
  </w:style>
  <w:style w:type="paragraph" w:customStyle="1" w:styleId="1fe">
    <w:name w:val="Обычный (веб)1"/>
    <w:basedOn w:val="aff3"/>
    <w:rsid w:val="00FA0E0F"/>
    <w:pPr>
      <w:spacing w:before="100" w:after="100"/>
    </w:pPr>
    <w:rPr>
      <w:rFonts w:ascii="Arial" w:hAnsi="Arial"/>
      <w:color w:val="000000"/>
      <w:sz w:val="10"/>
    </w:rPr>
  </w:style>
  <w:style w:type="character" w:styleId="afff8">
    <w:name w:val="annotation reference"/>
    <w:uiPriority w:val="99"/>
    <w:rsid w:val="00FA0E0F"/>
    <w:rPr>
      <w:sz w:val="16"/>
      <w:szCs w:val="16"/>
    </w:rPr>
  </w:style>
  <w:style w:type="paragraph" w:styleId="afff9">
    <w:name w:val="annotation text"/>
    <w:basedOn w:val="aff3"/>
    <w:link w:val="3f4"/>
    <w:uiPriority w:val="99"/>
    <w:rsid w:val="00FA0E0F"/>
  </w:style>
  <w:style w:type="character" w:customStyle="1" w:styleId="afffa">
    <w:name w:val="Текст примечания Знак"/>
    <w:uiPriority w:val="99"/>
    <w:rsid w:val="00FA0E0F"/>
    <w:rPr>
      <w:rFonts w:ascii="Times New Roman" w:eastAsia="Times New Roman" w:hAnsi="Times New Roman" w:cs="Times New Roman"/>
      <w:sz w:val="20"/>
      <w:szCs w:val="20"/>
      <w:lang w:eastAsia="ru-RU"/>
    </w:rPr>
  </w:style>
  <w:style w:type="paragraph" w:styleId="afffb">
    <w:name w:val="Balloon Text"/>
    <w:basedOn w:val="aff3"/>
    <w:link w:val="1ff"/>
    <w:uiPriority w:val="99"/>
    <w:rsid w:val="00FA0E0F"/>
    <w:rPr>
      <w:rFonts w:ascii="Tahoma" w:hAnsi="Tahoma" w:cs="Tahoma"/>
      <w:sz w:val="16"/>
      <w:szCs w:val="16"/>
    </w:rPr>
  </w:style>
  <w:style w:type="character" w:customStyle="1" w:styleId="afffc">
    <w:name w:val="Текст выноски Знак"/>
    <w:uiPriority w:val="99"/>
    <w:rsid w:val="00FA0E0F"/>
    <w:rPr>
      <w:rFonts w:ascii="Tahoma" w:eastAsia="Times New Roman" w:hAnsi="Tahoma" w:cs="Tahoma"/>
      <w:sz w:val="16"/>
      <w:szCs w:val="16"/>
      <w:lang w:eastAsia="ru-RU"/>
    </w:rPr>
  </w:style>
  <w:style w:type="paragraph" w:styleId="afffd">
    <w:name w:val="Title"/>
    <w:basedOn w:val="aff3"/>
    <w:link w:val="1ff0"/>
    <w:uiPriority w:val="10"/>
    <w:qFormat/>
    <w:rsid w:val="00FA0E0F"/>
    <w:pPr>
      <w:widowControl w:val="0"/>
      <w:autoSpaceDE w:val="0"/>
      <w:autoSpaceDN w:val="0"/>
      <w:adjustRightInd w:val="0"/>
      <w:jc w:val="center"/>
    </w:pPr>
    <w:rPr>
      <w:sz w:val="28"/>
    </w:rPr>
  </w:style>
  <w:style w:type="character" w:customStyle="1" w:styleId="afffe">
    <w:name w:val="Название Знак"/>
    <w:uiPriority w:val="10"/>
    <w:rsid w:val="00FA0E0F"/>
    <w:rPr>
      <w:rFonts w:ascii="Times New Roman" w:eastAsia="Times New Roman" w:hAnsi="Times New Roman" w:cs="Times New Roman"/>
      <w:sz w:val="28"/>
      <w:szCs w:val="20"/>
      <w:lang w:eastAsia="ru-RU"/>
    </w:rPr>
  </w:style>
  <w:style w:type="character" w:customStyle="1" w:styleId="txt1">
    <w:name w:val="txt1"/>
    <w:rsid w:val="00FA0E0F"/>
    <w:rPr>
      <w:rFonts w:ascii="Arial" w:hAnsi="Arial" w:cs="Arial" w:hint="default"/>
      <w:sz w:val="21"/>
      <w:szCs w:val="21"/>
    </w:rPr>
  </w:style>
  <w:style w:type="paragraph" w:customStyle="1" w:styleId="p4">
    <w:name w:val="p4"/>
    <w:basedOn w:val="aff3"/>
    <w:rsid w:val="00FA0E0F"/>
    <w:pPr>
      <w:widowControl w:val="0"/>
      <w:tabs>
        <w:tab w:val="left" w:pos="760"/>
      </w:tabs>
      <w:spacing w:line="280" w:lineRule="atLeast"/>
      <w:ind w:left="680"/>
      <w:jc w:val="both"/>
    </w:pPr>
    <w:rPr>
      <w:snapToGrid w:val="0"/>
      <w:sz w:val="24"/>
    </w:rPr>
  </w:style>
  <w:style w:type="paragraph" w:customStyle="1" w:styleId="xl29">
    <w:name w:val="xl29"/>
    <w:basedOn w:val="aff3"/>
    <w:rsid w:val="00FA0E0F"/>
    <w:pPr>
      <w:spacing w:before="100" w:beforeAutospacing="1" w:after="100" w:afterAutospacing="1"/>
      <w:jc w:val="center"/>
    </w:pPr>
    <w:rPr>
      <w:rFonts w:ascii="Arial Narrow" w:hAnsi="Arial Narrow"/>
      <w:sz w:val="24"/>
      <w:szCs w:val="24"/>
      <w:lang w:val="en-US" w:eastAsia="en-US"/>
    </w:rPr>
  </w:style>
  <w:style w:type="paragraph" w:customStyle="1" w:styleId="Head93">
    <w:name w:val="Head 9.3"/>
    <w:basedOn w:val="aff3"/>
    <w:next w:val="aff3"/>
    <w:rsid w:val="00FA0E0F"/>
    <w:pPr>
      <w:keepNext/>
      <w:widowControl w:val="0"/>
      <w:suppressAutoHyphens/>
      <w:spacing w:before="240" w:after="60"/>
      <w:jc w:val="center"/>
    </w:pPr>
    <w:rPr>
      <w:rFonts w:ascii="Times New Roman Bold" w:hAnsi="Times New Roman Bold"/>
      <w:b/>
      <w:bCs/>
      <w:sz w:val="28"/>
      <w:szCs w:val="28"/>
    </w:rPr>
  </w:style>
  <w:style w:type="paragraph" w:styleId="affff">
    <w:name w:val="Plain Text"/>
    <w:basedOn w:val="aff3"/>
    <w:link w:val="1ff1"/>
    <w:uiPriority w:val="99"/>
    <w:rsid w:val="00FA0E0F"/>
    <w:rPr>
      <w:rFonts w:ascii="Courier New" w:hAnsi="Courier New" w:cs="Courier New"/>
    </w:rPr>
  </w:style>
  <w:style w:type="character" w:customStyle="1" w:styleId="affff0">
    <w:name w:val="Текст Знак"/>
    <w:uiPriority w:val="99"/>
    <w:rsid w:val="00FA0E0F"/>
    <w:rPr>
      <w:rFonts w:ascii="Courier New" w:eastAsia="Times New Roman" w:hAnsi="Courier New" w:cs="Courier New"/>
      <w:sz w:val="20"/>
      <w:szCs w:val="20"/>
      <w:lang w:eastAsia="ru-RU"/>
    </w:rPr>
  </w:style>
  <w:style w:type="paragraph" w:styleId="2fc">
    <w:name w:val="List 2"/>
    <w:basedOn w:val="aff3"/>
    <w:uiPriority w:val="99"/>
    <w:rsid w:val="00FA0E0F"/>
    <w:pPr>
      <w:tabs>
        <w:tab w:val="num" w:pos="360"/>
      </w:tabs>
      <w:spacing w:after="120"/>
      <w:ind w:left="360" w:hanging="360"/>
    </w:pPr>
    <w:rPr>
      <w:sz w:val="24"/>
    </w:rPr>
  </w:style>
  <w:style w:type="paragraph" w:styleId="affff1">
    <w:name w:val="List"/>
    <w:basedOn w:val="aff3"/>
    <w:uiPriority w:val="99"/>
    <w:rsid w:val="00FA0E0F"/>
    <w:pPr>
      <w:tabs>
        <w:tab w:val="num" w:pos="360"/>
      </w:tabs>
      <w:spacing w:after="240"/>
      <w:ind w:left="360" w:hanging="360"/>
    </w:pPr>
    <w:rPr>
      <w:sz w:val="24"/>
    </w:rPr>
  </w:style>
  <w:style w:type="paragraph" w:styleId="HTML">
    <w:name w:val="HTML Preformatted"/>
    <w:basedOn w:val="aff3"/>
    <w:link w:val="HTML1"/>
    <w:uiPriority w:val="99"/>
    <w:rsid w:val="00FA0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rPr>
  </w:style>
  <w:style w:type="character" w:customStyle="1" w:styleId="HTML0">
    <w:name w:val="Стандартный HTML Знак"/>
    <w:uiPriority w:val="99"/>
    <w:rsid w:val="00FA0E0F"/>
    <w:rPr>
      <w:rFonts w:ascii="Arial Unicode MS" w:eastAsia="Arial Unicode MS" w:hAnsi="Arial Unicode MS" w:cs="Arial Unicode MS"/>
      <w:color w:val="000000"/>
      <w:sz w:val="20"/>
      <w:szCs w:val="20"/>
      <w:lang w:eastAsia="ru-RU"/>
    </w:rPr>
  </w:style>
  <w:style w:type="paragraph" w:customStyle="1" w:styleId="1f1">
    <w:name w:val="Список1"/>
    <w:basedOn w:val="aff3"/>
    <w:rsid w:val="00FA0E0F"/>
    <w:pPr>
      <w:numPr>
        <w:numId w:val="1"/>
      </w:numPr>
      <w:tabs>
        <w:tab w:val="left" w:pos="7088"/>
      </w:tabs>
      <w:spacing w:line="360" w:lineRule="auto"/>
    </w:pPr>
    <w:rPr>
      <w:sz w:val="24"/>
    </w:rPr>
  </w:style>
  <w:style w:type="paragraph" w:customStyle="1" w:styleId="mark-">
    <w:name w:val="mark -"/>
    <w:basedOn w:val="affff2"/>
    <w:rsid w:val="00FA0E0F"/>
    <w:pPr>
      <w:numPr>
        <w:numId w:val="2"/>
      </w:numPr>
      <w:tabs>
        <w:tab w:val="right" w:leader="dot" w:pos="10490"/>
      </w:tabs>
      <w:jc w:val="left"/>
    </w:pPr>
  </w:style>
  <w:style w:type="paragraph" w:customStyle="1" w:styleId="affff2">
    <w:name w:val="Осн. текст Д"/>
    <w:rsid w:val="00FA0E0F"/>
    <w:pPr>
      <w:spacing w:after="40"/>
      <w:ind w:firstLine="284"/>
      <w:jc w:val="both"/>
    </w:pPr>
    <w:rPr>
      <w:rFonts w:ascii="Times New Roman" w:eastAsia="Times New Roman" w:hAnsi="Times New Roman"/>
      <w:snapToGrid w:val="0"/>
      <w:sz w:val="24"/>
    </w:rPr>
  </w:style>
  <w:style w:type="paragraph" w:customStyle="1" w:styleId="FormField">
    <w:name w:val="FormField"/>
    <w:basedOn w:val="aff3"/>
    <w:rsid w:val="00FA0E0F"/>
    <w:pPr>
      <w:widowControl w:val="0"/>
      <w:spacing w:before="120"/>
    </w:pPr>
    <w:rPr>
      <w:rFonts w:ascii="Arial" w:hAnsi="Arial"/>
      <w:b/>
      <w:sz w:val="24"/>
    </w:rPr>
  </w:style>
  <w:style w:type="paragraph" w:customStyle="1" w:styleId="3---">
    <w:name w:val="3---"/>
    <w:basedOn w:val="aff3"/>
    <w:rsid w:val="00FA0E0F"/>
    <w:pPr>
      <w:spacing w:before="120" w:after="120"/>
      <w:jc w:val="both"/>
    </w:pPr>
    <w:rPr>
      <w:sz w:val="24"/>
    </w:rPr>
  </w:style>
  <w:style w:type="paragraph" w:styleId="4f">
    <w:name w:val="toc 4"/>
    <w:basedOn w:val="aff3"/>
    <w:next w:val="aff3"/>
    <w:autoRedefine/>
    <w:uiPriority w:val="99"/>
    <w:rsid w:val="00FA0E0F"/>
    <w:pPr>
      <w:ind w:left="400"/>
    </w:pPr>
  </w:style>
  <w:style w:type="paragraph" w:styleId="affff3">
    <w:name w:val="annotation subject"/>
    <w:basedOn w:val="afff9"/>
    <w:next w:val="afff9"/>
    <w:link w:val="2fd"/>
    <w:uiPriority w:val="99"/>
    <w:rsid w:val="00FA0E0F"/>
    <w:rPr>
      <w:b/>
      <w:bCs/>
    </w:rPr>
  </w:style>
  <w:style w:type="character" w:customStyle="1" w:styleId="affff4">
    <w:name w:val="Тема примечания Знак"/>
    <w:uiPriority w:val="99"/>
    <w:rsid w:val="00FA0E0F"/>
    <w:rPr>
      <w:rFonts w:ascii="Times New Roman" w:eastAsia="Times New Roman" w:hAnsi="Times New Roman" w:cs="Times New Roman"/>
      <w:b/>
      <w:bCs/>
      <w:sz w:val="20"/>
      <w:szCs w:val="20"/>
      <w:lang w:eastAsia="ru-RU"/>
    </w:rPr>
  </w:style>
  <w:style w:type="paragraph" w:customStyle="1" w:styleId="1f2">
    <w:name w:val="Стиль1"/>
    <w:basedOn w:val="aff3"/>
    <w:link w:val="1ff2"/>
    <w:qFormat/>
    <w:rsid w:val="00FA0E0F"/>
    <w:pPr>
      <w:keepNext/>
      <w:keepLines/>
      <w:widowControl w:val="0"/>
      <w:numPr>
        <w:numId w:val="3"/>
      </w:numPr>
      <w:suppressLineNumbers/>
      <w:suppressAutoHyphens/>
      <w:spacing w:after="60"/>
    </w:pPr>
    <w:rPr>
      <w:b/>
      <w:sz w:val="28"/>
      <w:szCs w:val="24"/>
    </w:rPr>
  </w:style>
  <w:style w:type="paragraph" w:customStyle="1" w:styleId="2e">
    <w:name w:val="Стиль2"/>
    <w:basedOn w:val="2fe"/>
    <w:link w:val="2ff"/>
    <w:qFormat/>
    <w:rsid w:val="00FA0E0F"/>
    <w:pPr>
      <w:keepNext/>
      <w:keepLines/>
      <w:widowControl w:val="0"/>
      <w:numPr>
        <w:ilvl w:val="1"/>
        <w:numId w:val="3"/>
      </w:numPr>
      <w:suppressLineNumbers/>
      <w:suppressAutoHyphens/>
      <w:spacing w:after="60"/>
      <w:jc w:val="both"/>
    </w:pPr>
    <w:rPr>
      <w:b/>
      <w:sz w:val="24"/>
    </w:rPr>
  </w:style>
  <w:style w:type="paragraph" w:customStyle="1" w:styleId="3a">
    <w:name w:val="Стиль3"/>
    <w:basedOn w:val="2f5"/>
    <w:qFormat/>
    <w:rsid w:val="00FA0E0F"/>
    <w:pPr>
      <w:widowControl w:val="0"/>
      <w:numPr>
        <w:ilvl w:val="2"/>
        <w:numId w:val="3"/>
      </w:numPr>
      <w:tabs>
        <w:tab w:val="clear" w:pos="0"/>
      </w:tabs>
      <w:suppressAutoHyphens w:val="0"/>
      <w:adjustRightInd w:val="0"/>
      <w:textAlignment w:val="baseline"/>
    </w:pPr>
  </w:style>
  <w:style w:type="character" w:customStyle="1" w:styleId="3f5">
    <w:name w:val="Стиль3 Знак"/>
    <w:rsid w:val="00FA0E0F"/>
    <w:rPr>
      <w:sz w:val="24"/>
      <w:lang w:val="ru-RU" w:eastAsia="ru-RU" w:bidi="ar-SA"/>
    </w:rPr>
  </w:style>
  <w:style w:type="paragraph" w:styleId="2fe">
    <w:name w:val="List Number 2"/>
    <w:basedOn w:val="aff3"/>
    <w:uiPriority w:val="99"/>
    <w:rsid w:val="00FA0E0F"/>
    <w:pPr>
      <w:tabs>
        <w:tab w:val="num" w:pos="432"/>
      </w:tabs>
      <w:ind w:left="432" w:hanging="432"/>
    </w:pPr>
  </w:style>
  <w:style w:type="paragraph" w:styleId="5b">
    <w:name w:val="toc 5"/>
    <w:basedOn w:val="aff3"/>
    <w:next w:val="aff3"/>
    <w:autoRedefine/>
    <w:uiPriority w:val="99"/>
    <w:rsid w:val="00FA0E0F"/>
    <w:pPr>
      <w:ind w:left="600"/>
    </w:pPr>
  </w:style>
  <w:style w:type="paragraph" w:styleId="67">
    <w:name w:val="toc 6"/>
    <w:basedOn w:val="aff3"/>
    <w:next w:val="aff3"/>
    <w:autoRedefine/>
    <w:uiPriority w:val="99"/>
    <w:rsid w:val="00FA0E0F"/>
    <w:pPr>
      <w:ind w:left="800"/>
    </w:pPr>
  </w:style>
  <w:style w:type="paragraph" w:styleId="75">
    <w:name w:val="toc 7"/>
    <w:basedOn w:val="aff3"/>
    <w:next w:val="aff3"/>
    <w:autoRedefine/>
    <w:uiPriority w:val="99"/>
    <w:rsid w:val="00FA0E0F"/>
    <w:pPr>
      <w:ind w:left="1000"/>
    </w:pPr>
  </w:style>
  <w:style w:type="paragraph" w:styleId="85">
    <w:name w:val="toc 8"/>
    <w:basedOn w:val="aff3"/>
    <w:next w:val="aff3"/>
    <w:autoRedefine/>
    <w:uiPriority w:val="99"/>
    <w:rsid w:val="00FA0E0F"/>
    <w:pPr>
      <w:ind w:left="1200"/>
    </w:pPr>
  </w:style>
  <w:style w:type="paragraph" w:styleId="95">
    <w:name w:val="toc 9"/>
    <w:basedOn w:val="aff3"/>
    <w:next w:val="aff3"/>
    <w:autoRedefine/>
    <w:uiPriority w:val="99"/>
    <w:rsid w:val="00FA0E0F"/>
    <w:pPr>
      <w:ind w:left="1400"/>
    </w:pPr>
  </w:style>
  <w:style w:type="paragraph" w:customStyle="1" w:styleId="affff5">
    <w:name w:val="Знак Знак Знак Знак Знак Знак Знак Знак Знак Знак Знак Знак"/>
    <w:basedOn w:val="aff3"/>
    <w:rsid w:val="00FA0E0F"/>
    <w:pPr>
      <w:spacing w:after="160" w:line="240" w:lineRule="exact"/>
    </w:pPr>
    <w:rPr>
      <w:rFonts w:ascii="Verdana" w:hAnsi="Verdana"/>
      <w:lang w:val="en-US" w:eastAsia="en-US"/>
    </w:rPr>
  </w:style>
  <w:style w:type="paragraph" w:styleId="afff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ff3"/>
    <w:link w:val="3f6"/>
    <w:uiPriority w:val="99"/>
    <w:qFormat/>
    <w:rsid w:val="00FA0E0F"/>
  </w:style>
  <w:style w:type="character" w:customStyle="1" w:styleId="afff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uiPriority w:val="99"/>
    <w:rsid w:val="00FA0E0F"/>
    <w:rPr>
      <w:rFonts w:ascii="Times New Roman" w:eastAsia="Times New Roman" w:hAnsi="Times New Roman" w:cs="Times New Roman"/>
      <w:sz w:val="20"/>
      <w:szCs w:val="20"/>
      <w:lang w:eastAsia="ru-RU"/>
    </w:rPr>
  </w:style>
  <w:style w:type="character" w:styleId="affff8">
    <w:name w:val="footnote reference"/>
    <w:aliases w:val="Ссылка на сноску 45,Знак сноски-FN,Ciae niinee-FN,Знак сноски 1,fr,Used by Word for Help footnote symbols,Referencia nota al pie,SUPERS,16 Point,Superscript 6 Point"/>
    <w:uiPriority w:val="99"/>
    <w:rsid w:val="00FA0E0F"/>
    <w:rPr>
      <w:vertAlign w:val="superscript"/>
    </w:rPr>
  </w:style>
  <w:style w:type="character" w:customStyle="1" w:styleId="blk">
    <w:name w:val="blk"/>
    <w:rsid w:val="003735AD"/>
  </w:style>
  <w:style w:type="paragraph" w:customStyle="1" w:styleId="affff9">
    <w:name w:val="Знак Знак Знак Знак Знак Знак Знак Знак Знак Знак"/>
    <w:basedOn w:val="aff3"/>
    <w:rsid w:val="00FA0E0F"/>
    <w:pPr>
      <w:spacing w:after="160" w:line="240" w:lineRule="exact"/>
    </w:pPr>
    <w:rPr>
      <w:rFonts w:ascii="Verdana" w:hAnsi="Verdana"/>
      <w:lang w:val="en-US" w:eastAsia="en-US"/>
    </w:rPr>
  </w:style>
  <w:style w:type="paragraph" w:customStyle="1" w:styleId="affffa">
    <w:name w:val="Знак Знак Знак Знак Знак Знак Знак Знак Знак Знак Знак Знак Знак"/>
    <w:basedOn w:val="aff3"/>
    <w:rsid w:val="00FA0E0F"/>
    <w:pPr>
      <w:spacing w:after="160" w:line="240" w:lineRule="exact"/>
    </w:pPr>
    <w:rPr>
      <w:rFonts w:ascii="Verdana" w:hAnsi="Verdana"/>
      <w:lang w:val="en-US" w:eastAsia="en-US"/>
    </w:rPr>
  </w:style>
  <w:style w:type="paragraph" w:styleId="affffb">
    <w:name w:val="endnote text"/>
    <w:basedOn w:val="aff3"/>
    <w:link w:val="1ff3"/>
    <w:uiPriority w:val="99"/>
    <w:rsid w:val="00FA0E0F"/>
  </w:style>
  <w:style w:type="character" w:customStyle="1" w:styleId="affffc">
    <w:name w:val="Текст концевой сноски Знак"/>
    <w:uiPriority w:val="99"/>
    <w:rsid w:val="00FA0E0F"/>
    <w:rPr>
      <w:rFonts w:ascii="Times New Roman" w:eastAsia="Times New Roman" w:hAnsi="Times New Roman" w:cs="Times New Roman"/>
      <w:sz w:val="20"/>
      <w:szCs w:val="20"/>
      <w:lang w:eastAsia="ru-RU"/>
    </w:rPr>
  </w:style>
  <w:style w:type="paragraph" w:customStyle="1" w:styleId="1ff4">
    <w:name w:val="Знак1"/>
    <w:basedOn w:val="aff3"/>
    <w:rsid w:val="00FA0E0F"/>
    <w:pPr>
      <w:spacing w:after="160" w:line="240" w:lineRule="exact"/>
    </w:pPr>
    <w:rPr>
      <w:rFonts w:ascii="Verdana" w:hAnsi="Verdana"/>
      <w:lang w:val="en-US" w:eastAsia="en-US"/>
    </w:rPr>
  </w:style>
  <w:style w:type="paragraph" w:customStyle="1" w:styleId="3f7">
    <w:name w:val="Стиль3 Знак Знак Знак Знак"/>
    <w:basedOn w:val="2f5"/>
    <w:rsid w:val="00FA0E0F"/>
    <w:pPr>
      <w:widowControl w:val="0"/>
      <w:tabs>
        <w:tab w:val="clear" w:pos="0"/>
        <w:tab w:val="num" w:pos="227"/>
      </w:tabs>
      <w:suppressAutoHyphens w:val="0"/>
      <w:adjustRightInd w:val="0"/>
      <w:ind w:firstLine="0"/>
      <w:textAlignment w:val="baseline"/>
    </w:pPr>
  </w:style>
  <w:style w:type="character" w:customStyle="1" w:styleId="3f8">
    <w:name w:val="Стиль3 Знак Знак Знак Знак Знак"/>
    <w:rsid w:val="00FA0E0F"/>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FA0E0F"/>
    <w:pPr>
      <w:widowControl w:val="0"/>
      <w:autoSpaceDE w:val="0"/>
      <w:autoSpaceDN w:val="0"/>
      <w:adjustRightInd w:val="0"/>
      <w:ind w:firstLine="720"/>
    </w:pPr>
    <w:rPr>
      <w:rFonts w:ascii="Arial" w:eastAsia="Times New Roman" w:hAnsi="Arial" w:cs="Arial"/>
    </w:rPr>
  </w:style>
  <w:style w:type="paragraph" w:customStyle="1" w:styleId="3f9">
    <w:name w:val="3"/>
    <w:basedOn w:val="aff3"/>
    <w:rsid w:val="00FA0E0F"/>
    <w:pPr>
      <w:spacing w:before="100" w:beforeAutospacing="1" w:after="100" w:afterAutospacing="1"/>
    </w:pPr>
    <w:rPr>
      <w:sz w:val="24"/>
      <w:szCs w:val="24"/>
    </w:rPr>
  </w:style>
  <w:style w:type="paragraph" w:customStyle="1" w:styleId="1ff5">
    <w:name w:val="Знак1 Знак Знак Знак"/>
    <w:basedOn w:val="aff3"/>
    <w:rsid w:val="00FA0E0F"/>
    <w:pPr>
      <w:spacing w:after="160" w:line="240" w:lineRule="exact"/>
    </w:pPr>
    <w:rPr>
      <w:rFonts w:ascii="Verdana" w:hAnsi="Verdana"/>
      <w:lang w:val="en-US" w:eastAsia="en-US"/>
    </w:rPr>
  </w:style>
  <w:style w:type="paragraph" w:customStyle="1" w:styleId="2ff0">
    <w:name w:val="Знак Знак Знак Знак Знак Знак Знак Знак Знак Знак2"/>
    <w:basedOn w:val="aff3"/>
    <w:rsid w:val="00FA0E0F"/>
    <w:pPr>
      <w:spacing w:after="160" w:line="240" w:lineRule="exact"/>
    </w:pPr>
    <w:rPr>
      <w:rFonts w:ascii="Verdana" w:hAnsi="Verdana" w:cs="Verdana"/>
      <w:lang w:val="en-US" w:eastAsia="en-US"/>
    </w:rPr>
  </w:style>
  <w:style w:type="paragraph" w:customStyle="1" w:styleId="affffd">
    <w:name w:val="Знак Знак Знак Знак Знак"/>
    <w:basedOn w:val="aff3"/>
    <w:rsid w:val="00FA0E0F"/>
    <w:pPr>
      <w:spacing w:after="160" w:line="240" w:lineRule="exact"/>
    </w:pPr>
    <w:rPr>
      <w:rFonts w:ascii="Verdana" w:hAnsi="Verdana" w:cs="Verdana"/>
      <w:lang w:val="en-US" w:eastAsia="en-US"/>
    </w:rPr>
  </w:style>
  <w:style w:type="paragraph" w:customStyle="1" w:styleId="af5">
    <w:name w:val="Т Номер"/>
    <w:basedOn w:val="aff3"/>
    <w:rsid w:val="00FA0E0F"/>
    <w:pPr>
      <w:numPr>
        <w:numId w:val="4"/>
      </w:numPr>
      <w:spacing w:before="60" w:after="60"/>
    </w:pPr>
    <w:rPr>
      <w:sz w:val="24"/>
      <w:szCs w:val="24"/>
    </w:rPr>
  </w:style>
  <w:style w:type="paragraph" w:styleId="affffe">
    <w:name w:val="List Bullet"/>
    <w:aliases w:val="Маркированный список Знак Знак Знак,Маркированный список Знак,Маркированный список 1,UL,Маркированный список1,НОВ_Маркированный список,List Bullet 1,List Bullet Char,List Bullet Char + Bold,List Bullet Char2 Char"/>
    <w:basedOn w:val="affff1"/>
    <w:link w:val="1ff6"/>
    <w:uiPriority w:val="99"/>
    <w:qFormat/>
    <w:rsid w:val="00FA0E0F"/>
    <w:pPr>
      <w:widowControl w:val="0"/>
      <w:tabs>
        <w:tab w:val="clear" w:pos="360"/>
      </w:tabs>
      <w:spacing w:before="100" w:beforeAutospacing="1" w:after="100" w:afterAutospacing="1"/>
      <w:ind w:left="0" w:firstLine="0"/>
      <w:jc w:val="both"/>
    </w:pPr>
    <w:rPr>
      <w:rFonts w:ascii="Arial" w:hAnsi="Arial"/>
      <w:lang w:val="en-US" w:eastAsia="en-US"/>
    </w:rPr>
  </w:style>
  <w:style w:type="paragraph" w:customStyle="1" w:styleId="af2">
    <w:name w:val="Марксписок_Е"/>
    <w:rsid w:val="00FA0E0F"/>
    <w:pPr>
      <w:numPr>
        <w:numId w:val="5"/>
      </w:numPr>
    </w:pPr>
    <w:rPr>
      <w:rFonts w:ascii="Times New Roman" w:eastAsia="Times New Roman" w:hAnsi="Times New Roman"/>
      <w:sz w:val="24"/>
      <w:lang w:eastAsia="en-US"/>
    </w:rPr>
  </w:style>
  <w:style w:type="paragraph" w:customStyle="1" w:styleId="E1">
    <w:name w:val="Текст_E"/>
    <w:basedOn w:val="aff3"/>
    <w:rsid w:val="00FA0E0F"/>
    <w:pPr>
      <w:spacing w:before="120" w:after="120"/>
      <w:jc w:val="both"/>
    </w:pPr>
    <w:rPr>
      <w:sz w:val="24"/>
      <w:szCs w:val="24"/>
    </w:rPr>
  </w:style>
  <w:style w:type="paragraph" w:customStyle="1" w:styleId="3fa">
    <w:name w:val="Знак3"/>
    <w:basedOn w:val="aff3"/>
    <w:rsid w:val="00FA0E0F"/>
    <w:pPr>
      <w:spacing w:after="160" w:line="240" w:lineRule="exact"/>
    </w:pPr>
    <w:rPr>
      <w:rFonts w:ascii="Verdana" w:hAnsi="Verdana" w:cs="Verdana"/>
      <w:lang w:val="en-US" w:eastAsia="en-US"/>
    </w:rPr>
  </w:style>
  <w:style w:type="paragraph" w:customStyle="1" w:styleId="m1">
    <w:name w:val="m1"/>
    <w:basedOn w:val="affffe"/>
    <w:rsid w:val="00FA0E0F"/>
    <w:pPr>
      <w:tabs>
        <w:tab w:val="num" w:pos="567"/>
      </w:tabs>
      <w:spacing w:before="0" w:after="0"/>
      <w:ind w:left="567" w:hanging="283"/>
    </w:pPr>
    <w:rPr>
      <w:rFonts w:ascii="Times New Roman" w:hAnsi="Times New Roman"/>
      <w:sz w:val="20"/>
    </w:rPr>
  </w:style>
  <w:style w:type="paragraph" w:customStyle="1" w:styleId="afffff">
    <w:name w:val="Нумсписок_тЕ"/>
    <w:rsid w:val="00FA0E0F"/>
    <w:pPr>
      <w:tabs>
        <w:tab w:val="num" w:pos="1363"/>
      </w:tabs>
      <w:ind w:left="1363" w:hanging="283"/>
    </w:pPr>
    <w:rPr>
      <w:rFonts w:ascii="Times New Roman" w:eastAsia="Times New Roman" w:hAnsi="Times New Roman"/>
      <w:bCs/>
    </w:rPr>
  </w:style>
  <w:style w:type="character" w:customStyle="1" w:styleId="m11">
    <w:name w:val="m1 Знак1"/>
    <w:rsid w:val="00FA0E0F"/>
    <w:rPr>
      <w:rFonts w:ascii="Times New Roman" w:eastAsia="Times New Roman" w:hAnsi="Times New Roman" w:cs="Times New Roman"/>
      <w:sz w:val="20"/>
      <w:szCs w:val="20"/>
      <w:lang w:val="en-US"/>
    </w:rPr>
  </w:style>
  <w:style w:type="paragraph" w:customStyle="1" w:styleId="2ff1">
    <w:name w:val="Требование_у2_тЕ"/>
    <w:basedOn w:val="aff3"/>
    <w:rsid w:val="00FA0E0F"/>
    <w:pPr>
      <w:spacing w:beforeLines="60" w:afterLines="60"/>
      <w:ind w:left="360" w:hanging="360"/>
      <w:jc w:val="both"/>
    </w:pPr>
  </w:style>
  <w:style w:type="paragraph" w:customStyle="1" w:styleId="m2">
    <w:name w:val="m2"/>
    <w:basedOn w:val="m1"/>
    <w:rsid w:val="00FA0E0F"/>
    <w:pPr>
      <w:widowControl/>
      <w:numPr>
        <w:ilvl w:val="1"/>
        <w:numId w:val="6"/>
      </w:numPr>
      <w:tabs>
        <w:tab w:val="clear" w:pos="1307"/>
        <w:tab w:val="num" w:pos="360"/>
        <w:tab w:val="num" w:pos="885"/>
      </w:tabs>
      <w:spacing w:before="100" w:beforeAutospacing="0" w:after="100" w:afterAutospacing="0"/>
      <w:ind w:left="885" w:hanging="284"/>
      <w:jc w:val="left"/>
    </w:pPr>
    <w:rPr>
      <w:lang w:val="ru-RU"/>
    </w:rPr>
  </w:style>
  <w:style w:type="paragraph" w:customStyle="1" w:styleId="1ff7">
    <w:name w:val="Заг1_Е"/>
    <w:basedOn w:val="aff3"/>
    <w:rsid w:val="00FA0E0F"/>
    <w:pPr>
      <w:widowControl w:val="0"/>
      <w:autoSpaceDE w:val="0"/>
      <w:autoSpaceDN w:val="0"/>
      <w:adjustRightInd w:val="0"/>
    </w:pPr>
    <w:rPr>
      <w:b/>
      <w:bCs/>
      <w:sz w:val="28"/>
      <w:szCs w:val="24"/>
    </w:rPr>
  </w:style>
  <w:style w:type="paragraph" w:customStyle="1" w:styleId="2ff2">
    <w:name w:val="Марксписок_у2_Е"/>
    <w:basedOn w:val="aff3"/>
    <w:rsid w:val="00FA0E0F"/>
    <w:pPr>
      <w:tabs>
        <w:tab w:val="num" w:pos="1800"/>
      </w:tabs>
      <w:ind w:left="1800" w:hanging="360"/>
    </w:pPr>
    <w:rPr>
      <w:sz w:val="24"/>
      <w:szCs w:val="24"/>
    </w:rPr>
  </w:style>
  <w:style w:type="paragraph" w:customStyle="1" w:styleId="4c">
    <w:name w:val="Требование4"/>
    <w:basedOn w:val="aff3"/>
    <w:rsid w:val="00FA0E0F"/>
    <w:pPr>
      <w:numPr>
        <w:ilvl w:val="3"/>
        <w:numId w:val="17"/>
      </w:numPr>
      <w:tabs>
        <w:tab w:val="left" w:pos="851"/>
      </w:tabs>
      <w:spacing w:beforeLines="60" w:afterLines="60"/>
    </w:pPr>
    <w:rPr>
      <w:bCs/>
      <w:sz w:val="24"/>
    </w:rPr>
  </w:style>
  <w:style w:type="paragraph" w:customStyle="1" w:styleId="New4E">
    <w:name w:val="МаркNew_4E"/>
    <w:basedOn w:val="aff3"/>
    <w:rsid w:val="00FA0E0F"/>
    <w:pPr>
      <w:numPr>
        <w:numId w:val="7"/>
      </w:numPr>
    </w:pPr>
    <w:rPr>
      <w:sz w:val="24"/>
    </w:rPr>
  </w:style>
  <w:style w:type="paragraph" w:styleId="afffff0">
    <w:name w:val="List Paragraph"/>
    <w:aliases w:val="Bullet Number,Индексы,Num Bullet 1,FooterText,numbered,Paragraphe de liste1,lp1,ТЗ список,Абзац списка литеральный,ПС - Нумерованный,Абзац списка нумерованный,Подпись рисунка,Маркированный список_уровень1,List Paragraph,Маркер,Bullet List"/>
    <w:basedOn w:val="aff3"/>
    <w:link w:val="afffff1"/>
    <w:uiPriority w:val="34"/>
    <w:qFormat/>
    <w:rsid w:val="00FA0E0F"/>
    <w:pPr>
      <w:ind w:left="708"/>
    </w:pPr>
  </w:style>
  <w:style w:type="paragraph" w:customStyle="1" w:styleId="13">
    <w:name w:val="Заг1"/>
    <w:basedOn w:val="aff3"/>
    <w:rsid w:val="00FA0E0F"/>
    <w:pPr>
      <w:numPr>
        <w:numId w:val="8"/>
      </w:numPr>
      <w:spacing w:before="360"/>
    </w:pPr>
    <w:rPr>
      <w:b/>
      <w:snapToGrid w:val="0"/>
      <w:sz w:val="24"/>
      <w:szCs w:val="24"/>
    </w:rPr>
  </w:style>
  <w:style w:type="paragraph" w:customStyle="1" w:styleId="22">
    <w:name w:val="Заг2"/>
    <w:basedOn w:val="13"/>
    <w:rsid w:val="00FA0E0F"/>
    <w:pPr>
      <w:numPr>
        <w:ilvl w:val="1"/>
      </w:numPr>
      <w:tabs>
        <w:tab w:val="clear" w:pos="0"/>
        <w:tab w:val="num" w:pos="540"/>
        <w:tab w:val="num" w:pos="2160"/>
      </w:tabs>
      <w:spacing w:before="180"/>
      <w:ind w:left="2160" w:hanging="360"/>
    </w:pPr>
    <w:rPr>
      <w:b w:val="0"/>
    </w:rPr>
  </w:style>
  <w:style w:type="paragraph" w:customStyle="1" w:styleId="ConsTitle">
    <w:name w:val="ConsTitle"/>
    <w:rsid w:val="00FA0E0F"/>
    <w:pPr>
      <w:autoSpaceDE w:val="0"/>
      <w:autoSpaceDN w:val="0"/>
      <w:adjustRightInd w:val="0"/>
    </w:pPr>
    <w:rPr>
      <w:rFonts w:ascii="Arial" w:eastAsia="Times New Roman" w:hAnsi="Arial" w:cs="Arial"/>
      <w:b/>
      <w:bCs/>
      <w:sz w:val="14"/>
      <w:szCs w:val="14"/>
    </w:rPr>
  </w:style>
  <w:style w:type="paragraph" w:customStyle="1" w:styleId="afffff2">
    <w:name w:val="Абзац"/>
    <w:basedOn w:val="aff3"/>
    <w:rsid w:val="00FA0E0F"/>
    <w:pPr>
      <w:spacing w:before="120"/>
      <w:ind w:firstLine="709"/>
      <w:jc w:val="both"/>
    </w:pPr>
    <w:rPr>
      <w:sz w:val="24"/>
      <w:szCs w:val="24"/>
    </w:rPr>
  </w:style>
  <w:style w:type="paragraph" w:customStyle="1" w:styleId="afffff3">
    <w:name w:val="МОН"/>
    <w:basedOn w:val="aff3"/>
    <w:rsid w:val="00FA0E0F"/>
    <w:pPr>
      <w:spacing w:line="360" w:lineRule="auto"/>
      <w:ind w:firstLine="709"/>
      <w:jc w:val="both"/>
    </w:pPr>
    <w:rPr>
      <w:sz w:val="28"/>
      <w:szCs w:val="24"/>
    </w:rPr>
  </w:style>
  <w:style w:type="paragraph" w:customStyle="1" w:styleId="007-">
    <w:name w:val="007-список"/>
    <w:basedOn w:val="aff3"/>
    <w:rsid w:val="00FA0E0F"/>
    <w:pPr>
      <w:tabs>
        <w:tab w:val="num" w:pos="360"/>
      </w:tabs>
      <w:ind w:left="360" w:hanging="360"/>
    </w:pPr>
    <w:rPr>
      <w:rFonts w:ascii="Verdana" w:hAnsi="Verdana"/>
    </w:rPr>
  </w:style>
  <w:style w:type="paragraph" w:customStyle="1" w:styleId="Bullet1">
    <w:name w:val="Bullet 1"/>
    <w:basedOn w:val="aff3"/>
    <w:autoRedefine/>
    <w:rsid w:val="00FA0E0F"/>
    <w:pPr>
      <w:tabs>
        <w:tab w:val="num" w:pos="360"/>
        <w:tab w:val="left" w:pos="1276"/>
        <w:tab w:val="left" w:pos="1560"/>
      </w:tabs>
      <w:ind w:left="360" w:hanging="360"/>
      <w:jc w:val="both"/>
    </w:pPr>
    <w:rPr>
      <w:rFonts w:ascii="Arial" w:hAnsi="Arial" w:cs="Arial"/>
    </w:rPr>
  </w:style>
  <w:style w:type="paragraph" w:customStyle="1" w:styleId="Head1">
    <w:name w:val="Head1"/>
    <w:basedOn w:val="aff3"/>
    <w:rsid w:val="00FA0E0F"/>
    <w:pPr>
      <w:tabs>
        <w:tab w:val="num" w:pos="360"/>
      </w:tabs>
      <w:spacing w:before="120"/>
      <w:ind w:left="360" w:hanging="360"/>
      <w:jc w:val="both"/>
    </w:pPr>
    <w:rPr>
      <w:rFonts w:ascii="Arial" w:hAnsi="Arial" w:cs="Arial"/>
      <w:b/>
      <w:bCs/>
      <w:sz w:val="28"/>
      <w:szCs w:val="28"/>
    </w:rPr>
  </w:style>
  <w:style w:type="paragraph" w:customStyle="1" w:styleId="Head3">
    <w:name w:val="Head3"/>
    <w:basedOn w:val="aff3"/>
    <w:rsid w:val="00FA0E0F"/>
    <w:pPr>
      <w:tabs>
        <w:tab w:val="num" w:pos="2880"/>
      </w:tabs>
      <w:spacing w:before="120"/>
      <w:ind w:left="2880" w:hanging="360"/>
      <w:jc w:val="both"/>
    </w:pPr>
    <w:rPr>
      <w:rFonts w:ascii="Arial" w:hAnsi="Arial" w:cs="Arial"/>
      <w:sz w:val="24"/>
      <w:szCs w:val="24"/>
    </w:rPr>
  </w:style>
  <w:style w:type="paragraph" w:customStyle="1" w:styleId="Head2">
    <w:name w:val="Head2"/>
    <w:basedOn w:val="aff3"/>
    <w:rsid w:val="00FA0E0F"/>
    <w:pPr>
      <w:tabs>
        <w:tab w:val="num" w:pos="2160"/>
      </w:tabs>
      <w:spacing w:before="240"/>
      <w:ind w:left="2160" w:hanging="360"/>
      <w:jc w:val="both"/>
    </w:pPr>
    <w:rPr>
      <w:rFonts w:ascii="Arial" w:hAnsi="Arial" w:cs="Arial"/>
      <w:b/>
      <w:bCs/>
      <w:sz w:val="24"/>
      <w:szCs w:val="24"/>
    </w:rPr>
  </w:style>
  <w:style w:type="paragraph" w:customStyle="1" w:styleId="05051">
    <w:name w:val="Стиль Перед:  05 ст. После:  05 ст.1 Знак Знак"/>
    <w:basedOn w:val="aff3"/>
    <w:rsid w:val="00FA0E0F"/>
    <w:pPr>
      <w:spacing w:beforeLines="50" w:afterLines="50"/>
      <w:jc w:val="both"/>
    </w:pPr>
    <w:rPr>
      <w:sz w:val="28"/>
    </w:rPr>
  </w:style>
  <w:style w:type="character" w:customStyle="1" w:styleId="050510">
    <w:name w:val="Стиль Перед:  05 ст. После:  05 ст.1 Знак Знак Знак"/>
    <w:rsid w:val="00FA0E0F"/>
    <w:rPr>
      <w:rFonts w:ascii="Times New Roman" w:eastAsia="Times New Roman" w:hAnsi="Times New Roman" w:cs="Times New Roman"/>
      <w:sz w:val="28"/>
      <w:szCs w:val="20"/>
      <w:lang w:eastAsia="ru-RU"/>
    </w:rPr>
  </w:style>
  <w:style w:type="paragraph" w:customStyle="1" w:styleId="CharChar">
    <w:name w:val="Char Char Знак Знак Знак"/>
    <w:basedOn w:val="aff3"/>
    <w:rsid w:val="00FA0E0F"/>
    <w:pPr>
      <w:numPr>
        <w:numId w:val="9"/>
      </w:numPr>
      <w:tabs>
        <w:tab w:val="clear" w:pos="720"/>
      </w:tabs>
      <w:spacing w:before="100" w:beforeAutospacing="1" w:after="100" w:afterAutospacing="1"/>
      <w:ind w:left="0" w:firstLine="0"/>
    </w:pPr>
    <w:rPr>
      <w:rFonts w:ascii="Tahoma" w:hAnsi="Tahoma"/>
      <w:lang w:val="en-US" w:eastAsia="en-US"/>
    </w:rPr>
  </w:style>
  <w:style w:type="paragraph" w:customStyle="1" w:styleId="CharCharCharChar">
    <w:name w:val="Char Char Знак Знак Char Char"/>
    <w:basedOn w:val="aff3"/>
    <w:rsid w:val="00FA0E0F"/>
    <w:pPr>
      <w:numPr>
        <w:numId w:val="10"/>
      </w:numPr>
      <w:tabs>
        <w:tab w:val="clear" w:pos="697"/>
      </w:tabs>
      <w:spacing w:after="160" w:line="240" w:lineRule="exact"/>
      <w:ind w:left="0" w:firstLine="0"/>
    </w:pPr>
    <w:rPr>
      <w:rFonts w:ascii="Verdana" w:hAnsi="Verdana"/>
      <w:color w:val="000000"/>
      <w:sz w:val="24"/>
      <w:szCs w:val="24"/>
      <w:lang w:val="en-US" w:eastAsia="en-US"/>
    </w:rPr>
  </w:style>
  <w:style w:type="paragraph" w:customStyle="1" w:styleId="Normal13pt">
    <w:name w:val="Normal + 13 pt Знак"/>
    <w:aliases w:val="Justified Знак"/>
    <w:basedOn w:val="aff3"/>
    <w:rsid w:val="00FA0E0F"/>
    <w:rPr>
      <w:color w:val="333333"/>
      <w:sz w:val="26"/>
      <w:szCs w:val="26"/>
      <w:lang w:val="en-US" w:eastAsia="en-US"/>
    </w:rPr>
  </w:style>
  <w:style w:type="character" w:customStyle="1" w:styleId="Normal13pt0">
    <w:name w:val="Normal + 13 pt Знак Знак"/>
    <w:aliases w:val="Justified Знак Знак"/>
    <w:rsid w:val="00FA0E0F"/>
    <w:rPr>
      <w:rFonts w:ascii="Times New Roman" w:eastAsia="Times New Roman" w:hAnsi="Times New Roman" w:cs="Times New Roman"/>
      <w:color w:val="333333"/>
      <w:sz w:val="26"/>
      <w:szCs w:val="26"/>
      <w:lang w:val="en-US"/>
    </w:rPr>
  </w:style>
  <w:style w:type="paragraph" w:customStyle="1" w:styleId="afffff4">
    <w:name w:val="Содержимое таблицы"/>
    <w:basedOn w:val="aff3"/>
    <w:uiPriority w:val="99"/>
    <w:rsid w:val="00FA0E0F"/>
    <w:pPr>
      <w:widowControl w:val="0"/>
      <w:suppressLineNumbers/>
      <w:suppressAutoHyphens/>
    </w:pPr>
    <w:rPr>
      <w:rFonts w:ascii="Arial" w:eastAsia="Lucida Sans Unicode" w:hAnsi="Arial"/>
      <w:sz w:val="24"/>
      <w:szCs w:val="24"/>
    </w:rPr>
  </w:style>
  <w:style w:type="character" w:styleId="afffff5">
    <w:name w:val="Strong"/>
    <w:uiPriority w:val="22"/>
    <w:qFormat/>
    <w:rsid w:val="00FA0E0F"/>
    <w:rPr>
      <w:b/>
      <w:bCs/>
    </w:rPr>
  </w:style>
  <w:style w:type="paragraph" w:customStyle="1" w:styleId="Paragraph0">
    <w:name w:val="Paragraph 0 Знак Знак"/>
    <w:basedOn w:val="aff3"/>
    <w:rsid w:val="00FA0E0F"/>
    <w:pPr>
      <w:numPr>
        <w:numId w:val="11"/>
      </w:numPr>
      <w:tabs>
        <w:tab w:val="clear" w:pos="552"/>
      </w:tabs>
      <w:ind w:left="0" w:firstLine="284"/>
      <w:jc w:val="both"/>
    </w:pPr>
    <w:rPr>
      <w:rFonts w:ascii="Arial" w:hAnsi="Arial"/>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f3"/>
    <w:rsid w:val="00FA0E0F"/>
    <w:pPr>
      <w:numPr>
        <w:ilvl w:val="2"/>
        <w:numId w:val="11"/>
      </w:numPr>
      <w:tabs>
        <w:tab w:val="clear" w:pos="720"/>
      </w:tabs>
      <w:spacing w:before="100" w:beforeAutospacing="1" w:after="100" w:afterAutospacing="1"/>
      <w:ind w:left="0" w:firstLine="0"/>
    </w:pPr>
    <w:rPr>
      <w:rFonts w:ascii="Tahoma" w:hAnsi="Tahoma"/>
      <w:lang w:val="en-US" w:eastAsia="en-US"/>
    </w:rPr>
  </w:style>
  <w:style w:type="character" w:customStyle="1" w:styleId="zakonspanusual11">
    <w:name w:val="zakon_spanusual11"/>
    <w:rsid w:val="00FA0E0F"/>
    <w:rPr>
      <w:rFonts w:ascii="Courier New" w:hAnsi="Courier New" w:cs="Arial Unicode MS" w:hint="default"/>
      <w:color w:val="000000"/>
      <w:sz w:val="18"/>
      <w:szCs w:val="18"/>
    </w:rPr>
  </w:style>
  <w:style w:type="character" w:customStyle="1" w:styleId="zakonspanusual2">
    <w:name w:val="zakon_spanusual2"/>
    <w:rsid w:val="00FA0E0F"/>
    <w:rPr>
      <w:rFonts w:ascii="Arial" w:hAnsi="Arial" w:cs="Arial" w:hint="default"/>
      <w:color w:val="000000"/>
      <w:sz w:val="18"/>
      <w:szCs w:val="18"/>
    </w:rPr>
  </w:style>
  <w:style w:type="paragraph" w:customStyle="1" w:styleId="CharCharCharCharCharChar">
    <w:name w:val="Char Char Char Char Знак Знак Char Char"/>
    <w:basedOn w:val="aff3"/>
    <w:rsid w:val="00FA0E0F"/>
    <w:pPr>
      <w:spacing w:before="100" w:beforeAutospacing="1" w:after="100" w:afterAutospacing="1"/>
    </w:pPr>
    <w:rPr>
      <w:rFonts w:ascii="Tahoma" w:hAnsi="Tahoma"/>
      <w:lang w:val="en-US" w:eastAsia="en-US"/>
    </w:rPr>
  </w:style>
  <w:style w:type="paragraph" w:styleId="afffff6">
    <w:name w:val="Revision"/>
    <w:hidden/>
    <w:uiPriority w:val="99"/>
    <w:semiHidden/>
    <w:rsid w:val="00FA0E0F"/>
    <w:rPr>
      <w:rFonts w:ascii="Times New Roman" w:eastAsia="Times New Roman" w:hAnsi="Times New Roman"/>
    </w:rPr>
  </w:style>
  <w:style w:type="character" w:customStyle="1" w:styleId="zakonspanheader1">
    <w:name w:val="zakon_spanheader1"/>
    <w:rsid w:val="00FA0E0F"/>
    <w:rPr>
      <w:rFonts w:ascii="Arial" w:hAnsi="Arial" w:cs="Arial" w:hint="default"/>
      <w:color w:val="000080"/>
      <w:sz w:val="18"/>
      <w:szCs w:val="18"/>
    </w:rPr>
  </w:style>
  <w:style w:type="character" w:customStyle="1" w:styleId="Paragraph00">
    <w:name w:val="Paragraph 0 Знак Знак Знак"/>
    <w:locked/>
    <w:rsid w:val="00FA0E0F"/>
    <w:rPr>
      <w:rFonts w:ascii="Arial" w:eastAsia="Times New Roman" w:hAnsi="Arial"/>
      <w:szCs w:val="24"/>
    </w:rPr>
  </w:style>
  <w:style w:type="paragraph" w:customStyle="1" w:styleId="afffff7">
    <w:name w:val="Знак Знак Знак Знак Знак Знак Знак"/>
    <w:basedOn w:val="aff3"/>
    <w:rsid w:val="00FA0E0F"/>
    <w:pPr>
      <w:spacing w:after="160" w:line="240" w:lineRule="exact"/>
    </w:pPr>
    <w:rPr>
      <w:rFonts w:ascii="Verdana" w:hAnsi="Verdana" w:cs="Verdana"/>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ff3"/>
    <w:rsid w:val="00FA0E0F"/>
    <w:pPr>
      <w:spacing w:before="100" w:beforeAutospacing="1" w:after="100" w:afterAutospacing="1"/>
    </w:pPr>
    <w:rPr>
      <w:rFonts w:ascii="Tahoma" w:hAnsi="Tahoma"/>
      <w:lang w:val="en-US" w:eastAsia="en-US"/>
    </w:rPr>
  </w:style>
  <w:style w:type="paragraph" w:customStyle="1" w:styleId="List2">
    <w:name w:val="List2"/>
    <w:basedOn w:val="aff3"/>
    <w:rsid w:val="00FA0E0F"/>
    <w:pPr>
      <w:numPr>
        <w:numId w:val="12"/>
      </w:numPr>
    </w:pPr>
  </w:style>
  <w:style w:type="paragraph" w:customStyle="1" w:styleId="E0">
    <w:name w:val="E_нумерованный список"/>
    <w:basedOn w:val="aff3"/>
    <w:rsid w:val="00FA0E0F"/>
    <w:pPr>
      <w:numPr>
        <w:numId w:val="13"/>
      </w:numPr>
    </w:pPr>
  </w:style>
  <w:style w:type="character" w:customStyle="1" w:styleId="2ff3">
    <w:name w:val="Знак Знак2"/>
    <w:rsid w:val="00FA0E0F"/>
    <w:rPr>
      <w:b/>
      <w:lang w:val="ru-RU" w:eastAsia="ru-RU" w:bidi="ar-SA"/>
    </w:rPr>
  </w:style>
  <w:style w:type="paragraph" w:customStyle="1" w:styleId="2ff4">
    <w:name w:val="Заг2_Е"/>
    <w:basedOn w:val="aff3"/>
    <w:rsid w:val="00FA0E0F"/>
    <w:pPr>
      <w:tabs>
        <w:tab w:val="num" w:pos="360"/>
      </w:tabs>
      <w:spacing w:before="120" w:after="120"/>
      <w:ind w:left="360" w:hanging="360"/>
      <w:jc w:val="both"/>
    </w:pPr>
    <w:rPr>
      <w:b/>
      <w:sz w:val="24"/>
      <w:szCs w:val="24"/>
    </w:rPr>
  </w:style>
  <w:style w:type="paragraph" w:customStyle="1" w:styleId="1ff8">
    <w:name w:val="Требование_у1_тЕ"/>
    <w:basedOn w:val="aff3"/>
    <w:rsid w:val="00FA0E0F"/>
    <w:pPr>
      <w:ind w:left="318" w:hanging="318"/>
      <w:jc w:val="both"/>
    </w:pPr>
  </w:style>
  <w:style w:type="paragraph" w:customStyle="1" w:styleId="38">
    <w:name w:val="Е_маркир_3внут"/>
    <w:basedOn w:val="E2"/>
    <w:rsid w:val="00FA0E0F"/>
    <w:pPr>
      <w:numPr>
        <w:ilvl w:val="2"/>
      </w:numPr>
      <w:jc w:val="left"/>
    </w:pPr>
  </w:style>
  <w:style w:type="paragraph" w:customStyle="1" w:styleId="E">
    <w:name w:val="E_Маркир"/>
    <w:basedOn w:val="aff3"/>
    <w:rsid w:val="00FA0E0F"/>
    <w:pPr>
      <w:numPr>
        <w:numId w:val="14"/>
      </w:numPr>
      <w:spacing w:before="60" w:after="60"/>
    </w:pPr>
    <w:rPr>
      <w:color w:val="000000"/>
      <w:sz w:val="24"/>
      <w:szCs w:val="24"/>
      <w:lang w:eastAsia="en-US"/>
    </w:rPr>
  </w:style>
  <w:style w:type="paragraph" w:customStyle="1" w:styleId="E2">
    <w:name w:val="E_маркир_2внут"/>
    <w:basedOn w:val="aff3"/>
    <w:rsid w:val="00FA0E0F"/>
    <w:pPr>
      <w:numPr>
        <w:ilvl w:val="1"/>
        <w:numId w:val="14"/>
      </w:numPr>
      <w:spacing w:before="60" w:after="60"/>
      <w:jc w:val="both"/>
    </w:pPr>
    <w:rPr>
      <w:color w:val="000000"/>
      <w:sz w:val="24"/>
      <w:szCs w:val="24"/>
      <w:lang w:eastAsia="en-US"/>
    </w:rPr>
  </w:style>
  <w:style w:type="character" w:customStyle="1" w:styleId="u">
    <w:name w:val="u"/>
    <w:rsid w:val="003735AD"/>
  </w:style>
  <w:style w:type="character" w:customStyle="1" w:styleId="m10">
    <w:name w:val="m1 Знак"/>
    <w:rsid w:val="00FA0E0F"/>
    <w:rPr>
      <w:lang w:val="ru-RU" w:eastAsia="ru-RU" w:bidi="ar-SA"/>
    </w:rPr>
  </w:style>
  <w:style w:type="paragraph" w:customStyle="1" w:styleId="afd">
    <w:name w:val="Нумерованный список_ Е"/>
    <w:basedOn w:val="aff3"/>
    <w:qFormat/>
    <w:rsid w:val="00FA0E0F"/>
    <w:pPr>
      <w:keepNext/>
      <w:keepLines/>
      <w:numPr>
        <w:numId w:val="15"/>
      </w:numPr>
    </w:pPr>
    <w:rPr>
      <w:bCs/>
    </w:rPr>
  </w:style>
  <w:style w:type="paragraph" w:customStyle="1" w:styleId="afffff8">
    <w:name w:val="Таблица Обычный"/>
    <w:basedOn w:val="aff3"/>
    <w:rsid w:val="00FA0E0F"/>
    <w:pPr>
      <w:snapToGrid w:val="0"/>
      <w:spacing w:before="120" w:after="60"/>
      <w:jc w:val="both"/>
    </w:pPr>
    <w:rPr>
      <w:rFonts w:ascii="Arial" w:hAnsi="Arial"/>
      <w:lang w:eastAsia="ar-SA"/>
    </w:rPr>
  </w:style>
  <w:style w:type="paragraph" w:styleId="afffff9">
    <w:name w:val="TOC Heading"/>
    <w:basedOn w:val="1f6"/>
    <w:next w:val="aff3"/>
    <w:uiPriority w:val="39"/>
    <w:qFormat/>
    <w:rsid w:val="00FA0E0F"/>
    <w:pPr>
      <w:keepLines/>
      <w:tabs>
        <w:tab w:val="clear" w:pos="0"/>
      </w:tabs>
      <w:suppressAutoHyphens w:val="0"/>
      <w:spacing w:before="480" w:line="276" w:lineRule="auto"/>
      <w:jc w:val="left"/>
      <w:outlineLvl w:val="9"/>
    </w:pPr>
    <w:rPr>
      <w:rFonts w:ascii="Cambria" w:hAnsi="Cambria"/>
      <w:bCs/>
      <w:color w:val="365F91"/>
      <w:sz w:val="28"/>
      <w:szCs w:val="28"/>
      <w:lang w:eastAsia="en-US"/>
    </w:rPr>
  </w:style>
  <w:style w:type="paragraph" w:customStyle="1" w:styleId="1f5">
    <w:name w:val="Прил_ур1"/>
    <w:rsid w:val="00FA0E0F"/>
    <w:pPr>
      <w:numPr>
        <w:numId w:val="17"/>
      </w:numPr>
      <w:spacing w:before="120" w:after="120"/>
      <w:jc w:val="both"/>
    </w:pPr>
    <w:rPr>
      <w:rFonts w:ascii="Times New Roman" w:eastAsia="Times New Roman" w:hAnsi="Times New Roman"/>
      <w:b/>
      <w:sz w:val="24"/>
      <w:szCs w:val="24"/>
    </w:rPr>
  </w:style>
  <w:style w:type="paragraph" w:customStyle="1" w:styleId="2f1">
    <w:name w:val="Прил_ур2"/>
    <w:rsid w:val="00FA0E0F"/>
    <w:pPr>
      <w:numPr>
        <w:ilvl w:val="1"/>
        <w:numId w:val="17"/>
      </w:numPr>
      <w:spacing w:before="120" w:after="120"/>
      <w:jc w:val="both"/>
    </w:pPr>
    <w:rPr>
      <w:rFonts w:ascii="Times New Roman" w:eastAsia="Times New Roman" w:hAnsi="Times New Roman"/>
      <w:sz w:val="24"/>
      <w:szCs w:val="24"/>
    </w:rPr>
  </w:style>
  <w:style w:type="paragraph" w:customStyle="1" w:styleId="3c">
    <w:name w:val="Прил_ур3"/>
    <w:basedOn w:val="2f1"/>
    <w:rsid w:val="00FA0E0F"/>
    <w:pPr>
      <w:numPr>
        <w:ilvl w:val="2"/>
      </w:numPr>
    </w:pPr>
  </w:style>
  <w:style w:type="paragraph" w:customStyle="1" w:styleId="4b">
    <w:name w:val="Прил_ур4"/>
    <w:rsid w:val="00FA0E0F"/>
    <w:pPr>
      <w:numPr>
        <w:ilvl w:val="3"/>
        <w:numId w:val="16"/>
      </w:numPr>
    </w:pPr>
    <w:rPr>
      <w:rFonts w:ascii="Times New Roman" w:eastAsia="Times New Roman" w:hAnsi="Times New Roman"/>
      <w:bCs/>
      <w:sz w:val="24"/>
    </w:rPr>
  </w:style>
  <w:style w:type="paragraph" w:customStyle="1" w:styleId="-40">
    <w:name w:val="Марк-ур4"/>
    <w:basedOn w:val="New4E"/>
    <w:rsid w:val="00FA0E0F"/>
    <w:pPr>
      <w:ind w:left="2778" w:firstLine="0"/>
      <w:jc w:val="both"/>
    </w:pPr>
    <w:rPr>
      <w:szCs w:val="24"/>
    </w:rPr>
  </w:style>
  <w:style w:type="paragraph" w:customStyle="1" w:styleId="1ff9">
    <w:name w:val="МОН1"/>
    <w:basedOn w:val="afffff3"/>
    <w:rsid w:val="00FA0E0F"/>
  </w:style>
  <w:style w:type="paragraph" w:customStyle="1" w:styleId="1ffa">
    <w:name w:val="Адрес1"/>
    <w:basedOn w:val="aff3"/>
    <w:autoRedefine/>
    <w:rsid w:val="00FA0E0F"/>
    <w:pPr>
      <w:ind w:right="-91"/>
      <w:jc w:val="center"/>
    </w:pPr>
    <w:rPr>
      <w:b/>
      <w:sz w:val="24"/>
    </w:rPr>
  </w:style>
  <w:style w:type="paragraph" w:customStyle="1" w:styleId="afffffa">
    <w:name w:val="Телефон"/>
    <w:basedOn w:val="aff3"/>
    <w:rsid w:val="00FA0E0F"/>
    <w:pPr>
      <w:jc w:val="center"/>
    </w:pPr>
    <w:rPr>
      <w:b/>
      <w:sz w:val="24"/>
    </w:rPr>
  </w:style>
  <w:style w:type="paragraph" w:styleId="afffffb">
    <w:name w:val="Subtitle"/>
    <w:basedOn w:val="aff3"/>
    <w:link w:val="1ffb"/>
    <w:uiPriority w:val="11"/>
    <w:qFormat/>
    <w:rsid w:val="00FA0E0F"/>
    <w:pPr>
      <w:ind w:left="-540"/>
    </w:pPr>
    <w:rPr>
      <w:sz w:val="28"/>
      <w:szCs w:val="28"/>
    </w:rPr>
  </w:style>
  <w:style w:type="character" w:customStyle="1" w:styleId="afffffc">
    <w:name w:val="Подзаголовок Знак"/>
    <w:uiPriority w:val="11"/>
    <w:rsid w:val="00FA0E0F"/>
    <w:rPr>
      <w:rFonts w:ascii="Times New Roman" w:eastAsia="Times New Roman" w:hAnsi="Times New Roman" w:cs="Times New Roman"/>
      <w:sz w:val="28"/>
      <w:szCs w:val="28"/>
      <w:lang w:eastAsia="ru-RU"/>
    </w:rPr>
  </w:style>
  <w:style w:type="paragraph" w:customStyle="1" w:styleId="afffffd">
    <w:name w:val="Заголовок к тексту"/>
    <w:basedOn w:val="aff3"/>
    <w:next w:val="affb"/>
    <w:rsid w:val="00FA0E0F"/>
    <w:pPr>
      <w:suppressAutoHyphens/>
      <w:spacing w:after="480" w:line="240" w:lineRule="exact"/>
    </w:pPr>
    <w:rPr>
      <w:b/>
      <w:sz w:val="28"/>
    </w:rPr>
  </w:style>
  <w:style w:type="character" w:customStyle="1" w:styleId="m12">
    <w:name w:val="m1 Знак Знак"/>
    <w:rsid w:val="00FA0E0F"/>
    <w:rPr>
      <w:lang w:val="en-US" w:eastAsia="en-US" w:bidi="ar-SA"/>
    </w:rPr>
  </w:style>
  <w:style w:type="character" w:customStyle="1" w:styleId="Normal13ptJustifiedCharChar">
    <w:name w:val="Normal + 13 pt;Justified Char Char"/>
    <w:rsid w:val="00FA0E0F"/>
    <w:rPr>
      <w:color w:val="333333"/>
      <w:sz w:val="26"/>
      <w:szCs w:val="26"/>
      <w:lang w:val="en-US" w:eastAsia="en-US" w:bidi="ar-SA"/>
    </w:rPr>
  </w:style>
  <w:style w:type="paragraph" w:customStyle="1" w:styleId="afffffe">
    <w:name w:val="Знак Знак Знак Знак"/>
    <w:basedOn w:val="aff3"/>
    <w:rsid w:val="00FA0E0F"/>
    <w:pPr>
      <w:spacing w:after="160" w:line="240" w:lineRule="exact"/>
    </w:pPr>
    <w:rPr>
      <w:rFonts w:ascii="Verdana" w:hAnsi="Verdana"/>
      <w:lang w:val="en-US" w:eastAsia="en-US"/>
    </w:rPr>
  </w:style>
  <w:style w:type="paragraph" w:customStyle="1" w:styleId="ac">
    <w:name w:val="Перечисления нум."/>
    <w:basedOn w:val="affb"/>
    <w:rsid w:val="00FA0E0F"/>
    <w:pPr>
      <w:keepNext/>
      <w:numPr>
        <w:numId w:val="18"/>
      </w:numPr>
      <w:spacing w:before="100" w:after="100"/>
      <w:jc w:val="both"/>
    </w:pPr>
    <w:rPr>
      <w:kern w:val="28"/>
      <w:sz w:val="28"/>
      <w:lang w:eastAsia="en-US"/>
    </w:rPr>
  </w:style>
  <w:style w:type="paragraph" w:customStyle="1" w:styleId="CharChar0">
    <w:name w:val="Char Char"/>
    <w:basedOn w:val="aff3"/>
    <w:rsid w:val="00FA0E0F"/>
    <w:pPr>
      <w:spacing w:after="160" w:line="240" w:lineRule="exact"/>
    </w:pPr>
    <w:rPr>
      <w:rFonts w:ascii="Verdana" w:hAnsi="Verdana" w:cs="Verdana"/>
      <w:lang w:val="en-US" w:eastAsia="en-US"/>
    </w:rPr>
  </w:style>
  <w:style w:type="paragraph" w:customStyle="1" w:styleId="3fb">
    <w:name w:val="Стиль3 Знак Знак"/>
    <w:basedOn w:val="2f5"/>
    <w:rsid w:val="00FA0E0F"/>
    <w:pPr>
      <w:widowControl w:val="0"/>
      <w:tabs>
        <w:tab w:val="clear" w:pos="0"/>
        <w:tab w:val="num" w:pos="227"/>
      </w:tabs>
      <w:suppressAutoHyphens w:val="0"/>
      <w:adjustRightInd w:val="0"/>
      <w:ind w:firstLine="0"/>
      <w:textAlignment w:val="baseline"/>
    </w:pPr>
  </w:style>
  <w:style w:type="paragraph" w:customStyle="1" w:styleId="050511">
    <w:name w:val="Стиль Перед:  05 ст. После:  05 ст.1"/>
    <w:basedOn w:val="aff3"/>
    <w:rsid w:val="00FA0E0F"/>
    <w:pPr>
      <w:spacing w:beforeLines="50" w:afterLines="50"/>
      <w:jc w:val="both"/>
    </w:pPr>
    <w:rPr>
      <w:sz w:val="28"/>
    </w:rPr>
  </w:style>
  <w:style w:type="paragraph" w:customStyle="1" w:styleId="Paragraph01">
    <w:name w:val="Paragraph 0"/>
    <w:basedOn w:val="aff3"/>
    <w:rsid w:val="00FA0E0F"/>
    <w:pPr>
      <w:ind w:firstLine="284"/>
      <w:jc w:val="both"/>
    </w:pPr>
    <w:rPr>
      <w:rFonts w:ascii="Arial" w:hAnsi="Arial"/>
      <w:szCs w:val="24"/>
    </w:rPr>
  </w:style>
  <w:style w:type="character" w:customStyle="1" w:styleId="2ff5">
    <w:name w:val="Знак2"/>
    <w:rsid w:val="00FA0E0F"/>
    <w:rPr>
      <w:b/>
      <w:lang w:val="ru-RU" w:eastAsia="ru-RU" w:bidi="ar-SA"/>
    </w:rPr>
  </w:style>
  <w:style w:type="paragraph" w:customStyle="1" w:styleId="1ffc">
    <w:name w:val="Знак Знак Знак Знак Знак Знак Знак Знак Знак Знак Знак Знак Знак1 Знак Знак Знак Знак Знак Знак"/>
    <w:basedOn w:val="aff3"/>
    <w:rsid w:val="00FA0E0F"/>
    <w:pPr>
      <w:spacing w:after="160" w:line="240" w:lineRule="exact"/>
    </w:pPr>
    <w:rPr>
      <w:rFonts w:ascii="Verdana" w:hAnsi="Verdana"/>
      <w:lang w:val="en-US" w:eastAsia="en-US"/>
    </w:rPr>
  </w:style>
  <w:style w:type="character" w:customStyle="1" w:styleId="3fc">
    <w:name w:val="Стиль3 Знак Знак Знак"/>
    <w:rsid w:val="00FA0E0F"/>
    <w:rPr>
      <w:rFonts w:ascii="Times New Roman" w:eastAsia="Times New Roman" w:hAnsi="Times New Roman" w:cs="Times New Roman"/>
      <w:sz w:val="24"/>
      <w:szCs w:val="20"/>
      <w:lang w:eastAsia="ru-RU"/>
    </w:rPr>
  </w:style>
  <w:style w:type="paragraph" w:customStyle="1" w:styleId="2ff6">
    <w:name w:val="Знак Знак Знак Знак Знак Знак Знак2"/>
    <w:basedOn w:val="aff3"/>
    <w:rsid w:val="00FA0E0F"/>
    <w:pPr>
      <w:spacing w:after="160" w:line="240" w:lineRule="exact"/>
    </w:pPr>
    <w:rPr>
      <w:rFonts w:ascii="Verdana" w:hAnsi="Verdana"/>
      <w:sz w:val="24"/>
      <w:szCs w:val="24"/>
      <w:lang w:val="en-US" w:eastAsia="en-US"/>
    </w:rPr>
  </w:style>
  <w:style w:type="character" w:styleId="affffff">
    <w:name w:val="endnote reference"/>
    <w:uiPriority w:val="99"/>
    <w:rsid w:val="00FA0E0F"/>
    <w:rPr>
      <w:vertAlign w:val="superscript"/>
    </w:rPr>
  </w:style>
  <w:style w:type="character" w:customStyle="1" w:styleId="5c">
    <w:name w:val="Знак Знак5"/>
    <w:locked/>
    <w:rsid w:val="00FA0E0F"/>
    <w:rPr>
      <w:lang w:val="ru-RU" w:eastAsia="ru-RU" w:bidi="ar-SA"/>
    </w:rPr>
  </w:style>
  <w:style w:type="paragraph" w:customStyle="1" w:styleId="121">
    <w:name w:val="Знак12"/>
    <w:basedOn w:val="aff3"/>
    <w:rsid w:val="00FA0E0F"/>
    <w:pPr>
      <w:spacing w:after="160" w:line="240" w:lineRule="exact"/>
    </w:pPr>
    <w:rPr>
      <w:rFonts w:ascii="Verdana" w:hAnsi="Verdana" w:cs="Verdana"/>
      <w:lang w:val="en-US" w:eastAsia="en-US"/>
    </w:rPr>
  </w:style>
  <w:style w:type="character" w:customStyle="1" w:styleId="115">
    <w:name w:val="Знак Знак11"/>
    <w:locked/>
    <w:rsid w:val="00FA0E0F"/>
    <w:rPr>
      <w:lang w:val="ru-RU" w:eastAsia="ru-RU" w:bidi="ar-SA"/>
    </w:rPr>
  </w:style>
  <w:style w:type="character" w:customStyle="1" w:styleId="emailstyle17">
    <w:name w:val="emailstyle17"/>
    <w:rsid w:val="00FA0E0F"/>
    <w:rPr>
      <w:rFonts w:ascii="Arial" w:hAnsi="Arial" w:cs="Arial" w:hint="default"/>
      <w:color w:val="auto"/>
      <w:sz w:val="20"/>
      <w:szCs w:val="20"/>
    </w:rPr>
  </w:style>
  <w:style w:type="paragraph" w:customStyle="1" w:styleId="213">
    <w:name w:val="Основной текст 21"/>
    <w:basedOn w:val="aff3"/>
    <w:rsid w:val="00FA0E0F"/>
    <w:pPr>
      <w:widowControl w:val="0"/>
      <w:suppressAutoHyphens/>
      <w:autoSpaceDE w:val="0"/>
      <w:jc w:val="both"/>
    </w:pPr>
    <w:rPr>
      <w:i/>
      <w:sz w:val="22"/>
      <w:lang w:val="en-US" w:eastAsia="ar-SA"/>
    </w:rPr>
  </w:style>
  <w:style w:type="paragraph" w:customStyle="1" w:styleId="220">
    <w:name w:val="Основной текст 22"/>
    <w:basedOn w:val="aff3"/>
    <w:rsid w:val="00FA0E0F"/>
    <w:pPr>
      <w:suppressAutoHyphens/>
      <w:spacing w:after="120" w:line="480" w:lineRule="auto"/>
    </w:pPr>
    <w:rPr>
      <w:lang w:eastAsia="ar-SA"/>
    </w:rPr>
  </w:style>
  <w:style w:type="paragraph" w:customStyle="1" w:styleId="214">
    <w:name w:val="Список 21"/>
    <w:basedOn w:val="aff3"/>
    <w:link w:val="215"/>
    <w:rsid w:val="00FA0E0F"/>
    <w:pPr>
      <w:tabs>
        <w:tab w:val="left" w:pos="360"/>
      </w:tabs>
      <w:suppressAutoHyphens/>
      <w:spacing w:after="120"/>
      <w:ind w:left="360" w:hanging="360"/>
    </w:pPr>
    <w:rPr>
      <w:sz w:val="24"/>
      <w:lang w:eastAsia="ar-SA"/>
    </w:rPr>
  </w:style>
  <w:style w:type="paragraph" w:customStyle="1" w:styleId="3110">
    <w:name w:val="Основной текст 311"/>
    <w:basedOn w:val="aff3"/>
    <w:rsid w:val="00FA0E0F"/>
    <w:pPr>
      <w:widowControl w:val="0"/>
      <w:suppressAutoHyphens/>
      <w:autoSpaceDE w:val="0"/>
      <w:jc w:val="both"/>
    </w:pPr>
    <w:rPr>
      <w:color w:val="FF0000"/>
      <w:sz w:val="22"/>
      <w:lang w:eastAsia="ar-SA"/>
    </w:rPr>
  </w:style>
  <w:style w:type="paragraph" w:customStyle="1" w:styleId="221">
    <w:name w:val="Список 22"/>
    <w:basedOn w:val="aff3"/>
    <w:rsid w:val="00FA0E0F"/>
    <w:pPr>
      <w:widowControl w:val="0"/>
      <w:suppressAutoHyphens/>
      <w:autoSpaceDE w:val="0"/>
      <w:ind w:left="566" w:hanging="283"/>
    </w:pPr>
    <w:rPr>
      <w:b/>
      <w:bCs/>
      <w:lang w:eastAsia="ar-SA"/>
    </w:rPr>
  </w:style>
  <w:style w:type="paragraph" w:customStyle="1" w:styleId="3fd">
    <w:name w:val="Знак3 Знак Знак Знак Знак Знак Знак"/>
    <w:basedOn w:val="aff3"/>
    <w:rsid w:val="00FA0E0F"/>
    <w:pPr>
      <w:spacing w:after="160" w:line="240" w:lineRule="exact"/>
    </w:pPr>
    <w:rPr>
      <w:rFonts w:ascii="Verdana" w:hAnsi="Verdana"/>
      <w:lang w:val="en-US" w:eastAsia="en-US"/>
    </w:rPr>
  </w:style>
  <w:style w:type="paragraph" w:customStyle="1" w:styleId="216">
    <w:name w:val="Знак21"/>
    <w:basedOn w:val="aff3"/>
    <w:rsid w:val="00FA0E0F"/>
    <w:pPr>
      <w:spacing w:after="160" w:line="240" w:lineRule="exact"/>
    </w:pPr>
    <w:rPr>
      <w:rFonts w:ascii="Verdana" w:hAnsi="Verdana" w:cs="Verdana"/>
      <w:lang w:val="en-US" w:eastAsia="en-US"/>
    </w:rPr>
  </w:style>
  <w:style w:type="paragraph" w:customStyle="1" w:styleId="116">
    <w:name w:val="Знак Знак Знак Знак Знак Знак Знак Знак1 Знак Знак Знак Знак Знак Знак Знак1"/>
    <w:basedOn w:val="aff3"/>
    <w:rsid w:val="00FA0E0F"/>
    <w:pPr>
      <w:spacing w:after="160" w:line="240" w:lineRule="exact"/>
    </w:pPr>
    <w:rPr>
      <w:rFonts w:ascii="Verdana" w:hAnsi="Verdana" w:cs="Verdana"/>
      <w:lang w:val="en-US" w:eastAsia="en-US"/>
    </w:rPr>
  </w:style>
  <w:style w:type="paragraph" w:customStyle="1" w:styleId="2120">
    <w:name w:val="Знак212"/>
    <w:basedOn w:val="aff3"/>
    <w:rsid w:val="00FA0E0F"/>
    <w:pPr>
      <w:spacing w:after="160" w:line="240" w:lineRule="exact"/>
    </w:pPr>
    <w:rPr>
      <w:rFonts w:ascii="Verdana" w:hAnsi="Verdana" w:cs="Verdana"/>
      <w:lang w:val="en-US" w:eastAsia="en-US"/>
    </w:rPr>
  </w:style>
  <w:style w:type="paragraph" w:customStyle="1" w:styleId="1120">
    <w:name w:val="Знак Знак Знак Знак Знак Знак Знак Знак1 Знак Знак Знак Знак Знак Знак Знак12"/>
    <w:basedOn w:val="aff3"/>
    <w:rsid w:val="00FA0E0F"/>
    <w:pPr>
      <w:spacing w:after="160" w:line="240" w:lineRule="exact"/>
    </w:pPr>
    <w:rPr>
      <w:rFonts w:ascii="Verdana" w:hAnsi="Verdana" w:cs="Verdana"/>
      <w:lang w:val="en-US" w:eastAsia="en-US"/>
    </w:rPr>
  </w:style>
  <w:style w:type="character" w:customStyle="1" w:styleId="f">
    <w:name w:val="f"/>
    <w:rsid w:val="00E948CF"/>
  </w:style>
  <w:style w:type="character" w:customStyle="1" w:styleId="apple-converted-space">
    <w:name w:val="apple-converted-space"/>
    <w:uiPriority w:val="99"/>
    <w:rsid w:val="004C018C"/>
  </w:style>
  <w:style w:type="paragraph" w:customStyle="1" w:styleId="122">
    <w:name w:val="Обычный12"/>
    <w:link w:val="CharChar1"/>
    <w:rsid w:val="00311D62"/>
    <w:pPr>
      <w:widowControl w:val="0"/>
      <w:ind w:firstLine="400"/>
      <w:jc w:val="both"/>
    </w:pPr>
    <w:rPr>
      <w:rFonts w:ascii="Times New Roman" w:eastAsia="Times New Roman" w:hAnsi="Times New Roman"/>
      <w:snapToGrid w:val="0"/>
      <w:sz w:val="24"/>
    </w:rPr>
  </w:style>
  <w:style w:type="paragraph" w:customStyle="1" w:styleId="3fe">
    <w:name w:val="Обычный3"/>
    <w:rsid w:val="00311D62"/>
    <w:pPr>
      <w:suppressAutoHyphens/>
      <w:snapToGrid w:val="0"/>
    </w:pPr>
    <w:rPr>
      <w:rFonts w:ascii="Times New Roman" w:eastAsia="Arial" w:hAnsi="Times New Roman"/>
      <w:lang w:eastAsia="ar-SA"/>
    </w:rPr>
  </w:style>
  <w:style w:type="character" w:customStyle="1" w:styleId="FontStyle26">
    <w:name w:val="Font Style26"/>
    <w:uiPriority w:val="99"/>
    <w:rsid w:val="005D259B"/>
    <w:rPr>
      <w:rFonts w:ascii="Times New Roman" w:hAnsi="Times New Roman" w:cs="Times New Roman"/>
      <w:sz w:val="26"/>
      <w:szCs w:val="26"/>
    </w:rPr>
  </w:style>
  <w:style w:type="character" w:customStyle="1" w:styleId="3f6">
    <w:name w:val="Текст сноски Знак3"/>
    <w:aliases w:val="Текст сноски Знак1 Знак2, Знак1 Знак1 Знак2,Текст сноски Знак Знак1 Знак2,Текст сноски Знак Знак Знак1 Знак2,Текст сноски Знак Знак Знак Знак Знак2,Текст сноски Знак1 Знак Знак Знак Знак Знак2,F1 Знак"/>
    <w:link w:val="affff6"/>
    <w:locked/>
    <w:rsid w:val="008F778E"/>
    <w:rPr>
      <w:rFonts w:ascii="Times New Roman" w:eastAsia="Times New Roman" w:hAnsi="Times New Roman"/>
    </w:rPr>
  </w:style>
  <w:style w:type="character" w:customStyle="1" w:styleId="FontStyle17">
    <w:name w:val="Font Style17"/>
    <w:uiPriority w:val="99"/>
    <w:rsid w:val="00981899"/>
    <w:rPr>
      <w:rFonts w:ascii="Times New Roman" w:hAnsi="Times New Roman" w:cs="Times New Roman"/>
      <w:sz w:val="24"/>
      <w:szCs w:val="24"/>
    </w:rPr>
  </w:style>
  <w:style w:type="character" w:customStyle="1" w:styleId="2ff7">
    <w:name w:val="Текст сноски Знак2"/>
    <w:aliases w:val="Текст сноски Знак1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Знак1 Знак Знак Знак Знак Знак Знак Знак"/>
    <w:locked/>
    <w:rsid w:val="00E5515D"/>
    <w:rPr>
      <w:rFonts w:ascii="Times New Roman" w:eastAsia="Times New Roman" w:hAnsi="Times New Roman"/>
    </w:rPr>
  </w:style>
  <w:style w:type="paragraph" w:customStyle="1" w:styleId="117">
    <w:name w:val="Обычный11"/>
    <w:rsid w:val="00B92CD7"/>
    <w:pPr>
      <w:widowControl w:val="0"/>
      <w:ind w:firstLine="400"/>
      <w:jc w:val="both"/>
    </w:pPr>
    <w:rPr>
      <w:rFonts w:ascii="Times New Roman" w:eastAsia="Times New Roman" w:hAnsi="Times New Roman"/>
      <w:snapToGrid w:val="0"/>
      <w:sz w:val="24"/>
    </w:rPr>
  </w:style>
  <w:style w:type="character" w:customStyle="1" w:styleId="affffff0">
    <w:name w:val="Обычный таблица Знак"/>
    <w:link w:val="affffff1"/>
    <w:locked/>
    <w:rsid w:val="007B5BF8"/>
    <w:rPr>
      <w:rFonts w:ascii="Times New Roman" w:eastAsia="Times New Roman" w:hAnsi="Times New Roman"/>
      <w:sz w:val="18"/>
      <w:szCs w:val="18"/>
    </w:rPr>
  </w:style>
  <w:style w:type="paragraph" w:customStyle="1" w:styleId="affffff1">
    <w:name w:val="Обычный таблица"/>
    <w:basedOn w:val="aff3"/>
    <w:link w:val="affffff0"/>
    <w:rsid w:val="007B5BF8"/>
    <w:rPr>
      <w:sz w:val="18"/>
      <w:szCs w:val="18"/>
    </w:rPr>
  </w:style>
  <w:style w:type="character" w:customStyle="1" w:styleId="afffff1">
    <w:name w:val="Абзац списка Знак"/>
    <w:aliases w:val="Bullet Number Знак,Индексы Знак,Num Bullet 1 Знак,FooterText Знак,numbered Знак,Paragraphe de liste1 Знак,lp1 Знак,ТЗ список Знак,Абзац списка литеральный Знак,ПС - Нумерованный Знак,Абзац списка нумерованный Знак,Подпись рисунка Знак"/>
    <w:link w:val="afffff0"/>
    <w:uiPriority w:val="34"/>
    <w:locked/>
    <w:rsid w:val="00C87A72"/>
    <w:rPr>
      <w:rFonts w:ascii="Times New Roman" w:eastAsia="Times New Roman" w:hAnsi="Times New Roman"/>
    </w:rPr>
  </w:style>
  <w:style w:type="numbering" w:customStyle="1" w:styleId="1ffd">
    <w:name w:val="Нет списка1"/>
    <w:next w:val="aff6"/>
    <w:uiPriority w:val="99"/>
    <w:semiHidden/>
    <w:unhideWhenUsed/>
    <w:rsid w:val="00A11549"/>
  </w:style>
  <w:style w:type="table" w:customStyle="1" w:styleId="TableNormal">
    <w:name w:val="Table Normal"/>
    <w:rsid w:val="00A11549"/>
    <w:pPr>
      <w:pBdr>
        <w:top w:val="nil"/>
        <w:left w:val="nil"/>
        <w:bottom w:val="nil"/>
        <w:right w:val="nil"/>
        <w:between w:val="nil"/>
      </w:pBdr>
      <w:spacing w:after="200" w:line="276" w:lineRule="auto"/>
    </w:pPr>
    <w:rPr>
      <w:rFonts w:cs="Calibri"/>
      <w:color w:val="000000"/>
      <w:sz w:val="22"/>
      <w:szCs w:val="22"/>
      <w:lang w:eastAsia="en-US"/>
    </w:rPr>
    <w:tblPr>
      <w:tblCellMar>
        <w:top w:w="0" w:type="dxa"/>
        <w:left w:w="0" w:type="dxa"/>
        <w:bottom w:w="0" w:type="dxa"/>
        <w:right w:w="0" w:type="dxa"/>
      </w:tblCellMar>
    </w:tblPr>
  </w:style>
  <w:style w:type="paragraph" w:customStyle="1" w:styleId="TableParagraph">
    <w:name w:val="Table Paragraph"/>
    <w:basedOn w:val="aff3"/>
    <w:uiPriority w:val="1"/>
    <w:qFormat/>
    <w:rsid w:val="00A11549"/>
    <w:pPr>
      <w:widowControl w:val="0"/>
    </w:pPr>
    <w:rPr>
      <w:rFonts w:ascii="Cambria" w:eastAsia="Cambria" w:hAnsi="Cambria"/>
      <w:sz w:val="22"/>
      <w:szCs w:val="22"/>
      <w:lang w:val="en-US" w:eastAsia="en-US"/>
    </w:rPr>
  </w:style>
  <w:style w:type="paragraph" w:customStyle="1" w:styleId="affffff2">
    <w:name w:val="заголовок столбца"/>
    <w:basedOn w:val="aff3"/>
    <w:link w:val="affffff3"/>
    <w:rsid w:val="00A11549"/>
    <w:pPr>
      <w:suppressAutoHyphens/>
      <w:spacing w:after="120"/>
      <w:jc w:val="center"/>
    </w:pPr>
    <w:rPr>
      <w:rFonts w:ascii="Calibri" w:hAnsi="Calibri"/>
      <w:b/>
      <w:color w:val="000000"/>
      <w:sz w:val="16"/>
      <w:lang w:eastAsia="en-US"/>
    </w:rPr>
  </w:style>
  <w:style w:type="table" w:customStyle="1" w:styleId="2ff8">
    <w:name w:val="2"/>
    <w:basedOn w:val="TableNormal"/>
    <w:rsid w:val="00A11549"/>
    <w:tblPr>
      <w:tblStyleRowBandSize w:val="1"/>
      <w:tblStyleColBandSize w:val="1"/>
      <w:tblInd w:w="0" w:type="dxa"/>
      <w:tblCellMar>
        <w:top w:w="0" w:type="dxa"/>
        <w:left w:w="115" w:type="dxa"/>
        <w:bottom w:w="0" w:type="dxa"/>
        <w:right w:w="115" w:type="dxa"/>
      </w:tblCellMar>
    </w:tblPr>
  </w:style>
  <w:style w:type="table" w:customStyle="1" w:styleId="1ffe">
    <w:name w:val="1"/>
    <w:basedOn w:val="TableNormal"/>
    <w:rsid w:val="00A11549"/>
    <w:tblPr>
      <w:tblStyleRowBandSize w:val="1"/>
      <w:tblStyleColBandSize w:val="1"/>
      <w:tblInd w:w="0" w:type="dxa"/>
      <w:tblCellMar>
        <w:top w:w="0" w:type="dxa"/>
        <w:left w:w="115" w:type="dxa"/>
        <w:bottom w:w="0" w:type="dxa"/>
        <w:right w:w="115" w:type="dxa"/>
      </w:tblCellMar>
    </w:tblPr>
  </w:style>
  <w:style w:type="character" w:customStyle="1" w:styleId="affffff3">
    <w:name w:val="заголовок столбца Знак"/>
    <w:link w:val="affffff2"/>
    <w:locked/>
    <w:rsid w:val="00A11549"/>
    <w:rPr>
      <w:rFonts w:eastAsia="Times New Roman"/>
      <w:b/>
      <w:color w:val="000000"/>
      <w:sz w:val="16"/>
      <w:lang w:eastAsia="en-US"/>
    </w:rPr>
  </w:style>
  <w:style w:type="paragraph" w:customStyle="1" w:styleId="affffff4">
    <w:name w:val="заголовок таблицы"/>
    <w:basedOn w:val="aff3"/>
    <w:link w:val="affffff5"/>
    <w:rsid w:val="00A11549"/>
    <w:pPr>
      <w:suppressAutoHyphens/>
      <w:jc w:val="both"/>
    </w:pPr>
    <w:rPr>
      <w:rFonts w:ascii="Calibri" w:hAnsi="Calibri"/>
      <w:b/>
      <w:color w:val="000000"/>
    </w:rPr>
  </w:style>
  <w:style w:type="paragraph" w:customStyle="1" w:styleId="2ff9">
    <w:name w:val="Абзац списка2"/>
    <w:basedOn w:val="aff3"/>
    <w:rsid w:val="00A11549"/>
    <w:pPr>
      <w:ind w:left="720"/>
      <w:contextualSpacing/>
    </w:pPr>
    <w:rPr>
      <w:color w:val="000000"/>
    </w:rPr>
  </w:style>
  <w:style w:type="table" w:customStyle="1" w:styleId="217">
    <w:name w:val="21"/>
    <w:basedOn w:val="TableNormal"/>
    <w:rsid w:val="006C7B04"/>
    <w:tblPr>
      <w:tblStyleRowBandSize w:val="1"/>
      <w:tblStyleColBandSize w:val="1"/>
      <w:tblInd w:w="0" w:type="dxa"/>
      <w:tblCellMar>
        <w:top w:w="0" w:type="dxa"/>
        <w:left w:w="115" w:type="dxa"/>
        <w:bottom w:w="0" w:type="dxa"/>
        <w:right w:w="115" w:type="dxa"/>
      </w:tblCellMar>
    </w:tblPr>
  </w:style>
  <w:style w:type="table" w:customStyle="1" w:styleId="118">
    <w:name w:val="11"/>
    <w:basedOn w:val="TableNormal"/>
    <w:rsid w:val="006C7B04"/>
    <w:tblPr>
      <w:tblStyleRowBandSize w:val="1"/>
      <w:tblStyleColBandSize w:val="1"/>
      <w:tblInd w:w="0" w:type="dxa"/>
      <w:tblCellMar>
        <w:top w:w="0" w:type="dxa"/>
        <w:left w:w="115" w:type="dxa"/>
        <w:bottom w:w="0" w:type="dxa"/>
        <w:right w:w="115" w:type="dxa"/>
      </w:tblCellMar>
    </w:tblPr>
  </w:style>
  <w:style w:type="paragraph" w:customStyle="1" w:styleId="Default">
    <w:name w:val="Default"/>
    <w:rsid w:val="004F470C"/>
    <w:pPr>
      <w:autoSpaceDE w:val="0"/>
      <w:autoSpaceDN w:val="0"/>
      <w:adjustRightInd w:val="0"/>
    </w:pPr>
    <w:rPr>
      <w:rFonts w:ascii="Times New Roman" w:hAnsi="Times New Roman"/>
      <w:color w:val="000000"/>
      <w:sz w:val="24"/>
      <w:szCs w:val="24"/>
    </w:rPr>
  </w:style>
  <w:style w:type="character" w:customStyle="1" w:styleId="extended-textshort">
    <w:name w:val="extended-text__short"/>
    <w:basedOn w:val="aff4"/>
    <w:rsid w:val="008E11A5"/>
  </w:style>
  <w:style w:type="paragraph" w:customStyle="1" w:styleId="ConsPlusTitle">
    <w:name w:val="ConsPlusTitle"/>
    <w:rsid w:val="005029F2"/>
    <w:pPr>
      <w:widowControl w:val="0"/>
      <w:autoSpaceDE w:val="0"/>
      <w:autoSpaceDN w:val="0"/>
    </w:pPr>
    <w:rPr>
      <w:rFonts w:eastAsia="Times New Roman" w:cs="Calibri"/>
      <w:b/>
      <w:sz w:val="22"/>
    </w:rPr>
  </w:style>
  <w:style w:type="character" w:customStyle="1" w:styleId="ListParagraphChar">
    <w:name w:val="List Paragraph Char"/>
    <w:aliases w:val="Абзац списка5 Char,ТЗ список Char,Абзац списка литеральный Char,FooterText Char,numbered Char,ПС - Нумерованный Char,Bullet List Char,Абзац нумерованного списка Char,ТЗОТ Текст 2 уровня. Без оглавления Char,Table-Normal Char,lp1 Cha"/>
    <w:uiPriority w:val="34"/>
    <w:qFormat/>
    <w:locked/>
    <w:rsid w:val="001E2CE6"/>
  </w:style>
  <w:style w:type="paragraph" w:customStyle="1" w:styleId="Standard">
    <w:name w:val="Standard"/>
    <w:rsid w:val="00A92B97"/>
    <w:pPr>
      <w:suppressAutoHyphens/>
      <w:autoSpaceDN w:val="0"/>
      <w:spacing w:after="200" w:line="276" w:lineRule="auto"/>
      <w:textAlignment w:val="baseline"/>
    </w:pPr>
    <w:rPr>
      <w:rFonts w:eastAsia="Times New Roman"/>
      <w:kern w:val="3"/>
      <w:sz w:val="22"/>
      <w:szCs w:val="22"/>
      <w:lang w:eastAsia="zh-CN"/>
    </w:rPr>
  </w:style>
  <w:style w:type="character" w:customStyle="1" w:styleId="wmi-callto">
    <w:name w:val="wmi-callto"/>
    <w:basedOn w:val="aff4"/>
    <w:rsid w:val="006230FB"/>
  </w:style>
  <w:style w:type="paragraph" w:customStyle="1" w:styleId="affffff6">
    <w:name w:val="Текстовый блок"/>
    <w:rsid w:val="00F24000"/>
    <w:pPr>
      <w:pBdr>
        <w:top w:val="nil"/>
        <w:left w:val="nil"/>
        <w:bottom w:val="nil"/>
        <w:right w:val="nil"/>
        <w:between w:val="nil"/>
        <w:bar w:val="nil"/>
      </w:pBdr>
      <w:spacing w:after="200" w:line="276" w:lineRule="auto"/>
    </w:pPr>
    <w:rPr>
      <w:rFonts w:eastAsia="Arial Unicode MS" w:hAnsi="Arial Unicode MS" w:cs="Arial Unicode MS"/>
      <w:color w:val="000000"/>
      <w:sz w:val="22"/>
      <w:szCs w:val="22"/>
      <w:u w:color="000000"/>
      <w:bdr w:val="nil"/>
    </w:rPr>
  </w:style>
  <w:style w:type="character" w:customStyle="1" w:styleId="affffff5">
    <w:name w:val="заголовок таблицы Знак"/>
    <w:link w:val="affffff4"/>
    <w:locked/>
    <w:rsid w:val="000A7C4B"/>
    <w:rPr>
      <w:rFonts w:eastAsia="Times New Roman"/>
      <w:b/>
      <w:color w:val="000000"/>
    </w:rPr>
  </w:style>
  <w:style w:type="paragraph" w:styleId="affffff7">
    <w:name w:val="No Spacing"/>
    <w:uiPriority w:val="1"/>
    <w:qFormat/>
    <w:rsid w:val="000A7C4B"/>
    <w:rPr>
      <w:rFonts w:asciiTheme="minorHAnsi" w:eastAsiaTheme="minorHAnsi" w:hAnsiTheme="minorHAnsi" w:cstheme="minorBidi"/>
      <w:sz w:val="22"/>
      <w:szCs w:val="22"/>
      <w:lang w:eastAsia="en-US"/>
    </w:rPr>
  </w:style>
  <w:style w:type="table" w:styleId="affffff8">
    <w:name w:val="Table Grid"/>
    <w:basedOn w:val="aff5"/>
    <w:uiPriority w:val="59"/>
    <w:rsid w:val="000C7CB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5">
    <w:name w:val="Список 21 Знак"/>
    <w:link w:val="214"/>
    <w:locked/>
    <w:rsid w:val="000C7CBA"/>
    <w:rPr>
      <w:rFonts w:ascii="Times New Roman" w:eastAsia="Times New Roman" w:hAnsi="Times New Roman"/>
      <w:sz w:val="24"/>
      <w:lang w:eastAsia="ar-SA"/>
    </w:rPr>
  </w:style>
  <w:style w:type="character" w:customStyle="1" w:styleId="2f7">
    <w:name w:val="Основной текст Знак2"/>
    <w:aliases w:val="Основной текст Знак Знак1,body text Знак,Список 1 Знак,contents Знак,Body Text Russian Знак,NoticeText-List Знак,Основной текст Знак2 Знак Знак Знак,Основной текст Знак Знак Знак Знак Знак,bt Знак,body tesx Знак,Стиль 5 Знак"/>
    <w:basedOn w:val="aff4"/>
    <w:link w:val="affb"/>
    <w:uiPriority w:val="99"/>
    <w:rsid w:val="000C7CBA"/>
    <w:rPr>
      <w:rFonts w:ascii="Times New Roman" w:eastAsia="Times New Roman" w:hAnsi="Times New Roman"/>
    </w:rPr>
  </w:style>
  <w:style w:type="paragraph" w:customStyle="1" w:styleId="Normal1">
    <w:name w:val="Normal1"/>
    <w:rsid w:val="000C7CBA"/>
    <w:pPr>
      <w:widowControl w:val="0"/>
      <w:ind w:firstLine="400"/>
      <w:jc w:val="both"/>
    </w:pPr>
    <w:rPr>
      <w:rFonts w:ascii="Times New Roman" w:hAnsi="Times New Roman"/>
      <w:sz w:val="24"/>
    </w:rPr>
  </w:style>
  <w:style w:type="paragraph" w:customStyle="1" w:styleId="affffff9">
    <w:name w:val="итоги в таблице"/>
    <w:basedOn w:val="aff3"/>
    <w:rsid w:val="000C7CBA"/>
    <w:pPr>
      <w:suppressAutoHyphens/>
      <w:spacing w:after="120"/>
      <w:jc w:val="both"/>
    </w:pPr>
    <w:rPr>
      <w:rFonts w:ascii="Calibri" w:hAnsi="Calibri"/>
      <w:b/>
      <w:color w:val="000000"/>
      <w:sz w:val="24"/>
    </w:rPr>
  </w:style>
  <w:style w:type="paragraph" w:customStyle="1" w:styleId="BodyText31">
    <w:name w:val="Body Text 31"/>
    <w:basedOn w:val="aff3"/>
    <w:rsid w:val="000C7CBA"/>
    <w:pPr>
      <w:spacing w:line="221" w:lineRule="auto"/>
      <w:ind w:right="-5"/>
      <w:jc w:val="both"/>
    </w:pPr>
    <w:rPr>
      <w:color w:val="000000"/>
    </w:rPr>
  </w:style>
  <w:style w:type="paragraph" w:customStyle="1" w:styleId="NormalWeb1">
    <w:name w:val="Normal (Web)1"/>
    <w:basedOn w:val="aff3"/>
    <w:rsid w:val="000C7CBA"/>
    <w:pPr>
      <w:spacing w:before="100" w:after="100"/>
    </w:pPr>
    <w:rPr>
      <w:rFonts w:ascii="Arial" w:hAnsi="Arial"/>
      <w:color w:val="000000"/>
      <w:sz w:val="10"/>
    </w:rPr>
  </w:style>
  <w:style w:type="paragraph" w:customStyle="1" w:styleId="1fff">
    <w:name w:val="Текст примечания1"/>
    <w:basedOn w:val="aff3"/>
    <w:rsid w:val="000C7CBA"/>
    <w:rPr>
      <w:rFonts w:ascii="Calibri" w:hAnsi="Calibri"/>
      <w:color w:val="000000"/>
    </w:rPr>
  </w:style>
  <w:style w:type="character" w:customStyle="1" w:styleId="1ff0">
    <w:name w:val="Название Знак1"/>
    <w:basedOn w:val="aff4"/>
    <w:link w:val="afffd"/>
    <w:rsid w:val="000C7CBA"/>
    <w:rPr>
      <w:rFonts w:ascii="Times New Roman" w:eastAsia="Times New Roman" w:hAnsi="Times New Roman"/>
      <w:sz w:val="28"/>
    </w:rPr>
  </w:style>
  <w:style w:type="paragraph" w:customStyle="1" w:styleId="1fff0">
    <w:name w:val="Тема примечания1"/>
    <w:basedOn w:val="1fff"/>
    <w:next w:val="1fff"/>
    <w:rsid w:val="000C7CBA"/>
    <w:rPr>
      <w:b/>
    </w:rPr>
  </w:style>
  <w:style w:type="paragraph" w:customStyle="1" w:styleId="1fff1">
    <w:name w:val="Знак Знак Знак Знак Знак Знак Знак Знак Знак Знак1"/>
    <w:basedOn w:val="aff3"/>
    <w:rsid w:val="000C7CBA"/>
    <w:pPr>
      <w:spacing w:after="160" w:line="240" w:lineRule="exact"/>
    </w:pPr>
    <w:rPr>
      <w:rFonts w:ascii="Verdana" w:hAnsi="Verdana" w:cs="Verdana"/>
      <w:color w:val="000000"/>
      <w:lang w:val="en-US"/>
    </w:rPr>
  </w:style>
  <w:style w:type="paragraph" w:customStyle="1" w:styleId="1fff2">
    <w:name w:val="Абзац списка1"/>
    <w:aliases w:val="Абзац списка5,Абзац нумерованного списка,ТЗОТ Текст 2 уровня. Без оглавления,Table-Normal,RSHB_Table-Normal"/>
    <w:basedOn w:val="aff3"/>
    <w:qFormat/>
    <w:rsid w:val="000C7CBA"/>
    <w:pPr>
      <w:ind w:left="708"/>
    </w:pPr>
    <w:rPr>
      <w:color w:val="000000"/>
    </w:rPr>
  </w:style>
  <w:style w:type="paragraph" w:customStyle="1" w:styleId="1fff3">
    <w:name w:val="Рецензия1"/>
    <w:rsid w:val="000C7CBA"/>
    <w:rPr>
      <w:rFonts w:ascii="Times New Roman" w:eastAsia="Times New Roman" w:hAnsi="Times New Roman"/>
      <w:color w:val="000000"/>
    </w:rPr>
  </w:style>
  <w:style w:type="paragraph" w:customStyle="1" w:styleId="1fff4">
    <w:name w:val="Заголовок оглавления1"/>
    <w:basedOn w:val="1f6"/>
    <w:next w:val="aff3"/>
    <w:uiPriority w:val="39"/>
    <w:qFormat/>
    <w:rsid w:val="000C7CBA"/>
    <w:pPr>
      <w:keepLines/>
      <w:tabs>
        <w:tab w:val="clear" w:pos="0"/>
      </w:tabs>
      <w:suppressAutoHyphens w:val="0"/>
      <w:spacing w:before="480" w:line="276" w:lineRule="auto"/>
      <w:jc w:val="left"/>
      <w:outlineLvl w:val="9"/>
    </w:pPr>
    <w:rPr>
      <w:rFonts w:ascii="Cambria" w:hAnsi="Cambria"/>
      <w:color w:val="365F91"/>
      <w:sz w:val="28"/>
      <w:szCs w:val="28"/>
    </w:rPr>
  </w:style>
  <w:style w:type="paragraph" w:customStyle="1" w:styleId="1fff5">
    <w:name w:val="Знак Знак Знак Знак Знак Знак Знак1"/>
    <w:basedOn w:val="aff3"/>
    <w:rsid w:val="000C7CBA"/>
    <w:pPr>
      <w:spacing w:after="160" w:line="240" w:lineRule="exact"/>
    </w:pPr>
    <w:rPr>
      <w:rFonts w:ascii="Verdana" w:hAnsi="Verdana"/>
      <w:color w:val="000000"/>
      <w:sz w:val="24"/>
      <w:szCs w:val="24"/>
      <w:lang w:val="en-US"/>
    </w:rPr>
  </w:style>
  <w:style w:type="paragraph" w:customStyle="1" w:styleId="119">
    <w:name w:val="Знак11"/>
    <w:basedOn w:val="aff3"/>
    <w:rsid w:val="000C7CBA"/>
    <w:pPr>
      <w:spacing w:after="160" w:line="240" w:lineRule="exact"/>
    </w:pPr>
    <w:rPr>
      <w:rFonts w:ascii="Verdana" w:hAnsi="Verdana" w:cs="Verdana"/>
      <w:color w:val="000000"/>
      <w:lang w:val="en-US"/>
    </w:rPr>
  </w:style>
  <w:style w:type="paragraph" w:customStyle="1" w:styleId="2110">
    <w:name w:val="Знак211"/>
    <w:basedOn w:val="aff3"/>
    <w:rsid w:val="000C7CBA"/>
    <w:pPr>
      <w:spacing w:after="160" w:line="240" w:lineRule="exact"/>
    </w:pPr>
    <w:rPr>
      <w:rFonts w:ascii="Verdana" w:hAnsi="Verdana" w:cs="Verdana"/>
      <w:color w:val="000000"/>
      <w:lang w:val="en-US"/>
    </w:rPr>
  </w:style>
  <w:style w:type="paragraph" w:customStyle="1" w:styleId="1110">
    <w:name w:val="Знак Знак Знак Знак Знак Знак Знак Знак1 Знак Знак Знак Знак Знак Знак Знак11"/>
    <w:basedOn w:val="aff3"/>
    <w:rsid w:val="000C7CBA"/>
    <w:pPr>
      <w:spacing w:after="160" w:line="240" w:lineRule="exact"/>
    </w:pPr>
    <w:rPr>
      <w:rFonts w:ascii="Verdana" w:hAnsi="Verdana" w:cs="Verdana"/>
      <w:color w:val="000000"/>
      <w:lang w:val="en-US"/>
    </w:rPr>
  </w:style>
  <w:style w:type="paragraph" w:customStyle="1" w:styleId="2ffa">
    <w:name w:val="Рецензия2"/>
    <w:rsid w:val="000C7CBA"/>
    <w:rPr>
      <w:rFonts w:ascii="Times New Roman" w:eastAsia="Times New Roman" w:hAnsi="Times New Roman"/>
      <w:color w:val="000000"/>
    </w:rPr>
  </w:style>
  <w:style w:type="paragraph" w:customStyle="1" w:styleId="1fff6">
    <w:name w:val="Название1"/>
    <w:basedOn w:val="aff3"/>
    <w:qFormat/>
    <w:rsid w:val="000C7CBA"/>
    <w:pPr>
      <w:suppressAutoHyphens/>
      <w:spacing w:before="120" w:after="120"/>
    </w:pPr>
    <w:rPr>
      <w:rFonts w:ascii="Arial" w:eastAsia="Calibri" w:hAnsi="Arial" w:cs="Tahoma"/>
      <w:i/>
      <w:color w:val="000000"/>
      <w:szCs w:val="24"/>
    </w:rPr>
  </w:style>
  <w:style w:type="paragraph" w:customStyle="1" w:styleId="affffffa">
    <w:name w:val="Пункт"/>
    <w:basedOn w:val="aff3"/>
    <w:qFormat/>
    <w:rsid w:val="000C7CBA"/>
    <w:pPr>
      <w:tabs>
        <w:tab w:val="left" w:pos="1980"/>
      </w:tabs>
      <w:ind w:left="1404" w:hanging="504"/>
      <w:jc w:val="both"/>
    </w:pPr>
    <w:rPr>
      <w:color w:val="000000"/>
      <w:sz w:val="24"/>
      <w:szCs w:val="24"/>
    </w:rPr>
  </w:style>
  <w:style w:type="paragraph" w:customStyle="1" w:styleId="3ff">
    <w:name w:val="Рецензия3"/>
    <w:rsid w:val="000C7CBA"/>
    <w:rPr>
      <w:rFonts w:ascii="Times New Roman" w:eastAsia="Times New Roman" w:hAnsi="Times New Roman"/>
      <w:color w:val="000000"/>
    </w:rPr>
  </w:style>
  <w:style w:type="character" w:customStyle="1" w:styleId="1fff7">
    <w:name w:val="Знак примечания1"/>
    <w:rsid w:val="000C7CBA"/>
    <w:rPr>
      <w:rFonts w:ascii="Calibri" w:eastAsia="Calibri" w:hAnsi="Calibri" w:cs="Times New Roman"/>
      <w:b w:val="0"/>
      <w:bCs w:val="0"/>
      <w:i w:val="0"/>
      <w:iCs w:val="0"/>
      <w:caps w:val="0"/>
      <w:smallCaps w:val="0"/>
      <w:strike w:val="0"/>
      <w:vanish w:val="0"/>
      <w:color w:val="000000"/>
      <w:spacing w:val="0"/>
      <w:w w:val="100"/>
      <w:kern w:val="0"/>
      <w:position w:val="0"/>
      <w:sz w:val="16"/>
      <w:szCs w:val="20"/>
      <w:u w:val="none"/>
      <w:shd w:val="clear" w:color="auto" w:fill="auto"/>
      <w:vertAlign w:val="baseline"/>
      <w:lang w:val="ru-RU" w:bidi="ar-SA"/>
    </w:rPr>
  </w:style>
  <w:style w:type="character" w:customStyle="1" w:styleId="Normal13pt1">
    <w:name w:val="Normal + 13 pt"/>
    <w:aliases w:val="Justified Char Char"/>
    <w:rsid w:val="000C7CBA"/>
    <w:rPr>
      <w:rFonts w:ascii="Calibri" w:eastAsia="Calibri" w:hAnsi="Calibri" w:cs="Times New Roman"/>
      <w:b w:val="0"/>
      <w:bCs w:val="0"/>
      <w:i w:val="0"/>
      <w:iCs w:val="0"/>
      <w:caps w:val="0"/>
      <w:smallCaps w:val="0"/>
      <w:strike w:val="0"/>
      <w:vanish w:val="0"/>
      <w:color w:val="333333"/>
      <w:spacing w:val="0"/>
      <w:w w:val="100"/>
      <w:kern w:val="0"/>
      <w:position w:val="0"/>
      <w:sz w:val="26"/>
      <w:szCs w:val="20"/>
      <w:u w:val="none"/>
      <w:shd w:val="clear" w:color="auto" w:fill="auto"/>
      <w:vertAlign w:val="baseline"/>
      <w:lang w:val="en-US" w:bidi="ar-SA"/>
    </w:rPr>
  </w:style>
  <w:style w:type="character" w:customStyle="1" w:styleId="11a">
    <w:name w:val="Знак1 Знак Знак1"/>
    <w:aliases w:val="Знак1 Знак Знак"/>
    <w:rsid w:val="000C7CBA"/>
    <w:rPr>
      <w:rFonts w:ascii="Calibri" w:eastAsia="Calibri" w:hAnsi="Calibri"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bidi="ar-SA"/>
    </w:rPr>
  </w:style>
  <w:style w:type="character" w:customStyle="1" w:styleId="affffffb">
    <w:name w:val="итоги в таблице Знак"/>
    <w:rsid w:val="000C7CBA"/>
    <w:rPr>
      <w:rFonts w:ascii="Calibri" w:eastAsia="Calibri" w:hAnsi="Calibri" w:cs="Times New Roman"/>
      <w:b/>
      <w:bCs w:val="0"/>
      <w:i w:val="0"/>
      <w:iCs w:val="0"/>
      <w:caps w:val="0"/>
      <w:smallCaps w:val="0"/>
      <w:strike w:val="0"/>
      <w:vanish w:val="0"/>
      <w:color w:val="000000"/>
      <w:spacing w:val="0"/>
      <w:w w:val="100"/>
      <w:kern w:val="0"/>
      <w:position w:val="0"/>
      <w:sz w:val="24"/>
      <w:szCs w:val="20"/>
      <w:u w:val="none"/>
      <w:shd w:val="clear" w:color="auto" w:fill="auto"/>
      <w:vertAlign w:val="baseline"/>
      <w:lang w:val="ru-RU" w:bidi="ar-SA"/>
    </w:rPr>
  </w:style>
  <w:style w:type="character" w:customStyle="1" w:styleId="1fff8">
    <w:name w:val="Текст примечания Знак1"/>
    <w:rsid w:val="000C7CBA"/>
    <w:rPr>
      <w:rFonts w:ascii="Calibri" w:eastAsia="Calibri" w:hAnsi="Calibri"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bidi="ar-SA"/>
    </w:rPr>
  </w:style>
  <w:style w:type="character" w:customStyle="1" w:styleId="CommentTextChar">
    <w:name w:val="Comment Text Char"/>
    <w:rsid w:val="000C7CBA"/>
    <w:rPr>
      <w:rFonts w:ascii="Calibri" w:eastAsia="Calibri" w:hAnsi="Calibri"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bidi="ar-SA"/>
    </w:rPr>
  </w:style>
  <w:style w:type="paragraph" w:styleId="affffffc">
    <w:name w:val="Note Heading"/>
    <w:basedOn w:val="aff3"/>
    <w:next w:val="aff3"/>
    <w:link w:val="affffffd"/>
    <w:uiPriority w:val="99"/>
    <w:unhideWhenUsed/>
    <w:rsid w:val="000C7CBA"/>
    <w:pPr>
      <w:spacing w:after="60"/>
      <w:jc w:val="both"/>
    </w:pPr>
    <w:rPr>
      <w:rFonts w:eastAsia="Calibri"/>
      <w:sz w:val="24"/>
      <w:szCs w:val="24"/>
      <w:lang w:eastAsia="en-US"/>
    </w:rPr>
  </w:style>
  <w:style w:type="character" w:customStyle="1" w:styleId="affffffd">
    <w:name w:val="Заголовок записки Знак"/>
    <w:basedOn w:val="aff4"/>
    <w:link w:val="affffffc"/>
    <w:uiPriority w:val="99"/>
    <w:rsid w:val="000C7CBA"/>
    <w:rPr>
      <w:rFonts w:ascii="Times New Roman" w:hAnsi="Times New Roman"/>
      <w:sz w:val="24"/>
      <w:szCs w:val="24"/>
      <w:lang w:eastAsia="en-US"/>
    </w:rPr>
  </w:style>
  <w:style w:type="character" w:customStyle="1" w:styleId="2ffb">
    <w:name w:val="Текст примечания Знак2"/>
    <w:basedOn w:val="aff4"/>
    <w:uiPriority w:val="99"/>
    <w:semiHidden/>
    <w:rsid w:val="000C7CBA"/>
    <w:rPr>
      <w:color w:val="000000"/>
    </w:rPr>
  </w:style>
  <w:style w:type="character" w:customStyle="1" w:styleId="1fff9">
    <w:name w:val="Тема примечания Знак1"/>
    <w:basedOn w:val="2ffb"/>
    <w:uiPriority w:val="99"/>
    <w:semiHidden/>
    <w:rsid w:val="000C7CBA"/>
    <w:rPr>
      <w:b/>
      <w:bCs/>
      <w:color w:val="000000"/>
    </w:rPr>
  </w:style>
  <w:style w:type="numbering" w:customStyle="1" w:styleId="2ffc">
    <w:name w:val="Нет списка2"/>
    <w:next w:val="aff6"/>
    <w:uiPriority w:val="99"/>
    <w:semiHidden/>
    <w:unhideWhenUsed/>
    <w:rsid w:val="000C7CBA"/>
  </w:style>
  <w:style w:type="paragraph" w:customStyle="1" w:styleId="2ffd">
    <w:name w:val="Название2"/>
    <w:basedOn w:val="aff3"/>
    <w:qFormat/>
    <w:rsid w:val="000C7CBA"/>
    <w:pPr>
      <w:widowControl w:val="0"/>
      <w:jc w:val="center"/>
    </w:pPr>
    <w:rPr>
      <w:color w:val="000000"/>
      <w:sz w:val="28"/>
    </w:rPr>
  </w:style>
  <w:style w:type="paragraph" w:customStyle="1" w:styleId="ConsPlusNonformat">
    <w:name w:val="ConsPlusNonformat"/>
    <w:qFormat/>
    <w:rsid w:val="000C7CBA"/>
    <w:pPr>
      <w:autoSpaceDE w:val="0"/>
      <w:autoSpaceDN w:val="0"/>
      <w:adjustRightInd w:val="0"/>
    </w:pPr>
    <w:rPr>
      <w:rFonts w:ascii="Courier New" w:eastAsia="Times New Roman" w:hAnsi="Courier New" w:cs="Courier New"/>
    </w:rPr>
  </w:style>
  <w:style w:type="table" w:customStyle="1" w:styleId="1fffa">
    <w:name w:val="Сетка таблицы1"/>
    <w:basedOn w:val="aff5"/>
    <w:next w:val="affffff8"/>
    <w:rsid w:val="000C7C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e">
    <w:name w:val="Письмо"/>
    <w:basedOn w:val="aff3"/>
    <w:rsid w:val="000C7CBA"/>
    <w:pPr>
      <w:autoSpaceDE w:val="0"/>
      <w:autoSpaceDN w:val="0"/>
      <w:spacing w:line="320" w:lineRule="exact"/>
      <w:ind w:firstLine="720"/>
      <w:jc w:val="both"/>
    </w:pPr>
    <w:rPr>
      <w:sz w:val="28"/>
      <w:szCs w:val="28"/>
    </w:rPr>
  </w:style>
  <w:style w:type="table" w:customStyle="1" w:styleId="11b">
    <w:name w:val="Сетка таблицы11"/>
    <w:basedOn w:val="aff5"/>
    <w:next w:val="affffff8"/>
    <w:uiPriority w:val="59"/>
    <w:rsid w:val="000C7CB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checker-word-highlight">
    <w:name w:val="spellchecker-word-highlight"/>
    <w:rsid w:val="000C7CBA"/>
  </w:style>
  <w:style w:type="numbering" w:customStyle="1" w:styleId="530">
    <w:name w:val="Стиль53"/>
    <w:rsid w:val="000C7CBA"/>
    <w:pPr>
      <w:numPr>
        <w:numId w:val="20"/>
      </w:numPr>
    </w:pPr>
  </w:style>
  <w:style w:type="paragraph" w:styleId="a">
    <w:name w:val="List Number"/>
    <w:basedOn w:val="aff3"/>
    <w:uiPriority w:val="99"/>
    <w:rsid w:val="000C7CBA"/>
    <w:pPr>
      <w:numPr>
        <w:numId w:val="21"/>
      </w:numPr>
      <w:autoSpaceDE w:val="0"/>
      <w:autoSpaceDN w:val="0"/>
      <w:jc w:val="both"/>
    </w:pPr>
    <w:rPr>
      <w:sz w:val="26"/>
      <w:szCs w:val="26"/>
    </w:rPr>
  </w:style>
  <w:style w:type="paragraph" w:customStyle="1" w:styleId="10">
    <w:name w:val="Пункт 1 уровня"/>
    <w:basedOn w:val="afffff0"/>
    <w:qFormat/>
    <w:rsid w:val="000C7CBA"/>
    <w:pPr>
      <w:numPr>
        <w:numId w:val="22"/>
      </w:numPr>
      <w:spacing w:before="100" w:beforeAutospacing="1" w:after="120"/>
      <w:ind w:left="0" w:firstLine="709"/>
      <w:contextualSpacing/>
      <w:jc w:val="both"/>
    </w:pPr>
    <w:rPr>
      <w:b/>
      <w:bCs/>
      <w:sz w:val="24"/>
      <w:szCs w:val="24"/>
    </w:rPr>
  </w:style>
  <w:style w:type="paragraph" w:customStyle="1" w:styleId="20">
    <w:name w:val="Пункт 2 уровня"/>
    <w:basedOn w:val="10"/>
    <w:qFormat/>
    <w:rsid w:val="000C7CBA"/>
    <w:pPr>
      <w:numPr>
        <w:ilvl w:val="1"/>
      </w:numPr>
      <w:ind w:left="0" w:firstLine="709"/>
    </w:pPr>
    <w:rPr>
      <w:rFonts w:eastAsia="Calibri"/>
      <w:i/>
    </w:rPr>
  </w:style>
  <w:style w:type="paragraph" w:customStyle="1" w:styleId="3">
    <w:name w:val="Пункт 3 уровня"/>
    <w:basedOn w:val="20"/>
    <w:qFormat/>
    <w:rsid w:val="000C7CBA"/>
    <w:pPr>
      <w:numPr>
        <w:ilvl w:val="2"/>
      </w:numPr>
      <w:ind w:left="0" w:firstLine="709"/>
      <w:contextualSpacing w:val="0"/>
    </w:pPr>
    <w:rPr>
      <w:b w:val="0"/>
    </w:rPr>
  </w:style>
  <w:style w:type="paragraph" w:customStyle="1" w:styleId="40">
    <w:name w:val="Пункт 4 уровня"/>
    <w:basedOn w:val="3"/>
    <w:qFormat/>
    <w:rsid w:val="000C7CBA"/>
    <w:pPr>
      <w:numPr>
        <w:ilvl w:val="3"/>
      </w:numPr>
      <w:ind w:left="0" w:firstLine="709"/>
    </w:pPr>
    <w:rPr>
      <w:i w:val="0"/>
    </w:rPr>
  </w:style>
  <w:style w:type="paragraph" w:customStyle="1" w:styleId="af6">
    <w:name w:val="Перечисление"/>
    <w:basedOn w:val="aff3"/>
    <w:link w:val="afffffff"/>
    <w:rsid w:val="000C7CBA"/>
    <w:pPr>
      <w:numPr>
        <w:numId w:val="23"/>
      </w:numPr>
      <w:jc w:val="both"/>
    </w:pPr>
    <w:rPr>
      <w:rFonts w:ascii="Calibri" w:hAnsi="Calibri"/>
      <w:sz w:val="24"/>
      <w:szCs w:val="24"/>
      <w:lang w:eastAsia="en-US"/>
    </w:rPr>
  </w:style>
  <w:style w:type="paragraph" w:customStyle="1" w:styleId="1f4">
    <w:name w:val="Текст 1"/>
    <w:basedOn w:val="aff3"/>
    <w:rsid w:val="000C7CBA"/>
    <w:pPr>
      <w:widowControl w:val="0"/>
      <w:numPr>
        <w:numId w:val="24"/>
      </w:numPr>
      <w:spacing w:before="240" w:after="120"/>
      <w:jc w:val="center"/>
    </w:pPr>
    <w:rPr>
      <w:b/>
      <w:kern w:val="24"/>
      <w:sz w:val="24"/>
      <w:lang w:eastAsia="en-US"/>
    </w:rPr>
  </w:style>
  <w:style w:type="paragraph" w:customStyle="1" w:styleId="1fffb">
    <w:name w:val="Заголовок 1.Глава"/>
    <w:basedOn w:val="aff3"/>
    <w:next w:val="aff3"/>
    <w:rsid w:val="000C7CBA"/>
    <w:pPr>
      <w:keepNext/>
      <w:keepLines/>
      <w:tabs>
        <w:tab w:val="left" w:pos="360"/>
      </w:tabs>
      <w:suppressAutoHyphens/>
      <w:autoSpaceDE w:val="0"/>
      <w:autoSpaceDN w:val="0"/>
      <w:spacing w:before="240" w:after="240"/>
      <w:ind w:left="284" w:hanging="284"/>
      <w:outlineLvl w:val="0"/>
    </w:pPr>
    <w:rPr>
      <w:b/>
      <w:bCs/>
      <w:kern w:val="28"/>
      <w:sz w:val="28"/>
      <w:szCs w:val="28"/>
    </w:rPr>
  </w:style>
  <w:style w:type="numbering" w:customStyle="1" w:styleId="3ff0">
    <w:name w:val="Нет списка3"/>
    <w:next w:val="aff6"/>
    <w:uiPriority w:val="99"/>
    <w:semiHidden/>
    <w:unhideWhenUsed/>
    <w:rsid w:val="000C7CBA"/>
  </w:style>
  <w:style w:type="character" w:customStyle="1" w:styleId="510">
    <w:name w:val="Заголовок 5 Знак1"/>
    <w:aliases w:val="h5 Знак,Bold/Italics Знак,(приложение) Знак"/>
    <w:basedOn w:val="aff4"/>
    <w:semiHidden/>
    <w:rsid w:val="000C7CBA"/>
    <w:rPr>
      <w:rFonts w:asciiTheme="majorHAnsi" w:eastAsiaTheme="majorEastAsia" w:hAnsiTheme="majorHAnsi" w:cstheme="majorBidi"/>
      <w:color w:val="243F60" w:themeColor="accent1" w:themeShade="7F"/>
      <w:sz w:val="24"/>
      <w:szCs w:val="24"/>
    </w:rPr>
  </w:style>
  <w:style w:type="paragraph" w:styleId="1fffc">
    <w:name w:val="index 1"/>
    <w:basedOn w:val="aff3"/>
    <w:next w:val="aff3"/>
    <w:autoRedefine/>
    <w:uiPriority w:val="99"/>
    <w:unhideWhenUsed/>
    <w:rsid w:val="000C7CBA"/>
    <w:pPr>
      <w:ind w:left="240" w:hanging="240"/>
    </w:pPr>
    <w:rPr>
      <w:rFonts w:ascii="Arial" w:hAnsi="Arial"/>
      <w:b/>
      <w:color w:val="0000FF"/>
      <w:sz w:val="32"/>
      <w:szCs w:val="24"/>
    </w:rPr>
  </w:style>
  <w:style w:type="paragraph" w:styleId="2ffe">
    <w:name w:val="index 2"/>
    <w:basedOn w:val="aff3"/>
    <w:next w:val="aff3"/>
    <w:autoRedefine/>
    <w:uiPriority w:val="99"/>
    <w:semiHidden/>
    <w:unhideWhenUsed/>
    <w:rsid w:val="000C7CBA"/>
    <w:pPr>
      <w:ind w:left="480" w:hanging="240"/>
    </w:pPr>
    <w:rPr>
      <w:rFonts w:ascii="Arial" w:hAnsi="Arial"/>
      <w:b/>
      <w:sz w:val="24"/>
      <w:szCs w:val="24"/>
    </w:rPr>
  </w:style>
  <w:style w:type="paragraph" w:styleId="3ff1">
    <w:name w:val="index 3"/>
    <w:basedOn w:val="aff3"/>
    <w:next w:val="aff3"/>
    <w:autoRedefine/>
    <w:uiPriority w:val="99"/>
    <w:semiHidden/>
    <w:unhideWhenUsed/>
    <w:rsid w:val="000C7CBA"/>
    <w:pPr>
      <w:ind w:left="720" w:hanging="240"/>
    </w:pPr>
    <w:rPr>
      <w:rFonts w:ascii="Arial" w:hAnsi="Arial"/>
      <w:sz w:val="22"/>
      <w:szCs w:val="24"/>
    </w:rPr>
  </w:style>
  <w:style w:type="paragraph" w:styleId="4f0">
    <w:name w:val="index 4"/>
    <w:basedOn w:val="aff3"/>
    <w:next w:val="aff3"/>
    <w:autoRedefine/>
    <w:uiPriority w:val="99"/>
    <w:semiHidden/>
    <w:unhideWhenUsed/>
    <w:rsid w:val="000C7CBA"/>
    <w:pPr>
      <w:ind w:left="960" w:hanging="240"/>
    </w:pPr>
    <w:rPr>
      <w:rFonts w:ascii="Arial" w:hAnsi="Arial"/>
      <w:sz w:val="24"/>
      <w:szCs w:val="24"/>
    </w:rPr>
  </w:style>
  <w:style w:type="paragraph" w:styleId="5d">
    <w:name w:val="index 5"/>
    <w:basedOn w:val="aff3"/>
    <w:next w:val="aff3"/>
    <w:autoRedefine/>
    <w:uiPriority w:val="99"/>
    <w:semiHidden/>
    <w:unhideWhenUsed/>
    <w:rsid w:val="000C7CBA"/>
    <w:pPr>
      <w:ind w:left="1200" w:hanging="240"/>
    </w:pPr>
    <w:rPr>
      <w:sz w:val="24"/>
      <w:szCs w:val="24"/>
    </w:rPr>
  </w:style>
  <w:style w:type="paragraph" w:styleId="afffffff0">
    <w:name w:val="Normal Indent"/>
    <w:basedOn w:val="aff3"/>
    <w:uiPriority w:val="99"/>
    <w:unhideWhenUsed/>
    <w:rsid w:val="000C7CBA"/>
    <w:pPr>
      <w:spacing w:before="120" w:after="240" w:line="240" w:lineRule="atLeast"/>
      <w:ind w:firstLine="709"/>
      <w:jc w:val="both"/>
    </w:pPr>
    <w:rPr>
      <w:sz w:val="28"/>
      <w:szCs w:val="28"/>
      <w:lang w:eastAsia="en-US"/>
    </w:rPr>
  </w:style>
  <w:style w:type="character" w:customStyle="1" w:styleId="1fffd">
    <w:name w:val="Нижний колонтитул Знак1"/>
    <w:aliases w:val="Fusszeile Знак1"/>
    <w:basedOn w:val="aff4"/>
    <w:semiHidden/>
    <w:rsid w:val="000C7CBA"/>
    <w:rPr>
      <w:rFonts w:ascii="Times New Roman" w:eastAsia="Times New Roman" w:hAnsi="Times New Roman" w:cs="Times New Roman"/>
      <w:sz w:val="24"/>
      <w:szCs w:val="24"/>
      <w:lang w:eastAsia="ru-RU"/>
    </w:rPr>
  </w:style>
  <w:style w:type="paragraph" w:styleId="afffffff1">
    <w:name w:val="caption"/>
    <w:aliases w:val="Название объекта Знак1,Название объекта Знак Знак,Название объекта Знак2 Знак Знак,Название объекта Знак Знак1 Знак Знак,Название объекта Знак1 Знак Знак Знак Знак,Название объекта Знак Знак Знак Знак Знак Знак"/>
    <w:basedOn w:val="aff3"/>
    <w:next w:val="aff3"/>
    <w:link w:val="afffffff2"/>
    <w:uiPriority w:val="99"/>
    <w:unhideWhenUsed/>
    <w:qFormat/>
    <w:rsid w:val="000C7CBA"/>
    <w:pPr>
      <w:overflowPunct w:val="0"/>
      <w:autoSpaceDE w:val="0"/>
      <w:autoSpaceDN w:val="0"/>
      <w:adjustRightInd w:val="0"/>
      <w:spacing w:before="120" w:after="360"/>
      <w:jc w:val="both"/>
    </w:pPr>
    <w:rPr>
      <w:rFonts w:ascii="Arial" w:hAnsi="Arial"/>
      <w:b/>
      <w:i/>
      <w:kern w:val="20"/>
      <w:lang w:eastAsia="en-US"/>
    </w:rPr>
  </w:style>
  <w:style w:type="paragraph" w:styleId="2fff">
    <w:name w:val="List Bullet 2"/>
    <w:basedOn w:val="aff3"/>
    <w:uiPriority w:val="99"/>
    <w:unhideWhenUsed/>
    <w:rsid w:val="000C7CBA"/>
    <w:pPr>
      <w:tabs>
        <w:tab w:val="num" w:pos="720"/>
      </w:tabs>
      <w:spacing w:before="60" w:after="120"/>
      <w:ind w:left="720" w:hanging="360"/>
      <w:jc w:val="both"/>
    </w:pPr>
    <w:rPr>
      <w:rFonts w:ascii="Arial" w:hAnsi="Arial"/>
      <w:kern w:val="20"/>
      <w:sz w:val="22"/>
      <w:szCs w:val="22"/>
      <w:lang w:eastAsia="en-US"/>
    </w:rPr>
  </w:style>
  <w:style w:type="paragraph" w:styleId="3ff2">
    <w:name w:val="List Number 3"/>
    <w:basedOn w:val="a"/>
    <w:uiPriority w:val="99"/>
    <w:semiHidden/>
    <w:unhideWhenUsed/>
    <w:rsid w:val="000C7CBA"/>
    <w:pPr>
      <w:keepNext/>
      <w:numPr>
        <w:numId w:val="0"/>
      </w:numPr>
      <w:tabs>
        <w:tab w:val="num" w:pos="2138"/>
      </w:tabs>
      <w:autoSpaceDE/>
      <w:autoSpaceDN/>
      <w:spacing w:after="120"/>
      <w:ind w:left="1758" w:hanging="340"/>
    </w:pPr>
    <w:rPr>
      <w:rFonts w:ascii="Arial" w:hAnsi="Arial"/>
      <w:kern w:val="20"/>
      <w:sz w:val="24"/>
      <w:szCs w:val="20"/>
    </w:rPr>
  </w:style>
  <w:style w:type="character" w:customStyle="1" w:styleId="1fffe">
    <w:name w:val="Основной текст с отступом Знак1"/>
    <w:aliases w:val="Основной текст без отступа Знак,Нумерованный список !! Знак,Основной текст 1 Знак,Надин стиль Знак"/>
    <w:basedOn w:val="aff4"/>
    <w:semiHidden/>
    <w:rsid w:val="000C7CBA"/>
    <w:rPr>
      <w:rFonts w:ascii="Times New Roman" w:eastAsia="Times New Roman" w:hAnsi="Times New Roman" w:cs="Times New Roman"/>
      <w:sz w:val="24"/>
      <w:szCs w:val="24"/>
      <w:lang w:eastAsia="ru-RU"/>
    </w:rPr>
  </w:style>
  <w:style w:type="paragraph" w:customStyle="1" w:styleId="CoverAuthor">
    <w:name w:val="Cover Author"/>
    <w:basedOn w:val="aff3"/>
    <w:rsid w:val="000C7CBA"/>
    <w:pPr>
      <w:spacing w:line="240" w:lineRule="atLeast"/>
    </w:pPr>
    <w:rPr>
      <w:rFonts w:ascii="Arial" w:hAnsi="Arial" w:cs="Arial"/>
      <w:spacing w:val="-5"/>
      <w:sz w:val="28"/>
      <w:szCs w:val="28"/>
      <w:lang w:eastAsia="en-US"/>
    </w:rPr>
  </w:style>
  <w:style w:type="paragraph" w:customStyle="1" w:styleId="ArtUH">
    <w:name w:val="ArtUH"/>
    <w:rsid w:val="000C7CBA"/>
    <w:pPr>
      <w:framePr w:w="9360" w:hSpace="187" w:vSpace="187" w:wrap="around" w:hAnchor="margin" w:xAlign="center" w:yAlign="top"/>
      <w:spacing w:after="120"/>
    </w:pPr>
    <w:rPr>
      <w:rFonts w:ascii="Arial" w:eastAsia="Times New Roman" w:hAnsi="Arial"/>
      <w:i/>
      <w:sz w:val="22"/>
      <w:lang w:val="en-GB" w:eastAsia="en-US"/>
    </w:rPr>
  </w:style>
  <w:style w:type="paragraph" w:customStyle="1" w:styleId="ArtLH">
    <w:name w:val="ArtLH"/>
    <w:basedOn w:val="ArtUH"/>
    <w:rsid w:val="000C7CBA"/>
    <w:pPr>
      <w:framePr w:wrap="around" w:yAlign="bottom"/>
    </w:pPr>
  </w:style>
  <w:style w:type="paragraph" w:customStyle="1" w:styleId="ArtUL">
    <w:name w:val="ArtUL"/>
    <w:basedOn w:val="ArtUH"/>
    <w:rsid w:val="000C7CBA"/>
    <w:pPr>
      <w:framePr w:w="3240" w:wrap="around" w:vAnchor="text" w:hAnchor="page" w:x="721" w:y="1"/>
    </w:pPr>
    <w:rPr>
      <w:rFonts w:ascii="Times" w:hAnsi="Times"/>
      <w:sz w:val="24"/>
    </w:rPr>
  </w:style>
  <w:style w:type="paragraph" w:customStyle="1" w:styleId="ArtUR">
    <w:name w:val="ArtUR"/>
    <w:basedOn w:val="ArtUL"/>
    <w:rsid w:val="000C7CBA"/>
    <w:pPr>
      <w:framePr w:w="10800" w:hSpace="72" w:vSpace="101" w:wrap="notBeside" w:y="145"/>
      <w:jc w:val="center"/>
    </w:pPr>
    <w:rPr>
      <w:sz w:val="20"/>
    </w:rPr>
  </w:style>
  <w:style w:type="paragraph" w:customStyle="1" w:styleId="ArtLL">
    <w:name w:val="ArtLL"/>
    <w:basedOn w:val="ArtUL"/>
    <w:rsid w:val="000C7CBA"/>
    <w:pPr>
      <w:framePr w:wrap="around" w:yAlign="bottom"/>
    </w:pPr>
  </w:style>
  <w:style w:type="paragraph" w:customStyle="1" w:styleId="ArtLR">
    <w:name w:val="ArtLR"/>
    <w:basedOn w:val="ArtLL"/>
    <w:rsid w:val="000C7CBA"/>
    <w:pPr>
      <w:framePr w:wrap="around" w:xAlign="right"/>
    </w:pPr>
  </w:style>
  <w:style w:type="paragraph" w:customStyle="1" w:styleId="Bulletlevel1">
    <w:name w:val="Bullet level 1"/>
    <w:basedOn w:val="aff3"/>
    <w:rsid w:val="000C7CBA"/>
    <w:pPr>
      <w:numPr>
        <w:numId w:val="25"/>
      </w:numPr>
      <w:tabs>
        <w:tab w:val="num" w:pos="426"/>
      </w:tabs>
      <w:spacing w:before="80" w:after="80"/>
      <w:ind w:left="426" w:hanging="284"/>
      <w:jc w:val="both"/>
    </w:pPr>
    <w:rPr>
      <w:rFonts w:ascii="Arial" w:hAnsi="Arial"/>
      <w:kern w:val="20"/>
      <w:sz w:val="22"/>
      <w:szCs w:val="22"/>
      <w:lang w:eastAsia="en-US"/>
    </w:rPr>
  </w:style>
  <w:style w:type="paragraph" w:customStyle="1" w:styleId="Bulletlevel2">
    <w:name w:val="Bullet level 2"/>
    <w:basedOn w:val="Bulletlevel1"/>
    <w:rsid w:val="000C7CBA"/>
    <w:pPr>
      <w:numPr>
        <w:numId w:val="26"/>
      </w:numPr>
      <w:tabs>
        <w:tab w:val="num" w:pos="709"/>
        <w:tab w:val="num" w:pos="1512"/>
      </w:tabs>
      <w:ind w:left="709" w:hanging="283"/>
    </w:pPr>
    <w:rPr>
      <w:sz w:val="20"/>
    </w:rPr>
  </w:style>
  <w:style w:type="paragraph" w:customStyle="1" w:styleId="Bulletlevel3">
    <w:name w:val="Bullet level 3"/>
    <w:basedOn w:val="Bulletlevel2"/>
    <w:rsid w:val="000C7CBA"/>
    <w:pPr>
      <w:numPr>
        <w:numId w:val="0"/>
      </w:numPr>
      <w:tabs>
        <w:tab w:val="clear" w:pos="1512"/>
        <w:tab w:val="num" w:pos="1440"/>
      </w:tabs>
    </w:pPr>
  </w:style>
  <w:style w:type="paragraph" w:customStyle="1" w:styleId="NormalIndented">
    <w:name w:val="Normal Indented"/>
    <w:basedOn w:val="aff3"/>
    <w:rsid w:val="000C7CBA"/>
    <w:pPr>
      <w:spacing w:before="80" w:after="200"/>
      <w:ind w:left="450"/>
      <w:jc w:val="both"/>
    </w:pPr>
    <w:rPr>
      <w:rFonts w:ascii="Arial" w:hAnsi="Arial"/>
      <w:kern w:val="20"/>
      <w:sz w:val="22"/>
      <w:szCs w:val="22"/>
      <w:lang w:eastAsia="en-US"/>
    </w:rPr>
  </w:style>
  <w:style w:type="paragraph" w:customStyle="1" w:styleId="TableBody">
    <w:name w:val="Table Body"/>
    <w:basedOn w:val="aff3"/>
    <w:rsid w:val="000C7CBA"/>
    <w:pPr>
      <w:spacing w:before="40" w:after="40"/>
      <w:jc w:val="both"/>
    </w:pPr>
    <w:rPr>
      <w:rFonts w:ascii="Arial" w:hAnsi="Arial"/>
      <w:kern w:val="20"/>
      <w:szCs w:val="22"/>
      <w:lang w:eastAsia="en-US"/>
    </w:rPr>
  </w:style>
  <w:style w:type="paragraph" w:customStyle="1" w:styleId="TableHeader">
    <w:name w:val="Table Header"/>
    <w:basedOn w:val="aff9"/>
    <w:rsid w:val="000C7CBA"/>
    <w:pPr>
      <w:tabs>
        <w:tab w:val="clear" w:pos="4536"/>
        <w:tab w:val="clear" w:pos="9072"/>
      </w:tabs>
      <w:spacing w:before="40" w:after="40"/>
      <w:jc w:val="center"/>
    </w:pPr>
    <w:rPr>
      <w:rFonts w:ascii="Arial" w:hAnsi="Arial"/>
      <w:b/>
      <w:bCs/>
      <w:color w:val="FFFFFF"/>
      <w:kern w:val="20"/>
      <w:sz w:val="22"/>
      <w:szCs w:val="22"/>
      <w:lang w:eastAsia="en-US"/>
    </w:rPr>
  </w:style>
  <w:style w:type="paragraph" w:customStyle="1" w:styleId="TableBullet">
    <w:name w:val="Table Bullet"/>
    <w:basedOn w:val="Bulletlevel3"/>
    <w:rsid w:val="000C7CBA"/>
  </w:style>
  <w:style w:type="paragraph" w:customStyle="1" w:styleId="callout">
    <w:name w:val="callout"/>
    <w:basedOn w:val="aff3"/>
    <w:rsid w:val="000C7CBA"/>
    <w:pPr>
      <w:spacing w:before="60" w:after="120"/>
      <w:jc w:val="both"/>
    </w:pPr>
    <w:rPr>
      <w:b/>
      <w:bCs/>
      <w:i/>
      <w:iCs/>
      <w:kern w:val="20"/>
      <w:sz w:val="28"/>
      <w:szCs w:val="22"/>
      <w:lang w:eastAsia="en-US"/>
    </w:rPr>
  </w:style>
  <w:style w:type="paragraph" w:customStyle="1" w:styleId="Numberedbullet">
    <w:name w:val="Numbered bullet"/>
    <w:basedOn w:val="aff3"/>
    <w:rsid w:val="000C7CBA"/>
    <w:pPr>
      <w:tabs>
        <w:tab w:val="num" w:pos="450"/>
      </w:tabs>
      <w:spacing w:before="60" w:after="120"/>
      <w:ind w:left="450" w:hanging="360"/>
      <w:jc w:val="both"/>
    </w:pPr>
    <w:rPr>
      <w:rFonts w:ascii="Arial" w:hAnsi="Arial"/>
      <w:kern w:val="20"/>
      <w:sz w:val="22"/>
      <w:szCs w:val="22"/>
      <w:lang w:eastAsia="en-US"/>
    </w:rPr>
  </w:style>
  <w:style w:type="paragraph" w:customStyle="1" w:styleId="Legal">
    <w:name w:val="Legal"/>
    <w:basedOn w:val="aff3"/>
    <w:rsid w:val="000C7CBA"/>
    <w:pPr>
      <w:spacing w:before="60" w:after="120"/>
      <w:ind w:left="3600"/>
      <w:jc w:val="both"/>
    </w:pPr>
    <w:rPr>
      <w:rFonts w:ascii="Arial" w:hAnsi="Arial"/>
      <w:kern w:val="20"/>
      <w:sz w:val="14"/>
      <w:szCs w:val="22"/>
      <w:lang w:eastAsia="en-US"/>
    </w:rPr>
  </w:style>
  <w:style w:type="paragraph" w:customStyle="1" w:styleId="DefaultText">
    <w:name w:val="Default Text"/>
    <w:basedOn w:val="aff3"/>
    <w:rsid w:val="000C7CBA"/>
    <w:pPr>
      <w:jc w:val="both"/>
    </w:pPr>
    <w:rPr>
      <w:noProof/>
      <w:kern w:val="20"/>
      <w:lang w:eastAsia="zh-CN"/>
    </w:rPr>
  </w:style>
  <w:style w:type="paragraph" w:customStyle="1" w:styleId="Bullet">
    <w:name w:val="Bullet"/>
    <w:basedOn w:val="aff3"/>
    <w:rsid w:val="000C7CBA"/>
    <w:pPr>
      <w:overflowPunct w:val="0"/>
      <w:autoSpaceDE w:val="0"/>
      <w:autoSpaceDN w:val="0"/>
      <w:adjustRightInd w:val="0"/>
      <w:spacing w:after="120"/>
      <w:jc w:val="both"/>
    </w:pPr>
    <w:rPr>
      <w:rFonts w:ascii="Arial" w:hAnsi="Arial"/>
      <w:kern w:val="20"/>
      <w:lang w:eastAsia="en-US"/>
    </w:rPr>
  </w:style>
  <w:style w:type="paragraph" w:customStyle="1" w:styleId="Listcyansquare">
    <w:name w:val="List cyan square"/>
    <w:basedOn w:val="aff3"/>
    <w:rsid w:val="000C7CBA"/>
    <w:pPr>
      <w:tabs>
        <w:tab w:val="num" w:pos="720"/>
      </w:tabs>
      <w:spacing w:before="60" w:after="120"/>
      <w:ind w:left="720" w:hanging="360"/>
      <w:jc w:val="both"/>
    </w:pPr>
    <w:rPr>
      <w:rFonts w:ascii="Arial" w:hAnsi="Arial"/>
      <w:kern w:val="20"/>
      <w:sz w:val="22"/>
      <w:szCs w:val="22"/>
      <w:lang w:eastAsia="en-US"/>
    </w:rPr>
  </w:style>
  <w:style w:type="paragraph" w:customStyle="1" w:styleId="BATabelleZiele">
    <w:name w:val="BA Tabelle Ziele"/>
    <w:basedOn w:val="aff3"/>
    <w:rsid w:val="000C7CBA"/>
    <w:pPr>
      <w:tabs>
        <w:tab w:val="num" w:pos="337"/>
      </w:tabs>
      <w:spacing w:before="60" w:after="60"/>
      <w:ind w:left="337" w:hanging="360"/>
      <w:jc w:val="both"/>
    </w:pPr>
    <w:rPr>
      <w:rFonts w:ascii="Arial" w:hAnsi="Arial" w:cs="Arial"/>
      <w:kern w:val="20"/>
      <w:sz w:val="22"/>
      <w:szCs w:val="22"/>
      <w:lang w:val="de-DE" w:eastAsia="en-US"/>
    </w:rPr>
  </w:style>
  <w:style w:type="paragraph" w:customStyle="1" w:styleId="StyleBodyText2After6pt">
    <w:name w:val="Style Body Text 2 + After:  6 pt"/>
    <w:basedOn w:val="2f9"/>
    <w:rsid w:val="000C7CBA"/>
    <w:pPr>
      <w:widowControl/>
      <w:autoSpaceDE/>
      <w:autoSpaceDN/>
      <w:adjustRightInd/>
      <w:spacing w:before="60" w:after="120"/>
      <w:jc w:val="left"/>
    </w:pPr>
    <w:rPr>
      <w:rFonts w:ascii="Arial" w:hAnsi="Arial"/>
      <w:i w:val="0"/>
      <w:color w:val="000000"/>
      <w:kern w:val="20"/>
      <w:sz w:val="36"/>
      <w:lang w:val="ru-RU" w:eastAsia="en-US"/>
    </w:rPr>
  </w:style>
  <w:style w:type="paragraph" w:customStyle="1" w:styleId="Normalbold">
    <w:name w:val="Normal bold"/>
    <w:basedOn w:val="aff3"/>
    <w:rsid w:val="000C7CBA"/>
    <w:pPr>
      <w:spacing w:before="60" w:after="120"/>
      <w:jc w:val="both"/>
    </w:pPr>
    <w:rPr>
      <w:rFonts w:ascii="Arial" w:hAnsi="Arial"/>
      <w:b/>
      <w:kern w:val="20"/>
      <w:sz w:val="22"/>
      <w:szCs w:val="22"/>
      <w:lang w:eastAsia="en-US"/>
    </w:rPr>
  </w:style>
  <w:style w:type="paragraph" w:customStyle="1" w:styleId="Formtitle">
    <w:name w:val="Form title"/>
    <w:basedOn w:val="aff3"/>
    <w:rsid w:val="000C7CBA"/>
    <w:pPr>
      <w:pageBreakBefore/>
      <w:pBdr>
        <w:bottom w:val="single" w:sz="12" w:space="3" w:color="auto"/>
      </w:pBdr>
      <w:spacing w:before="240" w:after="120"/>
      <w:jc w:val="both"/>
    </w:pPr>
    <w:rPr>
      <w:rFonts w:ascii="Arial" w:hAnsi="Arial"/>
      <w:b/>
      <w:caps/>
      <w:color w:val="333333"/>
      <w:kern w:val="20"/>
      <w:sz w:val="32"/>
      <w:szCs w:val="32"/>
      <w:lang w:eastAsia="en-US"/>
    </w:rPr>
  </w:style>
  <w:style w:type="paragraph" w:customStyle="1" w:styleId="Normalunderlined">
    <w:name w:val="Normal underlined"/>
    <w:basedOn w:val="aff3"/>
    <w:rsid w:val="000C7CBA"/>
    <w:pPr>
      <w:spacing w:before="60" w:after="120"/>
      <w:jc w:val="both"/>
    </w:pPr>
    <w:rPr>
      <w:rFonts w:ascii="Arial" w:hAnsi="Arial"/>
      <w:kern w:val="20"/>
      <w:sz w:val="22"/>
      <w:szCs w:val="22"/>
      <w:u w:val="single"/>
      <w:lang w:val="sq-AL" w:eastAsia="en-US"/>
    </w:rPr>
  </w:style>
  <w:style w:type="paragraph" w:customStyle="1" w:styleId="Listcyansquarelevel2">
    <w:name w:val="List cyan square level 2"/>
    <w:basedOn w:val="aff3"/>
    <w:rsid w:val="000C7CBA"/>
    <w:pPr>
      <w:tabs>
        <w:tab w:val="num" w:pos="1191"/>
      </w:tabs>
      <w:spacing w:before="60" w:after="120"/>
      <w:ind w:left="1191" w:hanging="284"/>
      <w:jc w:val="both"/>
    </w:pPr>
    <w:rPr>
      <w:rFonts w:ascii="Arial" w:hAnsi="Arial"/>
      <w:sz w:val="22"/>
      <w:lang w:eastAsia="en-US"/>
    </w:rPr>
  </w:style>
  <w:style w:type="paragraph" w:customStyle="1" w:styleId="Normalboldunderlined">
    <w:name w:val="Normal bold underlined"/>
    <w:basedOn w:val="aff3"/>
    <w:rsid w:val="000C7CBA"/>
    <w:pPr>
      <w:spacing w:before="60" w:after="120"/>
      <w:jc w:val="both"/>
    </w:pPr>
    <w:rPr>
      <w:rFonts w:ascii="Arial" w:hAnsi="Arial"/>
      <w:b/>
      <w:kern w:val="20"/>
      <w:sz w:val="22"/>
      <w:szCs w:val="22"/>
      <w:u w:val="single"/>
      <w:lang w:eastAsia="en-US"/>
    </w:rPr>
  </w:style>
  <w:style w:type="paragraph" w:customStyle="1" w:styleId="BodyTextKeep">
    <w:name w:val="Body Text Keep"/>
    <w:basedOn w:val="aff3"/>
    <w:rsid w:val="000C7CBA"/>
    <w:pPr>
      <w:keepNext/>
      <w:tabs>
        <w:tab w:val="left" w:pos="3345"/>
      </w:tabs>
      <w:spacing w:after="120" w:line="240" w:lineRule="atLeast"/>
    </w:pPr>
    <w:rPr>
      <w:rFonts w:ascii="Arial" w:hAnsi="Arial"/>
      <w:sz w:val="24"/>
    </w:rPr>
  </w:style>
  <w:style w:type="paragraph" w:customStyle="1" w:styleId="RamkaTXT10">
    <w:name w:val="RamkaTXT(10)"/>
    <w:basedOn w:val="aff3"/>
    <w:rsid w:val="000C7CBA"/>
    <w:pPr>
      <w:keepNext/>
      <w:spacing w:line="360" w:lineRule="auto"/>
    </w:pPr>
    <w:rPr>
      <w:rFonts w:ascii="Arial" w:hAnsi="Arial"/>
    </w:rPr>
  </w:style>
  <w:style w:type="paragraph" w:customStyle="1" w:styleId="Referenceslist">
    <w:name w:val="References list"/>
    <w:basedOn w:val="aff3"/>
    <w:rsid w:val="000C7CBA"/>
    <w:pPr>
      <w:tabs>
        <w:tab w:val="num" w:pos="720"/>
      </w:tabs>
      <w:spacing w:after="240" w:line="240" w:lineRule="atLeast"/>
      <w:ind w:left="720" w:hanging="363"/>
      <w:jc w:val="both"/>
    </w:pPr>
    <w:rPr>
      <w:rFonts w:ascii="Arial" w:hAnsi="Arial"/>
      <w:kern w:val="20"/>
      <w:sz w:val="22"/>
      <w:szCs w:val="22"/>
      <w:lang w:eastAsia="en-US"/>
    </w:rPr>
  </w:style>
  <w:style w:type="paragraph" w:customStyle="1" w:styleId="Tablenumbering1">
    <w:name w:val="Table numbering 1"/>
    <w:basedOn w:val="aff3"/>
    <w:rsid w:val="000C7CBA"/>
    <w:pPr>
      <w:tabs>
        <w:tab w:val="num" w:pos="340"/>
      </w:tabs>
      <w:spacing w:after="240" w:line="240" w:lineRule="atLeast"/>
      <w:ind w:left="227" w:hanging="57"/>
    </w:pPr>
    <w:rPr>
      <w:rFonts w:ascii="Arial" w:hAnsi="Arial"/>
      <w:b/>
      <w:kern w:val="20"/>
      <w:sz w:val="22"/>
      <w:szCs w:val="22"/>
      <w:lang w:eastAsia="en-US"/>
    </w:rPr>
  </w:style>
  <w:style w:type="paragraph" w:customStyle="1" w:styleId="Tablenumbering2">
    <w:name w:val="Table numbering 2"/>
    <w:basedOn w:val="aff3"/>
    <w:next w:val="aff3"/>
    <w:rsid w:val="000C7CBA"/>
    <w:pPr>
      <w:tabs>
        <w:tab w:val="num" w:pos="54"/>
      </w:tabs>
      <w:spacing w:before="60" w:after="120"/>
      <w:ind w:left="54" w:firstLine="116"/>
    </w:pPr>
    <w:rPr>
      <w:rFonts w:ascii="Arial" w:hAnsi="Arial"/>
      <w:kern w:val="20"/>
      <w:sz w:val="22"/>
      <w:szCs w:val="22"/>
      <w:lang w:eastAsia="en-US"/>
    </w:rPr>
  </w:style>
  <w:style w:type="paragraph" w:customStyle="1" w:styleId="StyleListcyansquarelevel2Kernat14pt">
    <w:name w:val="Style List cyan square level 2 + Kern at 14 pt"/>
    <w:basedOn w:val="Listcyansquarelevel2"/>
    <w:rsid w:val="000C7CBA"/>
    <w:rPr>
      <w:kern w:val="28"/>
    </w:rPr>
  </w:style>
  <w:style w:type="paragraph" w:customStyle="1" w:styleId="TOCheader">
    <w:name w:val="TOC header"/>
    <w:basedOn w:val="Normalbold"/>
    <w:rsid w:val="000C7CBA"/>
    <w:pPr>
      <w:spacing w:before="360" w:after="480"/>
    </w:pPr>
    <w:rPr>
      <w:color w:val="000080"/>
      <w:sz w:val="28"/>
    </w:rPr>
  </w:style>
  <w:style w:type="paragraph" w:customStyle="1" w:styleId="ListLast">
    <w:name w:val="List Last"/>
    <w:basedOn w:val="affff1"/>
    <w:next w:val="aff3"/>
    <w:rsid w:val="000C7CBA"/>
    <w:pPr>
      <w:keepNext/>
      <w:tabs>
        <w:tab w:val="clear" w:pos="360"/>
        <w:tab w:val="left" w:pos="720"/>
      </w:tabs>
      <w:overflowPunct w:val="0"/>
      <w:autoSpaceDE w:val="0"/>
      <w:autoSpaceDN w:val="0"/>
      <w:adjustRightInd w:val="0"/>
      <w:ind w:left="720" w:hanging="432"/>
    </w:pPr>
    <w:rPr>
      <w:rFonts w:ascii="Arial" w:hAnsi="Arial"/>
      <w:b/>
    </w:rPr>
  </w:style>
  <w:style w:type="paragraph" w:customStyle="1" w:styleId="TableCell">
    <w:name w:val="Table Cell"/>
    <w:basedOn w:val="aff3"/>
    <w:rsid w:val="000C7CBA"/>
    <w:pPr>
      <w:spacing w:after="1"/>
      <w:ind w:left="6" w:firstLine="6"/>
    </w:pPr>
    <w:rPr>
      <w:rFonts w:ascii="Arial" w:hAnsi="Arial"/>
      <w:sz w:val="24"/>
      <w:szCs w:val="24"/>
    </w:rPr>
  </w:style>
  <w:style w:type="paragraph" w:customStyle="1" w:styleId="TableCaption">
    <w:name w:val="Table Caption"/>
    <w:basedOn w:val="aff3"/>
    <w:next w:val="aff3"/>
    <w:rsid w:val="000C7CBA"/>
    <w:pPr>
      <w:keepNext/>
      <w:spacing w:before="360" w:after="120"/>
    </w:pPr>
    <w:rPr>
      <w:rFonts w:ascii="Arial" w:hAnsi="Arial"/>
      <w:b/>
      <w:i/>
      <w:sz w:val="22"/>
      <w:szCs w:val="24"/>
    </w:rPr>
  </w:style>
  <w:style w:type="paragraph" w:customStyle="1" w:styleId="IBM">
    <w:name w:val="IBM"/>
    <w:basedOn w:val="aff3"/>
    <w:rsid w:val="000C7CBA"/>
    <w:pPr>
      <w:tabs>
        <w:tab w:val="num" w:pos="1080"/>
      </w:tabs>
      <w:spacing w:before="60" w:after="120"/>
      <w:ind w:left="1080" w:hanging="360"/>
    </w:pPr>
    <w:rPr>
      <w:rFonts w:ascii="Arial" w:hAnsi="Arial"/>
      <w:sz w:val="22"/>
      <w:szCs w:val="24"/>
      <w:lang w:eastAsia="en-US"/>
    </w:rPr>
  </w:style>
  <w:style w:type="paragraph" w:customStyle="1" w:styleId="Tablecyannumbering">
    <w:name w:val="Table cyan numbering"/>
    <w:basedOn w:val="aff3"/>
    <w:next w:val="aff3"/>
    <w:rsid w:val="000C7CBA"/>
    <w:pPr>
      <w:tabs>
        <w:tab w:val="num" w:pos="284"/>
      </w:tabs>
      <w:spacing w:before="60" w:after="120"/>
      <w:ind w:left="284" w:hanging="284"/>
      <w:jc w:val="both"/>
    </w:pPr>
    <w:rPr>
      <w:rFonts w:ascii="Arial" w:hAnsi="Arial"/>
      <w:kern w:val="20"/>
      <w:sz w:val="22"/>
      <w:szCs w:val="22"/>
      <w:lang w:val="en-GB" w:eastAsia="en-US"/>
    </w:rPr>
  </w:style>
  <w:style w:type="paragraph" w:customStyle="1" w:styleId="Normalbolditalic">
    <w:name w:val="Normal bold italic"/>
    <w:basedOn w:val="aff3"/>
    <w:next w:val="aff3"/>
    <w:rsid w:val="000C7CBA"/>
    <w:pPr>
      <w:spacing w:before="60" w:after="120"/>
      <w:jc w:val="both"/>
    </w:pPr>
    <w:rPr>
      <w:rFonts w:ascii="Arial" w:hAnsi="Arial"/>
      <w:b/>
      <w:i/>
      <w:kern w:val="20"/>
      <w:sz w:val="22"/>
      <w:szCs w:val="22"/>
      <w:lang w:eastAsia="en-US"/>
    </w:rPr>
  </w:style>
  <w:style w:type="paragraph" w:customStyle="1" w:styleId="Normalunderlineditalic">
    <w:name w:val="Normal underlined italic"/>
    <w:basedOn w:val="aff3"/>
    <w:next w:val="aff3"/>
    <w:rsid w:val="000C7CBA"/>
    <w:pPr>
      <w:spacing w:before="60" w:after="120"/>
      <w:jc w:val="both"/>
    </w:pPr>
    <w:rPr>
      <w:rFonts w:ascii="Arial" w:hAnsi="Arial"/>
      <w:i/>
      <w:kern w:val="20"/>
      <w:sz w:val="22"/>
      <w:szCs w:val="22"/>
      <w:u w:val="single"/>
      <w:lang w:eastAsia="en-US"/>
    </w:rPr>
  </w:style>
  <w:style w:type="paragraph" w:customStyle="1" w:styleId="TableTitle">
    <w:name w:val="TableTitle"/>
    <w:basedOn w:val="aff3"/>
    <w:rsid w:val="000C7CBA"/>
    <w:pPr>
      <w:keepNext/>
      <w:keepLines/>
      <w:shd w:val="pct20" w:color="auto" w:fill="auto"/>
      <w:ind w:left="-113" w:right="-113"/>
      <w:jc w:val="center"/>
    </w:pPr>
    <w:rPr>
      <w:b/>
      <w:spacing w:val="-5"/>
      <w:sz w:val="24"/>
    </w:rPr>
  </w:style>
  <w:style w:type="paragraph" w:customStyle="1" w:styleId="Activitieslist">
    <w:name w:val="Activities list"/>
    <w:basedOn w:val="aff3"/>
    <w:next w:val="aff3"/>
    <w:rsid w:val="000C7CBA"/>
    <w:pPr>
      <w:tabs>
        <w:tab w:val="num" w:pos="1191"/>
      </w:tabs>
      <w:spacing w:before="60" w:after="120"/>
      <w:ind w:left="1191" w:hanging="1191"/>
      <w:jc w:val="both"/>
    </w:pPr>
    <w:rPr>
      <w:rFonts w:ascii="Arial" w:hAnsi="Arial"/>
      <w:b/>
      <w:kern w:val="20"/>
      <w:sz w:val="22"/>
      <w:szCs w:val="22"/>
      <w:lang w:eastAsia="en-US"/>
    </w:rPr>
  </w:style>
  <w:style w:type="paragraph" w:customStyle="1" w:styleId="Tablecaption0">
    <w:name w:val="Table caption"/>
    <w:basedOn w:val="afffffff1"/>
    <w:rsid w:val="000C7CBA"/>
  </w:style>
  <w:style w:type="paragraph" w:customStyle="1" w:styleId="Listcomments">
    <w:name w:val="List comments"/>
    <w:basedOn w:val="Bulletlevel2"/>
    <w:rsid w:val="000C7CBA"/>
    <w:pPr>
      <w:numPr>
        <w:numId w:val="0"/>
      </w:numPr>
      <w:tabs>
        <w:tab w:val="left" w:pos="851"/>
        <w:tab w:val="num" w:pos="1440"/>
      </w:tabs>
      <w:spacing w:before="0" w:after="0"/>
      <w:ind w:left="964"/>
    </w:pPr>
    <w:rPr>
      <w:lang w:val="en-GB"/>
    </w:rPr>
  </w:style>
  <w:style w:type="paragraph" w:customStyle="1" w:styleId="Listcyansquarelevel3">
    <w:name w:val="List cyan square level 3"/>
    <w:basedOn w:val="aff3"/>
    <w:rsid w:val="000C7CBA"/>
    <w:pPr>
      <w:tabs>
        <w:tab w:val="num" w:pos="1701"/>
      </w:tabs>
      <w:spacing w:before="80" w:after="80"/>
      <w:ind w:left="1701" w:hanging="397"/>
      <w:jc w:val="both"/>
    </w:pPr>
    <w:rPr>
      <w:rFonts w:ascii="Arial" w:hAnsi="Arial"/>
      <w:kern w:val="20"/>
      <w:sz w:val="22"/>
      <w:szCs w:val="22"/>
      <w:lang w:eastAsia="en-US"/>
    </w:rPr>
  </w:style>
  <w:style w:type="paragraph" w:customStyle="1" w:styleId="Listcyantext">
    <w:name w:val="List cyan text"/>
    <w:basedOn w:val="aff3"/>
    <w:rsid w:val="000C7CBA"/>
    <w:pPr>
      <w:spacing w:before="60" w:after="120"/>
      <w:ind w:left="720"/>
      <w:jc w:val="both"/>
    </w:pPr>
    <w:rPr>
      <w:rFonts w:ascii="Arial" w:hAnsi="Arial"/>
      <w:kern w:val="20"/>
      <w:sz w:val="22"/>
      <w:szCs w:val="22"/>
      <w:lang w:eastAsia="en-US"/>
    </w:rPr>
  </w:style>
  <w:style w:type="paragraph" w:customStyle="1" w:styleId="Listcyansquarebold">
    <w:name w:val="List cyan square bold"/>
    <w:basedOn w:val="aff3"/>
    <w:rsid w:val="000C7CBA"/>
    <w:pPr>
      <w:tabs>
        <w:tab w:val="num" w:pos="720"/>
      </w:tabs>
      <w:spacing w:before="60" w:after="120"/>
      <w:ind w:left="720" w:hanging="363"/>
      <w:jc w:val="both"/>
    </w:pPr>
    <w:rPr>
      <w:rFonts w:ascii="Arial" w:hAnsi="Arial"/>
      <w:b/>
      <w:kern w:val="20"/>
      <w:sz w:val="22"/>
      <w:szCs w:val="22"/>
      <w:lang w:val="en-GB" w:eastAsia="en-US"/>
    </w:rPr>
  </w:style>
  <w:style w:type="paragraph" w:customStyle="1" w:styleId="CoverSubtitle">
    <w:name w:val="Cover Subtitle"/>
    <w:basedOn w:val="aff3"/>
    <w:next w:val="aff3"/>
    <w:rsid w:val="000C7CBA"/>
    <w:pPr>
      <w:keepNext/>
      <w:keepLines/>
      <w:pBdr>
        <w:top w:val="single" w:sz="6" w:space="24" w:color="auto"/>
      </w:pBdr>
      <w:tabs>
        <w:tab w:val="left" w:pos="2835"/>
      </w:tabs>
      <w:suppressAutoHyphens/>
      <w:spacing w:line="480" w:lineRule="atLeast"/>
      <w:ind w:left="11"/>
    </w:pPr>
    <w:rPr>
      <w:rFonts w:ascii="Arial" w:hAnsi="Arial"/>
      <w:b/>
      <w:spacing w:val="-30"/>
      <w:kern w:val="28"/>
      <w:sz w:val="48"/>
      <w:lang w:eastAsia="en-US"/>
    </w:rPr>
  </w:style>
  <w:style w:type="paragraph" w:customStyle="1" w:styleId="afffffff3">
    <w:name w:val="Приложение#"/>
    <w:basedOn w:val="Formtitle"/>
    <w:rsid w:val="000C7CBA"/>
    <w:pPr>
      <w:pBdr>
        <w:bottom w:val="single" w:sz="12" w:space="1" w:color="auto"/>
      </w:pBdr>
      <w:jc w:val="left"/>
    </w:pPr>
  </w:style>
  <w:style w:type="paragraph" w:customStyle="1" w:styleId="Formsubtitle">
    <w:name w:val="Form subtitle"/>
    <w:basedOn w:val="Formtitle"/>
    <w:rsid w:val="000C7CBA"/>
    <w:pPr>
      <w:jc w:val="left"/>
    </w:pPr>
    <w:rPr>
      <w:sz w:val="28"/>
      <w:lang w:val="en-GB"/>
    </w:rPr>
  </w:style>
  <w:style w:type="paragraph" w:customStyle="1" w:styleId="ListcyansquareCharCharChar">
    <w:name w:val="List cyan square Char Char Char"/>
    <w:basedOn w:val="aff3"/>
    <w:rsid w:val="000C7CBA"/>
    <w:pPr>
      <w:tabs>
        <w:tab w:val="num" w:pos="720"/>
      </w:tabs>
      <w:spacing w:before="60" w:after="120"/>
      <w:ind w:left="720" w:hanging="360"/>
      <w:jc w:val="both"/>
    </w:pPr>
    <w:rPr>
      <w:rFonts w:ascii="Arial" w:hAnsi="Arial"/>
      <w:kern w:val="20"/>
      <w:sz w:val="22"/>
      <w:szCs w:val="22"/>
      <w:lang w:eastAsia="en-US"/>
    </w:rPr>
  </w:style>
  <w:style w:type="paragraph" w:customStyle="1" w:styleId="IBMCharChar">
    <w:name w:val="IBM Char Char"/>
    <w:basedOn w:val="aff3"/>
    <w:rsid w:val="000C7CBA"/>
    <w:pPr>
      <w:tabs>
        <w:tab w:val="num" w:pos="1080"/>
      </w:tabs>
      <w:spacing w:before="60" w:after="120"/>
      <w:ind w:left="1080" w:hanging="360"/>
    </w:pPr>
    <w:rPr>
      <w:rFonts w:ascii="Arial" w:hAnsi="Arial"/>
      <w:sz w:val="22"/>
      <w:szCs w:val="24"/>
      <w:lang w:eastAsia="en-US"/>
    </w:rPr>
  </w:style>
  <w:style w:type="paragraph" w:customStyle="1" w:styleId="p1CharChar">
    <w:name w:val="p1 Char Char"/>
    <w:basedOn w:val="aff3"/>
    <w:rsid w:val="000C7CBA"/>
    <w:pPr>
      <w:overflowPunct w:val="0"/>
      <w:autoSpaceDE w:val="0"/>
      <w:autoSpaceDN w:val="0"/>
      <w:adjustRightInd w:val="0"/>
      <w:spacing w:after="120"/>
      <w:ind w:left="720"/>
      <w:jc w:val="both"/>
    </w:pPr>
    <w:rPr>
      <w:rFonts w:ascii="Arial" w:hAnsi="Arial"/>
      <w:kern w:val="20"/>
      <w:sz w:val="22"/>
      <w:szCs w:val="24"/>
      <w:lang w:val="en-GB" w:eastAsia="en-US"/>
    </w:rPr>
  </w:style>
  <w:style w:type="paragraph" w:customStyle="1" w:styleId="NormalunderlineditalicCharChar">
    <w:name w:val="Normal underlined italic Char Char"/>
    <w:basedOn w:val="aff3"/>
    <w:next w:val="aff3"/>
    <w:rsid w:val="000C7CBA"/>
    <w:pPr>
      <w:spacing w:before="60" w:after="120"/>
      <w:jc w:val="both"/>
    </w:pPr>
    <w:rPr>
      <w:rFonts w:ascii="Arial" w:hAnsi="Arial"/>
      <w:i/>
      <w:kern w:val="20"/>
      <w:sz w:val="22"/>
      <w:szCs w:val="22"/>
      <w:u w:val="single"/>
      <w:lang w:eastAsia="en-US"/>
    </w:rPr>
  </w:style>
  <w:style w:type="paragraph" w:customStyle="1" w:styleId="Listcyansquarelevel2Char">
    <w:name w:val="List cyan square level 2 Char"/>
    <w:basedOn w:val="aff3"/>
    <w:rsid w:val="000C7CBA"/>
    <w:pPr>
      <w:tabs>
        <w:tab w:val="num" w:pos="1191"/>
      </w:tabs>
      <w:spacing w:before="60" w:after="120"/>
      <w:ind w:left="1191" w:hanging="284"/>
      <w:jc w:val="both"/>
    </w:pPr>
    <w:rPr>
      <w:rFonts w:ascii="Arial" w:hAnsi="Arial"/>
      <w:sz w:val="22"/>
      <w:lang w:eastAsia="en-US"/>
    </w:rPr>
  </w:style>
  <w:style w:type="paragraph" w:customStyle="1" w:styleId="afffffff4">
    <w:name w:val="Простой"/>
    <w:basedOn w:val="aff3"/>
    <w:rsid w:val="000C7CBA"/>
    <w:rPr>
      <w:rFonts w:ascii="Arial" w:hAnsi="Arial" w:cs="Arial"/>
      <w:spacing w:val="-5"/>
      <w:lang w:eastAsia="en-US"/>
    </w:rPr>
  </w:style>
  <w:style w:type="paragraph" w:customStyle="1" w:styleId="CoverAddress">
    <w:name w:val="Cover Address"/>
    <w:basedOn w:val="aff3"/>
    <w:rsid w:val="000C7CBA"/>
    <w:pPr>
      <w:spacing w:line="240" w:lineRule="atLeast"/>
    </w:pPr>
    <w:rPr>
      <w:rFonts w:ascii="Arial" w:hAnsi="Arial" w:cs="Arial"/>
      <w:spacing w:val="-5"/>
      <w:lang w:eastAsia="en-US"/>
    </w:rPr>
  </w:style>
  <w:style w:type="paragraph" w:customStyle="1" w:styleId="SectionHeading">
    <w:name w:val="Section Heading"/>
    <w:basedOn w:val="1f6"/>
    <w:rsid w:val="000C7CBA"/>
    <w:pPr>
      <w:keepLines/>
      <w:pageBreakBefore/>
      <w:tabs>
        <w:tab w:val="clear" w:pos="0"/>
        <w:tab w:val="num" w:pos="709"/>
      </w:tabs>
      <w:spacing w:before="220" w:after="60" w:line="320" w:lineRule="atLeast"/>
      <w:ind w:left="709" w:hanging="709"/>
      <w:jc w:val="left"/>
      <w:outlineLvl w:val="9"/>
    </w:pPr>
    <w:rPr>
      <w:rFonts w:ascii="Arial" w:hAnsi="Arial" w:cs="Arial"/>
      <w:bCs/>
      <w:kern w:val="20"/>
      <w:sz w:val="40"/>
      <w:szCs w:val="40"/>
      <w:lang w:eastAsia="en-US"/>
    </w:rPr>
  </w:style>
  <w:style w:type="paragraph" w:customStyle="1" w:styleId="Style6">
    <w:name w:val="Style 6"/>
    <w:basedOn w:val="BodyTextKeep"/>
    <w:rsid w:val="000C7CBA"/>
    <w:pPr>
      <w:spacing w:before="120" w:line="240" w:lineRule="auto"/>
      <w:ind w:firstLine="709"/>
      <w:jc w:val="both"/>
    </w:pPr>
    <w:rPr>
      <w:rFonts w:ascii="Times New Roman" w:hAnsi="Times New Roman" w:cs="Arial"/>
      <w:sz w:val="28"/>
      <w:szCs w:val="28"/>
      <w:lang w:eastAsia="en-US"/>
    </w:rPr>
  </w:style>
  <w:style w:type="paragraph" w:customStyle="1" w:styleId="StyleFormtitleLeft">
    <w:name w:val="Style Form title + Left"/>
    <w:basedOn w:val="Formtitle"/>
    <w:rsid w:val="000C7CBA"/>
    <w:pPr>
      <w:jc w:val="left"/>
    </w:pPr>
    <w:rPr>
      <w:bCs/>
      <w:szCs w:val="20"/>
    </w:rPr>
  </w:style>
  <w:style w:type="paragraph" w:customStyle="1" w:styleId="CoverTitle">
    <w:name w:val="Cover Title"/>
    <w:basedOn w:val="aff3"/>
    <w:next w:val="CoverSubtitle"/>
    <w:rsid w:val="000C7CBA"/>
    <w:pPr>
      <w:keepNext/>
      <w:keepLines/>
      <w:pBdr>
        <w:top w:val="single" w:sz="48" w:space="31" w:color="auto"/>
      </w:pBdr>
      <w:tabs>
        <w:tab w:val="left" w:pos="2835"/>
      </w:tabs>
      <w:suppressAutoHyphens/>
      <w:spacing w:before="240" w:after="500" w:line="640" w:lineRule="exact"/>
      <w:ind w:left="11" w:hanging="11"/>
    </w:pPr>
    <w:rPr>
      <w:rFonts w:ascii="Arial" w:hAnsi="Arial" w:cs="Arial"/>
      <w:b/>
      <w:bCs/>
      <w:spacing w:val="-20"/>
      <w:kern w:val="28"/>
      <w:sz w:val="64"/>
      <w:szCs w:val="64"/>
      <w:lang w:eastAsia="en-US"/>
    </w:rPr>
  </w:style>
  <w:style w:type="paragraph" w:customStyle="1" w:styleId="StyleCoverTitle">
    <w:name w:val="Style Cover Title"/>
    <w:basedOn w:val="CoverTitle"/>
    <w:rsid w:val="000C7CBA"/>
    <w:pPr>
      <w:spacing w:before="0" w:after="240" w:line="240" w:lineRule="auto"/>
      <w:jc w:val="right"/>
    </w:pPr>
    <w:rPr>
      <w:rFonts w:cs="Times New Roman"/>
      <w:color w:val="000080"/>
      <w:spacing w:val="0"/>
      <w:sz w:val="40"/>
      <w:szCs w:val="20"/>
    </w:rPr>
  </w:style>
  <w:style w:type="paragraph" w:customStyle="1" w:styleId="StyleStyleCoverTitleLeft-19cmFirstline19cm">
    <w:name w:val="Style Style Cover Title + Left:  -19 cm First line:  19 cm"/>
    <w:basedOn w:val="StyleCoverTitle"/>
    <w:rsid w:val="000C7CBA"/>
    <w:pPr>
      <w:pBdr>
        <w:top w:val="none" w:sz="0" w:space="0" w:color="auto"/>
      </w:pBdr>
      <w:ind w:left="-1080" w:firstLine="1080"/>
    </w:pPr>
  </w:style>
  <w:style w:type="paragraph" w:customStyle="1" w:styleId="CoverSubtytle">
    <w:name w:val="Cover Subtytle"/>
    <w:basedOn w:val="aff3"/>
    <w:rsid w:val="000C7CBA"/>
    <w:pPr>
      <w:spacing w:before="60" w:after="120"/>
      <w:jc w:val="right"/>
    </w:pPr>
    <w:rPr>
      <w:rFonts w:ascii="Arial" w:hAnsi="Arial"/>
      <w:b/>
      <w:color w:val="333333"/>
      <w:kern w:val="20"/>
      <w:sz w:val="32"/>
      <w:lang w:eastAsia="en-US"/>
    </w:rPr>
  </w:style>
  <w:style w:type="paragraph" w:customStyle="1" w:styleId="StyleStyleCoverTitleLeft-415cm">
    <w:name w:val="Style Style Cover Title + Left:  -415 cm"/>
    <w:basedOn w:val="StyleCoverTitle"/>
    <w:rsid w:val="000C7CBA"/>
    <w:pPr>
      <w:ind w:left="-2340"/>
    </w:pPr>
  </w:style>
  <w:style w:type="paragraph" w:customStyle="1" w:styleId="Simple">
    <w:name w:val="Simple"/>
    <w:basedOn w:val="aff3"/>
    <w:rsid w:val="000C7CBA"/>
    <w:pPr>
      <w:jc w:val="both"/>
    </w:pPr>
    <w:rPr>
      <w:rFonts w:ascii="Arial" w:hAnsi="Arial" w:cs="Arial"/>
      <w:spacing w:val="-5"/>
      <w:lang w:eastAsia="en-US"/>
    </w:rPr>
  </w:style>
  <w:style w:type="paragraph" w:customStyle="1" w:styleId="Style7">
    <w:name w:val="Style 7"/>
    <w:basedOn w:val="Simple"/>
    <w:rsid w:val="000C7CBA"/>
    <w:rPr>
      <w:rFonts w:ascii="Times New Roman" w:hAnsi="Times New Roman" w:cs="Times New Roman"/>
      <w:spacing w:val="0"/>
      <w:sz w:val="28"/>
    </w:rPr>
  </w:style>
  <w:style w:type="paragraph" w:customStyle="1" w:styleId="Style9">
    <w:name w:val="Style 9"/>
    <w:basedOn w:val="aff3"/>
    <w:rsid w:val="000C7CBA"/>
    <w:pPr>
      <w:keepLines/>
      <w:spacing w:before="60" w:after="60"/>
    </w:pPr>
    <w:rPr>
      <w:sz w:val="28"/>
      <w:szCs w:val="28"/>
      <w:lang w:eastAsia="en-US"/>
    </w:rPr>
  </w:style>
  <w:style w:type="paragraph" w:customStyle="1" w:styleId="Style8">
    <w:name w:val="Style 8"/>
    <w:basedOn w:val="Simple"/>
    <w:rsid w:val="000C7CBA"/>
    <w:pPr>
      <w:spacing w:before="120" w:after="120" w:line="240" w:lineRule="atLeast"/>
      <w:jc w:val="center"/>
    </w:pPr>
    <w:rPr>
      <w:rFonts w:ascii="Times New Roman" w:hAnsi="Times New Roman" w:cs="Times New Roman"/>
      <w:b/>
      <w:bCs/>
      <w:spacing w:val="0"/>
      <w:sz w:val="28"/>
    </w:rPr>
  </w:style>
  <w:style w:type="paragraph" w:customStyle="1" w:styleId="Head">
    <w:name w:val="Head"/>
    <w:rsid w:val="000C7CBA"/>
    <w:pPr>
      <w:spacing w:after="120"/>
      <w:ind w:left="794" w:right="567"/>
    </w:pPr>
    <w:rPr>
      <w:rFonts w:ascii="Times New Roman" w:eastAsia="Times New Roman" w:hAnsi="Times New Roman"/>
      <w:b/>
      <w:bCs/>
      <w:lang w:val="de-DE"/>
    </w:rPr>
  </w:style>
  <w:style w:type="paragraph" w:customStyle="1" w:styleId="Style2">
    <w:name w:val="Style2"/>
    <w:basedOn w:val="2fff"/>
    <w:rsid w:val="000C7CBA"/>
    <w:pPr>
      <w:tabs>
        <w:tab w:val="clear" w:pos="720"/>
        <w:tab w:val="num" w:pos="1068"/>
        <w:tab w:val="left" w:pos="3345"/>
      </w:tabs>
      <w:spacing w:before="0" w:line="240" w:lineRule="atLeast"/>
      <w:ind w:left="1068"/>
    </w:pPr>
    <w:rPr>
      <w:rFonts w:ascii="Times New Roman" w:hAnsi="Times New Roman"/>
      <w:kern w:val="0"/>
      <w:sz w:val="28"/>
      <w:szCs w:val="20"/>
    </w:rPr>
  </w:style>
  <w:style w:type="paragraph" w:customStyle="1" w:styleId="1ffff">
    <w:name w:val="Текст выноски1"/>
    <w:basedOn w:val="aff3"/>
    <w:semiHidden/>
    <w:rsid w:val="000C7CBA"/>
    <w:pPr>
      <w:spacing w:before="60" w:after="120"/>
      <w:jc w:val="both"/>
    </w:pPr>
    <w:rPr>
      <w:rFonts w:ascii="Tahoma" w:hAnsi="Tahoma" w:cs="Tahoma"/>
      <w:kern w:val="20"/>
      <w:sz w:val="16"/>
      <w:szCs w:val="16"/>
      <w:lang w:eastAsia="en-US"/>
    </w:rPr>
  </w:style>
  <w:style w:type="paragraph" w:customStyle="1" w:styleId="Style5">
    <w:name w:val="Style 5"/>
    <w:basedOn w:val="aff3"/>
    <w:rsid w:val="000C7CBA"/>
    <w:pPr>
      <w:jc w:val="center"/>
    </w:pPr>
    <w:rPr>
      <w:b/>
      <w:bCs/>
      <w:sz w:val="28"/>
    </w:rPr>
  </w:style>
  <w:style w:type="paragraph" w:customStyle="1" w:styleId="Style10">
    <w:name w:val="Style 10"/>
    <w:basedOn w:val="aff7"/>
    <w:rsid w:val="000C7CBA"/>
    <w:pPr>
      <w:spacing w:before="60" w:after="60"/>
      <w:ind w:firstLine="0"/>
    </w:pPr>
    <w:rPr>
      <w:rFonts w:eastAsiaTheme="minorHAnsi" w:cs="Arial"/>
      <w:spacing w:val="0"/>
      <w:sz w:val="28"/>
    </w:rPr>
  </w:style>
  <w:style w:type="paragraph" w:customStyle="1" w:styleId="NormalTable0">
    <w:name w:val="Normal Table0"/>
    <w:basedOn w:val="afffffff4"/>
    <w:rsid w:val="000C7CBA"/>
    <w:pPr>
      <w:keepLines/>
      <w:spacing w:before="120"/>
    </w:pPr>
  </w:style>
  <w:style w:type="paragraph" w:customStyle="1" w:styleId="TOCBase">
    <w:name w:val="TOC Base"/>
    <w:basedOn w:val="aff3"/>
    <w:rsid w:val="000C7CBA"/>
    <w:pPr>
      <w:tabs>
        <w:tab w:val="right" w:leader="dot" w:pos="6480"/>
      </w:tabs>
      <w:spacing w:after="240" w:line="240" w:lineRule="atLeast"/>
      <w:jc w:val="both"/>
    </w:pPr>
    <w:rPr>
      <w:rFonts w:ascii="Arial" w:hAnsi="Arial" w:cs="Arial"/>
      <w:spacing w:val="-5"/>
      <w:lang w:eastAsia="en-US"/>
    </w:rPr>
  </w:style>
  <w:style w:type="paragraph" w:customStyle="1" w:styleId="ListAnothBullet2">
    <w:name w:val="List Anoth.Bullet 2"/>
    <w:basedOn w:val="2fff"/>
    <w:rsid w:val="000C7CBA"/>
    <w:pPr>
      <w:tabs>
        <w:tab w:val="clear" w:pos="720"/>
      </w:tabs>
      <w:spacing w:before="80" w:after="80"/>
      <w:ind w:left="0" w:firstLine="0"/>
      <w:jc w:val="left"/>
    </w:pPr>
    <w:rPr>
      <w:rFonts w:ascii="Times New Roman" w:hAnsi="Times New Roman"/>
      <w:kern w:val="0"/>
      <w:sz w:val="20"/>
      <w:szCs w:val="20"/>
      <w:lang w:eastAsia="ru-RU"/>
    </w:rPr>
  </w:style>
  <w:style w:type="paragraph" w:customStyle="1" w:styleId="ChapterSubtitle">
    <w:name w:val="Chapter Subtitle"/>
    <w:basedOn w:val="afffffb"/>
    <w:next w:val="1f6"/>
    <w:rsid w:val="000C7CBA"/>
    <w:pPr>
      <w:keepNext/>
      <w:keepLines/>
      <w:pBdr>
        <w:top w:val="single" w:sz="6" w:space="16" w:color="auto"/>
      </w:pBdr>
      <w:spacing w:before="60" w:after="120" w:line="340" w:lineRule="atLeast"/>
      <w:ind w:left="0"/>
    </w:pPr>
    <w:rPr>
      <w:rFonts w:ascii="Arial" w:hAnsi="Arial" w:cs="Arial"/>
      <w:i/>
      <w:iCs/>
      <w:spacing w:val="-16"/>
      <w:kern w:val="28"/>
      <w:lang w:eastAsia="en-US"/>
    </w:rPr>
  </w:style>
  <w:style w:type="paragraph" w:customStyle="1" w:styleId="TitleCover">
    <w:name w:val="Title Cover"/>
    <w:basedOn w:val="aff3"/>
    <w:next w:val="aff3"/>
    <w:rsid w:val="000C7CBA"/>
    <w:pPr>
      <w:keepNext/>
      <w:pBdr>
        <w:bottom w:val="single" w:sz="18" w:space="20" w:color="auto"/>
      </w:pBdr>
      <w:spacing w:before="480" w:after="240" w:line="560" w:lineRule="exact"/>
      <w:jc w:val="center"/>
    </w:pPr>
    <w:rPr>
      <w:rFonts w:ascii="Arial" w:hAnsi="Arial"/>
      <w:b/>
      <w:color w:val="000080"/>
      <w:sz w:val="56"/>
      <w:lang w:eastAsia="en-US"/>
    </w:rPr>
  </w:style>
  <w:style w:type="paragraph" w:customStyle="1" w:styleId="SimpleBold">
    <w:name w:val="Simple Bold"/>
    <w:basedOn w:val="Simple"/>
    <w:next w:val="Simple"/>
    <w:autoRedefine/>
    <w:uiPriority w:val="99"/>
    <w:rsid w:val="000C7CBA"/>
    <w:pPr>
      <w:ind w:left="-57" w:right="-57"/>
    </w:pPr>
    <w:rPr>
      <w:rFonts w:cs="Times New Roman"/>
      <w:b/>
      <w:spacing w:val="0"/>
    </w:rPr>
  </w:style>
  <w:style w:type="paragraph" w:customStyle="1" w:styleId="afc">
    <w:name w:val="Список с треугольничками"/>
    <w:basedOn w:val="aff3"/>
    <w:rsid w:val="000C7CBA"/>
    <w:pPr>
      <w:numPr>
        <w:numId w:val="27"/>
      </w:numPr>
    </w:pPr>
    <w:rPr>
      <w:sz w:val="24"/>
      <w:szCs w:val="24"/>
    </w:rPr>
  </w:style>
  <w:style w:type="paragraph" w:customStyle="1" w:styleId="ListNumberFirst">
    <w:name w:val="List Number First"/>
    <w:basedOn w:val="a"/>
    <w:next w:val="a"/>
    <w:rsid w:val="000C7CBA"/>
    <w:pPr>
      <w:numPr>
        <w:numId w:val="28"/>
      </w:numPr>
      <w:tabs>
        <w:tab w:val="left" w:pos="3345"/>
      </w:tabs>
      <w:autoSpaceDE/>
      <w:autoSpaceDN/>
      <w:spacing w:after="240" w:line="240" w:lineRule="atLeast"/>
    </w:pPr>
    <w:rPr>
      <w:rFonts w:ascii="Arial" w:hAnsi="Arial"/>
      <w:spacing w:val="-5"/>
      <w:sz w:val="20"/>
      <w:szCs w:val="20"/>
      <w:lang w:eastAsia="en-US"/>
    </w:rPr>
  </w:style>
  <w:style w:type="paragraph" w:customStyle="1" w:styleId="-">
    <w:name w:val="НумСписок-Предложение"/>
    <w:basedOn w:val="aff3"/>
    <w:rsid w:val="000C7CBA"/>
    <w:pPr>
      <w:tabs>
        <w:tab w:val="num" w:pos="1152"/>
      </w:tabs>
      <w:ind w:left="1152" w:hanging="432"/>
    </w:pPr>
    <w:rPr>
      <w:sz w:val="24"/>
      <w:szCs w:val="24"/>
    </w:rPr>
  </w:style>
  <w:style w:type="paragraph" w:customStyle="1" w:styleId="afffffff5">
    <w:name w:val="Заголовок нумерованный"/>
    <w:basedOn w:val="1f6"/>
    <w:rsid w:val="000C7CBA"/>
    <w:pPr>
      <w:tabs>
        <w:tab w:val="clear" w:pos="0"/>
      </w:tabs>
      <w:suppressAutoHyphens w:val="0"/>
      <w:spacing w:before="240" w:after="60"/>
      <w:jc w:val="left"/>
    </w:pPr>
    <w:rPr>
      <w:rFonts w:ascii="Arial" w:hAnsi="Arial" w:cs="Arial"/>
      <w:bCs/>
      <w:i/>
      <w:kern w:val="32"/>
      <w:sz w:val="32"/>
      <w:szCs w:val="32"/>
    </w:rPr>
  </w:style>
  <w:style w:type="paragraph" w:customStyle="1" w:styleId="ListParagraph1">
    <w:name w:val="List Paragraph1"/>
    <w:basedOn w:val="aff3"/>
    <w:rsid w:val="000C7CBA"/>
    <w:pPr>
      <w:spacing w:after="200" w:line="276" w:lineRule="auto"/>
      <w:ind w:left="720"/>
      <w:contextualSpacing/>
    </w:pPr>
    <w:rPr>
      <w:rFonts w:ascii="Calibri" w:hAnsi="Calibri"/>
      <w:sz w:val="22"/>
      <w:szCs w:val="22"/>
      <w:lang w:eastAsia="en-US"/>
    </w:rPr>
  </w:style>
  <w:style w:type="paragraph" w:customStyle="1" w:styleId="CharCharCharChar0">
    <w:name w:val="Char Char Char Char"/>
    <w:basedOn w:val="aff3"/>
    <w:next w:val="aff3"/>
    <w:semiHidden/>
    <w:rsid w:val="000C7CBA"/>
    <w:pPr>
      <w:spacing w:after="160" w:line="240" w:lineRule="exact"/>
    </w:pPr>
    <w:rPr>
      <w:rFonts w:ascii="Arial" w:hAnsi="Arial" w:cs="Arial"/>
      <w:lang w:val="en-US" w:eastAsia="en-US"/>
    </w:rPr>
  </w:style>
  <w:style w:type="paragraph" w:customStyle="1" w:styleId="OL1text">
    <w:name w:val="OL1 text"/>
    <w:basedOn w:val="aff3"/>
    <w:rsid w:val="000C7CBA"/>
    <w:pPr>
      <w:widowControl w:val="0"/>
      <w:autoSpaceDE w:val="0"/>
      <w:autoSpaceDN w:val="0"/>
      <w:adjustRightInd w:val="0"/>
      <w:spacing w:before="100" w:after="40"/>
      <w:ind w:left="380"/>
      <w:jc w:val="both"/>
    </w:pPr>
    <w:rPr>
      <w:rFonts w:ascii="Arial" w:hAnsi="Arial" w:cs="Arial"/>
      <w:sz w:val="18"/>
      <w:szCs w:val="18"/>
      <w:lang w:val="en-US" w:eastAsia="en-US"/>
    </w:rPr>
  </w:style>
  <w:style w:type="paragraph" w:customStyle="1" w:styleId="HeadingA">
    <w:name w:val="Heading A"/>
    <w:basedOn w:val="aff3"/>
    <w:rsid w:val="000C7CBA"/>
    <w:pPr>
      <w:keepLines/>
      <w:pageBreakBefore/>
      <w:pBdr>
        <w:top w:val="single" w:sz="36" w:space="4" w:color="auto"/>
      </w:pBdr>
      <w:autoSpaceDE w:val="0"/>
      <w:autoSpaceDN w:val="0"/>
      <w:adjustRightInd w:val="0"/>
      <w:spacing w:before="141" w:after="113"/>
      <w:jc w:val="both"/>
    </w:pPr>
    <w:rPr>
      <w:rFonts w:ascii="Arial" w:eastAsia="SimSun" w:hAnsi="Arial" w:cs="Arial"/>
      <w:b/>
      <w:bCs/>
      <w:sz w:val="36"/>
      <w:szCs w:val="36"/>
      <w:lang w:val="de-DE" w:eastAsia="zh-CN"/>
    </w:rPr>
  </w:style>
  <w:style w:type="paragraph" w:customStyle="1" w:styleId="HeadingB">
    <w:name w:val="Heading B"/>
    <w:basedOn w:val="aff3"/>
    <w:rsid w:val="000C7CBA"/>
    <w:pPr>
      <w:keepLines/>
      <w:pBdr>
        <w:top w:val="single" w:sz="6" w:space="4" w:color="auto"/>
      </w:pBdr>
      <w:autoSpaceDE w:val="0"/>
      <w:autoSpaceDN w:val="0"/>
      <w:adjustRightInd w:val="0"/>
      <w:spacing w:before="425" w:after="113"/>
      <w:jc w:val="both"/>
    </w:pPr>
    <w:rPr>
      <w:rFonts w:ascii="Arial" w:eastAsia="SimSun" w:hAnsi="Arial" w:cs="Arial"/>
      <w:b/>
      <w:bCs/>
      <w:sz w:val="28"/>
      <w:szCs w:val="28"/>
      <w:lang w:val="de-DE" w:eastAsia="zh-CN"/>
    </w:rPr>
  </w:style>
  <w:style w:type="character" w:customStyle="1" w:styleId="TextChar">
    <w:name w:val="Text Char"/>
    <w:link w:val="Text"/>
    <w:locked/>
    <w:rsid w:val="000C7CBA"/>
    <w:rPr>
      <w:rFonts w:ascii="Arial" w:hAnsi="Arial" w:cs="Arial"/>
      <w:lang w:val="fr-FR" w:eastAsia="fr-FR"/>
    </w:rPr>
  </w:style>
  <w:style w:type="paragraph" w:customStyle="1" w:styleId="Text">
    <w:name w:val="Text"/>
    <w:basedOn w:val="aff3"/>
    <w:link w:val="TextChar"/>
    <w:rsid w:val="000C7CBA"/>
    <w:pPr>
      <w:keepLines/>
      <w:widowControl w:val="0"/>
      <w:autoSpaceDE w:val="0"/>
      <w:autoSpaceDN w:val="0"/>
      <w:adjustRightInd w:val="0"/>
      <w:spacing w:after="110"/>
      <w:ind w:left="567"/>
      <w:jc w:val="both"/>
    </w:pPr>
    <w:rPr>
      <w:rFonts w:ascii="Arial" w:eastAsia="Calibri" w:hAnsi="Arial" w:cs="Arial"/>
      <w:lang w:val="fr-FR" w:eastAsia="fr-FR"/>
    </w:rPr>
  </w:style>
  <w:style w:type="paragraph" w:customStyle="1" w:styleId="ListNumber1">
    <w:name w:val="List Number1"/>
    <w:basedOn w:val="aff3"/>
    <w:rsid w:val="000C7CBA"/>
    <w:pPr>
      <w:tabs>
        <w:tab w:val="num" w:pos="576"/>
      </w:tabs>
      <w:spacing w:after="120"/>
      <w:ind w:left="576" w:hanging="576"/>
      <w:jc w:val="both"/>
    </w:pPr>
    <w:rPr>
      <w:szCs w:val="24"/>
      <w:lang w:val="en-US" w:eastAsia="en-US" w:bidi="he-IL"/>
    </w:rPr>
  </w:style>
  <w:style w:type="paragraph" w:customStyle="1" w:styleId="ListNumber2">
    <w:name w:val="List Number2"/>
    <w:basedOn w:val="aff3"/>
    <w:rsid w:val="000C7CBA"/>
    <w:pPr>
      <w:tabs>
        <w:tab w:val="num" w:pos="1310"/>
      </w:tabs>
      <w:spacing w:after="120"/>
      <w:ind w:left="1310" w:hanging="734"/>
      <w:jc w:val="both"/>
    </w:pPr>
    <w:rPr>
      <w:szCs w:val="24"/>
      <w:lang w:val="en-US" w:eastAsia="en-US" w:bidi="he-IL"/>
    </w:rPr>
  </w:style>
  <w:style w:type="paragraph" w:customStyle="1" w:styleId="ZchnZchnCharZchnZchnCharCharChar">
    <w:name w:val="Zchn Zchn Char Zchn Zchn Char Char Char"/>
    <w:basedOn w:val="aff3"/>
    <w:rsid w:val="000C7CBA"/>
    <w:pPr>
      <w:widowControl w:val="0"/>
      <w:tabs>
        <w:tab w:val="left" w:pos="2160"/>
      </w:tabs>
      <w:bidi/>
      <w:adjustRightInd w:val="0"/>
      <w:spacing w:before="120" w:after="160" w:line="240" w:lineRule="exact"/>
      <w:jc w:val="both"/>
    </w:pPr>
    <w:rPr>
      <w:rFonts w:ascii="Bookman Old Style" w:hAnsi="Bookman Old Style"/>
      <w:kern w:val="24"/>
      <w:sz w:val="22"/>
      <w:lang w:val="en-GB" w:eastAsia="en-US" w:bidi="he-IL"/>
    </w:rPr>
  </w:style>
  <w:style w:type="paragraph" w:customStyle="1" w:styleId="StyleHeading2">
    <w:name w:val="Style Heading 2"/>
    <w:basedOn w:val="2f2"/>
    <w:rsid w:val="000C7CBA"/>
    <w:pPr>
      <w:numPr>
        <w:ilvl w:val="1"/>
        <w:numId w:val="29"/>
      </w:numPr>
      <w:tabs>
        <w:tab w:val="clear" w:pos="4590"/>
      </w:tabs>
      <w:suppressAutoHyphens w:val="0"/>
      <w:spacing w:before="180" w:after="120"/>
    </w:pPr>
    <w:rPr>
      <w:rFonts w:ascii="Arial" w:hAnsi="Arial" w:cs="Times New (W1)"/>
      <w:color w:val="0000FF"/>
      <w:sz w:val="26"/>
      <w:szCs w:val="28"/>
      <w:lang w:val="en-US" w:eastAsia="en-US"/>
    </w:rPr>
  </w:style>
  <w:style w:type="paragraph" w:customStyle="1" w:styleId="StyleHeading3">
    <w:name w:val="Style Heading 3"/>
    <w:basedOn w:val="3d"/>
    <w:rsid w:val="000C7CBA"/>
    <w:pPr>
      <w:numPr>
        <w:ilvl w:val="2"/>
        <w:numId w:val="29"/>
      </w:numPr>
      <w:tabs>
        <w:tab w:val="clear" w:pos="1260"/>
        <w:tab w:val="clear" w:pos="1865"/>
        <w:tab w:val="clear" w:pos="2700"/>
        <w:tab w:val="clear" w:pos="4140"/>
      </w:tabs>
      <w:suppressAutoHyphens w:val="0"/>
      <w:spacing w:after="120"/>
    </w:pPr>
    <w:rPr>
      <w:rFonts w:ascii="Arial" w:hAnsi="Arial" w:cs="Times New (W1)"/>
      <w:b/>
      <w:i w:val="0"/>
      <w:color w:val="0000FF"/>
      <w:spacing w:val="0"/>
      <w:sz w:val="22"/>
      <w:szCs w:val="24"/>
      <w:lang w:val="de-DE" w:eastAsia="en-US"/>
    </w:rPr>
  </w:style>
  <w:style w:type="paragraph" w:customStyle="1" w:styleId="StyleHeading1">
    <w:name w:val="Style Heading 1"/>
    <w:basedOn w:val="1f6"/>
    <w:rsid w:val="000C7CBA"/>
    <w:pPr>
      <w:numPr>
        <w:numId w:val="29"/>
      </w:numPr>
      <w:tabs>
        <w:tab w:val="clear" w:pos="0"/>
      </w:tabs>
      <w:suppressAutoHyphens w:val="0"/>
      <w:spacing w:before="240" w:after="120" w:line="360" w:lineRule="auto"/>
      <w:jc w:val="both"/>
    </w:pPr>
    <w:rPr>
      <w:rFonts w:ascii="Arial" w:hAnsi="Arial"/>
      <w:bCs/>
      <w:color w:val="0000FF"/>
      <w:sz w:val="28"/>
      <w:szCs w:val="28"/>
      <w:lang w:val="en-US" w:eastAsia="en-US"/>
    </w:rPr>
  </w:style>
  <w:style w:type="paragraph" w:customStyle="1" w:styleId="ChapterforToC">
    <w:name w:val="&lt; Chapter for ToC &gt;"/>
    <w:basedOn w:val="aff3"/>
    <w:next w:val="aff3"/>
    <w:rsid w:val="000C7CBA"/>
    <w:pPr>
      <w:spacing w:after="360"/>
      <w:jc w:val="both"/>
    </w:pPr>
    <w:rPr>
      <w:rFonts w:ascii="Arial" w:hAnsi="Arial"/>
      <w:b/>
      <w:sz w:val="28"/>
      <w:lang w:val="de-DE" w:eastAsia="en-US"/>
    </w:rPr>
  </w:style>
  <w:style w:type="paragraph" w:customStyle="1" w:styleId="Body">
    <w:name w:val="Body"/>
    <w:basedOn w:val="aff3"/>
    <w:rsid w:val="000C7CBA"/>
    <w:pPr>
      <w:widowControl w:val="0"/>
    </w:pPr>
    <w:rPr>
      <w:sz w:val="24"/>
    </w:rPr>
  </w:style>
  <w:style w:type="paragraph" w:customStyle="1" w:styleId="Char">
    <w:name w:val="Char"/>
    <w:basedOn w:val="aff3"/>
    <w:rsid w:val="000C7CBA"/>
    <w:pPr>
      <w:spacing w:after="160" w:line="240" w:lineRule="exact"/>
    </w:pPr>
    <w:rPr>
      <w:rFonts w:ascii="Verdana" w:hAnsi="Verdana"/>
      <w:sz w:val="24"/>
      <w:szCs w:val="24"/>
      <w:lang w:val="en-US" w:eastAsia="en-US"/>
    </w:rPr>
  </w:style>
  <w:style w:type="paragraph" w:customStyle="1" w:styleId="Revision1">
    <w:name w:val="Revision1"/>
    <w:semiHidden/>
    <w:rsid w:val="000C7CBA"/>
    <w:rPr>
      <w:rFonts w:ascii="Times New Roman" w:eastAsia="Times New Roman" w:hAnsi="Times New Roman"/>
      <w:sz w:val="24"/>
      <w:szCs w:val="24"/>
    </w:rPr>
  </w:style>
  <w:style w:type="paragraph" w:customStyle="1" w:styleId="otrtablenormal">
    <w:name w:val="otr_table_normal"/>
    <w:rsid w:val="000C7CBA"/>
    <w:pPr>
      <w:suppressAutoHyphens/>
      <w:spacing w:before="120" w:after="120"/>
      <w:contextualSpacing/>
    </w:pPr>
    <w:rPr>
      <w:rFonts w:ascii="Arial" w:eastAsia="Times New Roman" w:hAnsi="Arial"/>
      <w:szCs w:val="22"/>
    </w:rPr>
  </w:style>
  <w:style w:type="character" w:customStyle="1" w:styleId="afffffff6">
    <w:name w:val="ОТР_Обычный Знак"/>
    <w:link w:val="afffffff7"/>
    <w:locked/>
    <w:rsid w:val="000C7CBA"/>
    <w:rPr>
      <w:rFonts w:ascii="Arial" w:hAnsi="Arial" w:cs="Arial"/>
      <w:spacing w:val="-5"/>
    </w:rPr>
  </w:style>
  <w:style w:type="paragraph" w:customStyle="1" w:styleId="afffffff7">
    <w:name w:val="ОТР_Обычный"/>
    <w:basedOn w:val="aff3"/>
    <w:link w:val="afffffff6"/>
    <w:rsid w:val="000C7CBA"/>
    <w:pPr>
      <w:suppressAutoHyphens/>
      <w:spacing w:before="180" w:after="180" w:line="240" w:lineRule="atLeast"/>
      <w:ind w:left="1134"/>
      <w:jc w:val="both"/>
    </w:pPr>
    <w:rPr>
      <w:rFonts w:ascii="Arial" w:eastAsia="Calibri" w:hAnsi="Arial" w:cs="Arial"/>
      <w:spacing w:val="-5"/>
    </w:rPr>
  </w:style>
  <w:style w:type="paragraph" w:customStyle="1" w:styleId="15">
    <w:name w:val="ОТР_Заголовок_1"/>
    <w:basedOn w:val="1f6"/>
    <w:next w:val="afffffff7"/>
    <w:rsid w:val="000C7CBA"/>
    <w:pPr>
      <w:keepLines/>
      <w:numPr>
        <w:numId w:val="30"/>
      </w:numPr>
      <w:pBdr>
        <w:top w:val="single" w:sz="6" w:space="16" w:color="auto"/>
      </w:pBdr>
      <w:spacing w:before="220" w:after="120" w:line="320" w:lineRule="atLeast"/>
      <w:jc w:val="both"/>
    </w:pPr>
    <w:rPr>
      <w:rFonts w:ascii="Arial" w:hAnsi="Arial"/>
      <w:spacing w:val="-20"/>
      <w:kern w:val="28"/>
      <w:sz w:val="40"/>
      <w:lang w:eastAsia="en-US"/>
    </w:rPr>
  </w:style>
  <w:style w:type="paragraph" w:customStyle="1" w:styleId="24">
    <w:name w:val="ОТР_Заголовок_2"/>
    <w:basedOn w:val="2f2"/>
    <w:next w:val="afffffff7"/>
    <w:rsid w:val="000C7CBA"/>
    <w:pPr>
      <w:keepLines/>
      <w:numPr>
        <w:ilvl w:val="1"/>
        <w:numId w:val="30"/>
      </w:numPr>
      <w:pBdr>
        <w:top w:val="single" w:sz="6" w:space="16" w:color="auto"/>
      </w:pBdr>
      <w:tabs>
        <w:tab w:val="clear" w:pos="4590"/>
      </w:tabs>
      <w:spacing w:before="220" w:after="120" w:line="320" w:lineRule="atLeast"/>
      <w:contextualSpacing/>
    </w:pPr>
    <w:rPr>
      <w:rFonts w:ascii="Arial" w:hAnsi="Arial"/>
      <w:spacing w:val="-20"/>
      <w:kern w:val="28"/>
      <w:sz w:val="24"/>
      <w:lang w:eastAsia="en-US"/>
    </w:rPr>
  </w:style>
  <w:style w:type="paragraph" w:customStyle="1" w:styleId="31">
    <w:name w:val="ОТР_Заголовок_3"/>
    <w:basedOn w:val="3d"/>
    <w:next w:val="afffffff7"/>
    <w:rsid w:val="000C7CBA"/>
    <w:pPr>
      <w:keepLines/>
      <w:numPr>
        <w:ilvl w:val="2"/>
        <w:numId w:val="30"/>
      </w:numPr>
      <w:pBdr>
        <w:top w:val="single" w:sz="6" w:space="16" w:color="auto"/>
      </w:pBdr>
      <w:tabs>
        <w:tab w:val="clear" w:pos="1260"/>
        <w:tab w:val="clear" w:pos="1865"/>
        <w:tab w:val="clear" w:pos="2700"/>
        <w:tab w:val="clear" w:pos="4140"/>
      </w:tabs>
      <w:spacing w:before="220" w:after="120" w:line="320" w:lineRule="atLeast"/>
      <w:contextualSpacing/>
    </w:pPr>
    <w:rPr>
      <w:rFonts w:ascii="Arial" w:hAnsi="Arial"/>
      <w:b/>
      <w:i w:val="0"/>
      <w:iCs/>
      <w:spacing w:val="-20"/>
      <w:kern w:val="28"/>
      <w:sz w:val="24"/>
      <w:lang w:eastAsia="en-US"/>
    </w:rPr>
  </w:style>
  <w:style w:type="paragraph" w:customStyle="1" w:styleId="42">
    <w:name w:val="ОТР_Заголовок_4"/>
    <w:basedOn w:val="4d"/>
    <w:next w:val="afffffff7"/>
    <w:rsid w:val="000C7CBA"/>
    <w:pPr>
      <w:keepLines/>
      <w:numPr>
        <w:ilvl w:val="3"/>
        <w:numId w:val="30"/>
      </w:numPr>
      <w:pBdr>
        <w:top w:val="single" w:sz="6" w:space="16" w:color="auto"/>
      </w:pBdr>
      <w:suppressAutoHyphens/>
      <w:spacing w:before="220" w:after="120" w:line="320" w:lineRule="atLeast"/>
      <w:contextualSpacing/>
      <w:jc w:val="both"/>
    </w:pPr>
    <w:rPr>
      <w:rFonts w:ascii="Arial" w:hAnsi="Arial"/>
      <w:iCs/>
      <w:spacing w:val="-20"/>
      <w:kern w:val="28"/>
      <w:sz w:val="24"/>
      <w:lang w:eastAsia="en-US"/>
    </w:rPr>
  </w:style>
  <w:style w:type="paragraph" w:customStyle="1" w:styleId="50">
    <w:name w:val="ОТР_Заголовок_5"/>
    <w:basedOn w:val="59"/>
    <w:next w:val="afffffff7"/>
    <w:rsid w:val="000C7CBA"/>
    <w:pPr>
      <w:keepLines/>
      <w:numPr>
        <w:ilvl w:val="4"/>
        <w:numId w:val="30"/>
      </w:numPr>
      <w:pBdr>
        <w:top w:val="single" w:sz="6" w:space="16" w:color="auto"/>
      </w:pBdr>
      <w:spacing w:before="220" w:after="120" w:line="320" w:lineRule="atLeast"/>
      <w:contextualSpacing/>
    </w:pPr>
    <w:rPr>
      <w:rFonts w:ascii="Arial" w:hAnsi="Arial"/>
      <w:iCs/>
      <w:spacing w:val="-20"/>
      <w:kern w:val="28"/>
      <w:lang w:eastAsia="en-US"/>
    </w:rPr>
  </w:style>
  <w:style w:type="character" w:customStyle="1" w:styleId="afffffff8">
    <w:name w:val="ОТР_Табл_Обычный Знак"/>
    <w:basedOn w:val="afffffff6"/>
    <w:link w:val="afffffff9"/>
    <w:locked/>
    <w:rsid w:val="000C7CBA"/>
    <w:rPr>
      <w:rFonts w:ascii="Arial" w:hAnsi="Arial" w:cs="Arial"/>
      <w:spacing w:val="-5"/>
    </w:rPr>
  </w:style>
  <w:style w:type="paragraph" w:customStyle="1" w:styleId="afffffff9">
    <w:name w:val="ОТР_Табл_Обычный"/>
    <w:basedOn w:val="afffffff7"/>
    <w:link w:val="afffffff8"/>
    <w:rsid w:val="000C7CBA"/>
    <w:pPr>
      <w:ind w:left="0"/>
      <w:jc w:val="left"/>
    </w:pPr>
  </w:style>
  <w:style w:type="paragraph" w:customStyle="1" w:styleId="aff0">
    <w:name w:val="ОТР_Табл_Спис_Маркир"/>
    <w:basedOn w:val="afffffff7"/>
    <w:rsid w:val="000C7CBA"/>
    <w:pPr>
      <w:numPr>
        <w:numId w:val="31"/>
      </w:numPr>
      <w:tabs>
        <w:tab w:val="clear" w:pos="720"/>
      </w:tabs>
      <w:spacing w:before="120" w:after="120" w:line="288" w:lineRule="auto"/>
      <w:ind w:left="360" w:firstLine="0"/>
      <w:contextualSpacing/>
      <w:jc w:val="left"/>
    </w:pPr>
  </w:style>
  <w:style w:type="paragraph" w:customStyle="1" w:styleId="otrtablemark">
    <w:name w:val="otr_table_mark"/>
    <w:rsid w:val="000C7CBA"/>
    <w:pPr>
      <w:numPr>
        <w:numId w:val="32"/>
      </w:numPr>
      <w:suppressAutoHyphens/>
      <w:spacing w:before="120" w:after="120"/>
    </w:pPr>
    <w:rPr>
      <w:rFonts w:ascii="Arial" w:eastAsia="Times New Roman" w:hAnsi="Arial"/>
      <w:szCs w:val="22"/>
    </w:rPr>
  </w:style>
  <w:style w:type="character" w:customStyle="1" w:styleId="otrnormal">
    <w:name w:val="otr_normal Знак"/>
    <w:link w:val="otrnormal0"/>
    <w:locked/>
    <w:rsid w:val="000C7CBA"/>
    <w:rPr>
      <w:rFonts w:ascii="Arial" w:hAnsi="Arial" w:cs="Arial"/>
    </w:rPr>
  </w:style>
  <w:style w:type="paragraph" w:customStyle="1" w:styleId="otrnormal0">
    <w:name w:val="otr_normal"/>
    <w:link w:val="otrnormal"/>
    <w:rsid w:val="000C7CBA"/>
    <w:pPr>
      <w:suppressAutoHyphens/>
      <w:spacing w:before="180" w:after="180" w:line="240" w:lineRule="atLeast"/>
      <w:ind w:left="1134"/>
      <w:jc w:val="both"/>
    </w:pPr>
    <w:rPr>
      <w:rFonts w:ascii="Arial" w:hAnsi="Arial" w:cs="Arial"/>
    </w:rPr>
  </w:style>
  <w:style w:type="paragraph" w:customStyle="1" w:styleId="a1">
    <w:name w:val="ОТР_Рисунок_Название"/>
    <w:next w:val="afffffff7"/>
    <w:rsid w:val="000C7CBA"/>
    <w:pPr>
      <w:keepNext/>
      <w:numPr>
        <w:numId w:val="33"/>
      </w:numPr>
      <w:spacing w:before="240" w:after="240"/>
      <w:jc w:val="center"/>
    </w:pPr>
    <w:rPr>
      <w:rFonts w:ascii="Arial" w:eastAsia="Times New Roman" w:hAnsi="Arial"/>
      <w:b/>
      <w:sz w:val="22"/>
    </w:rPr>
  </w:style>
  <w:style w:type="paragraph" w:customStyle="1" w:styleId="1c">
    <w:name w:val="ОТР_Спис_Маркир_1"/>
    <w:rsid w:val="000C7CBA"/>
    <w:pPr>
      <w:numPr>
        <w:numId w:val="34"/>
      </w:numPr>
      <w:tabs>
        <w:tab w:val="left" w:pos="397"/>
      </w:tabs>
      <w:spacing w:before="120" w:after="120" w:line="288" w:lineRule="auto"/>
      <w:contextualSpacing/>
      <w:jc w:val="both"/>
    </w:pPr>
    <w:rPr>
      <w:rFonts w:ascii="Arial" w:eastAsia="Times New Roman" w:hAnsi="Arial"/>
    </w:rPr>
  </w:style>
  <w:style w:type="paragraph" w:customStyle="1" w:styleId="af">
    <w:name w:val="ОТР_Табл_Название"/>
    <w:next w:val="afffffff7"/>
    <w:rsid w:val="000C7CBA"/>
    <w:pPr>
      <w:keepNext/>
      <w:numPr>
        <w:numId w:val="35"/>
      </w:numPr>
      <w:spacing w:before="240" w:after="240"/>
    </w:pPr>
    <w:rPr>
      <w:rFonts w:ascii="Arial" w:eastAsia="Times New Roman" w:hAnsi="Arial"/>
      <w:b/>
      <w:sz w:val="22"/>
      <w:szCs w:val="24"/>
    </w:rPr>
  </w:style>
  <w:style w:type="paragraph" w:customStyle="1" w:styleId="afe">
    <w:name w:val="ОТР_Табл_Спис_Нумер"/>
    <w:basedOn w:val="afffffff7"/>
    <w:rsid w:val="000C7CBA"/>
    <w:pPr>
      <w:numPr>
        <w:numId w:val="36"/>
      </w:numPr>
      <w:tabs>
        <w:tab w:val="clear" w:pos="454"/>
        <w:tab w:val="left" w:pos="567"/>
        <w:tab w:val="left" w:pos="3345"/>
        <w:tab w:val="num" w:pos="7448"/>
      </w:tabs>
      <w:spacing w:line="288" w:lineRule="auto"/>
      <w:ind w:left="360" w:hanging="360"/>
      <w:contextualSpacing/>
      <w:jc w:val="left"/>
    </w:pPr>
  </w:style>
  <w:style w:type="paragraph" w:customStyle="1" w:styleId="afffffffa">
    <w:name w:val="ОТР_Табл_Шапка"/>
    <w:basedOn w:val="afffffff9"/>
    <w:rsid w:val="000C7CBA"/>
    <w:pPr>
      <w:jc w:val="center"/>
    </w:pPr>
  </w:style>
  <w:style w:type="paragraph" w:customStyle="1" w:styleId="otrlistmark1">
    <w:name w:val="otr_list_mark1"/>
    <w:basedOn w:val="aff3"/>
    <w:rsid w:val="000C7CBA"/>
    <w:pPr>
      <w:numPr>
        <w:numId w:val="37"/>
      </w:numPr>
      <w:tabs>
        <w:tab w:val="left" w:pos="397"/>
      </w:tabs>
      <w:suppressAutoHyphens/>
      <w:spacing w:before="180" w:after="180" w:line="240" w:lineRule="atLeast"/>
      <w:jc w:val="both"/>
    </w:pPr>
    <w:rPr>
      <w:rFonts w:ascii="Arial" w:hAnsi="Arial"/>
      <w:szCs w:val="22"/>
      <w:lang w:eastAsia="en-US"/>
    </w:rPr>
  </w:style>
  <w:style w:type="paragraph" w:customStyle="1" w:styleId="TableText">
    <w:name w:val="Table Text"/>
    <w:basedOn w:val="aff3"/>
    <w:rsid w:val="000C7CBA"/>
    <w:pPr>
      <w:keepLines/>
    </w:pPr>
    <w:rPr>
      <w:rFonts w:ascii="Arial" w:hAnsi="Arial"/>
      <w:sz w:val="16"/>
      <w:lang w:val="en-US" w:eastAsia="es-ES"/>
    </w:rPr>
  </w:style>
  <w:style w:type="paragraph" w:customStyle="1" w:styleId="TableHeading">
    <w:name w:val="Table Heading"/>
    <w:basedOn w:val="TableText"/>
    <w:rsid w:val="000C7CBA"/>
    <w:pPr>
      <w:spacing w:before="120" w:after="120"/>
    </w:pPr>
    <w:rPr>
      <w:b/>
    </w:rPr>
  </w:style>
  <w:style w:type="paragraph" w:customStyle="1" w:styleId="1ffff0">
    <w:name w:val="Заголовок 1 Приложения"/>
    <w:basedOn w:val="1f6"/>
    <w:next w:val="otrnormal0"/>
    <w:rsid w:val="000C7CBA"/>
    <w:pPr>
      <w:pBdr>
        <w:top w:val="single" w:sz="4" w:space="16" w:color="auto"/>
      </w:pBdr>
      <w:tabs>
        <w:tab w:val="clear" w:pos="0"/>
      </w:tabs>
      <w:suppressAutoHyphens w:val="0"/>
      <w:spacing w:before="240" w:after="120"/>
      <w:jc w:val="left"/>
    </w:pPr>
    <w:rPr>
      <w:rFonts w:ascii="Arial" w:hAnsi="Arial"/>
      <w:bCs/>
      <w:sz w:val="40"/>
      <w:szCs w:val="36"/>
    </w:rPr>
  </w:style>
  <w:style w:type="paragraph" w:customStyle="1" w:styleId="1d">
    <w:name w:val="ОТР_Спис_Нумер_Многоур_1"/>
    <w:rsid w:val="000C7CBA"/>
    <w:pPr>
      <w:numPr>
        <w:numId w:val="38"/>
      </w:numPr>
      <w:spacing w:before="120" w:after="120" w:line="288" w:lineRule="auto"/>
      <w:contextualSpacing/>
      <w:jc w:val="both"/>
    </w:pPr>
    <w:rPr>
      <w:rFonts w:ascii="Arial" w:eastAsia="Times New Roman" w:hAnsi="Arial"/>
      <w:lang w:eastAsia="en-US"/>
    </w:rPr>
  </w:style>
  <w:style w:type="paragraph" w:customStyle="1" w:styleId="2d">
    <w:name w:val="ОТР_Спис_Нумер_Многоур_2"/>
    <w:rsid w:val="000C7CBA"/>
    <w:pPr>
      <w:numPr>
        <w:numId w:val="39"/>
      </w:numPr>
      <w:spacing w:before="120" w:after="120" w:line="288" w:lineRule="auto"/>
      <w:contextualSpacing/>
      <w:jc w:val="both"/>
    </w:pPr>
    <w:rPr>
      <w:rFonts w:ascii="Arial" w:eastAsia="Times New Roman" w:hAnsi="Arial"/>
    </w:rPr>
  </w:style>
  <w:style w:type="character" w:customStyle="1" w:styleId="NormalboldChar">
    <w:name w:val="Normal bold Char"/>
    <w:rsid w:val="000C7CBA"/>
    <w:rPr>
      <w:rFonts w:ascii="Arial" w:hAnsi="Arial" w:cs="Arial" w:hint="default"/>
      <w:b/>
      <w:bCs w:val="0"/>
      <w:kern w:val="20"/>
      <w:sz w:val="22"/>
      <w:lang w:val="ru-RU" w:eastAsia="en-US"/>
    </w:rPr>
  </w:style>
  <w:style w:type="character" w:customStyle="1" w:styleId="NormalunderlinedChar">
    <w:name w:val="Normal underlined Char"/>
    <w:rsid w:val="000C7CBA"/>
    <w:rPr>
      <w:rFonts w:ascii="Arial" w:hAnsi="Arial" w:cs="Arial" w:hint="default"/>
      <w:kern w:val="20"/>
      <w:sz w:val="22"/>
      <w:u w:val="single"/>
      <w:lang w:val="sq-AL" w:eastAsia="en-US"/>
    </w:rPr>
  </w:style>
  <w:style w:type="character" w:customStyle="1" w:styleId="ListcyansquareCharChar">
    <w:name w:val="List cyan square Char Char"/>
    <w:rsid w:val="000C7CBA"/>
    <w:rPr>
      <w:rFonts w:ascii="Arial" w:hAnsi="Arial" w:cs="Arial" w:hint="default"/>
      <w:kern w:val="20"/>
      <w:sz w:val="22"/>
      <w:lang w:val="ru-RU" w:eastAsia="en-US"/>
    </w:rPr>
  </w:style>
  <w:style w:type="character" w:customStyle="1" w:styleId="Listcyansquarelevel2CharChar">
    <w:name w:val="List cyan square level 2 Char Char"/>
    <w:rsid w:val="000C7CBA"/>
    <w:rPr>
      <w:rFonts w:ascii="Arial" w:hAnsi="Arial" w:cs="Arial" w:hint="default"/>
      <w:sz w:val="22"/>
      <w:lang w:val="ru-RU" w:eastAsia="en-US"/>
    </w:rPr>
  </w:style>
  <w:style w:type="character" w:customStyle="1" w:styleId="StyleListcyansquarelevel2Kernat14ptChar">
    <w:name w:val="Style List cyan square level 2 + Kern at 14 pt Char"/>
    <w:rsid w:val="000C7CBA"/>
    <w:rPr>
      <w:rFonts w:ascii="Arial" w:hAnsi="Arial" w:cs="Arial" w:hint="default"/>
      <w:kern w:val="28"/>
      <w:sz w:val="22"/>
      <w:lang w:val="ru-RU" w:eastAsia="en-US"/>
    </w:rPr>
  </w:style>
  <w:style w:type="character" w:customStyle="1" w:styleId="DFN">
    <w:name w:val="DFN"/>
    <w:rsid w:val="000C7CBA"/>
    <w:rPr>
      <w:b/>
      <w:bCs w:val="0"/>
    </w:rPr>
  </w:style>
  <w:style w:type="character" w:customStyle="1" w:styleId="IBMChar">
    <w:name w:val="IBM Char"/>
    <w:rsid w:val="000C7CBA"/>
    <w:rPr>
      <w:rFonts w:ascii="Arial" w:hAnsi="Arial" w:cs="Arial" w:hint="default"/>
      <w:sz w:val="24"/>
      <w:lang w:val="ru-RU" w:eastAsia="en-US"/>
    </w:rPr>
  </w:style>
  <w:style w:type="character" w:customStyle="1" w:styleId="NormalunderlineditalicChar">
    <w:name w:val="Normal underlined italic Char"/>
    <w:rsid w:val="000C7CBA"/>
    <w:rPr>
      <w:rFonts w:ascii="Arial" w:hAnsi="Arial" w:cs="Arial" w:hint="default"/>
      <w:i/>
      <w:iCs w:val="0"/>
      <w:kern w:val="20"/>
      <w:sz w:val="22"/>
      <w:u w:val="single"/>
      <w:lang w:val="en-US" w:eastAsia="en-US"/>
    </w:rPr>
  </w:style>
  <w:style w:type="character" w:customStyle="1" w:styleId="NormalboldunderlinedChar">
    <w:name w:val="Normal bold underlined Char"/>
    <w:rsid w:val="000C7CBA"/>
    <w:rPr>
      <w:rFonts w:ascii="Arial" w:hAnsi="Arial" w:cs="Arial" w:hint="default"/>
      <w:b/>
      <w:bCs w:val="0"/>
      <w:kern w:val="20"/>
      <w:sz w:val="22"/>
      <w:u w:val="single"/>
      <w:lang w:val="en-US" w:eastAsia="en-US"/>
    </w:rPr>
  </w:style>
  <w:style w:type="character" w:customStyle="1" w:styleId="ListcyantextChar">
    <w:name w:val="List cyan text Char"/>
    <w:rsid w:val="000C7CBA"/>
    <w:rPr>
      <w:rFonts w:ascii="Arial" w:hAnsi="Arial" w:cs="Arial" w:hint="default"/>
      <w:kern w:val="20"/>
      <w:sz w:val="22"/>
      <w:lang w:val="en-US" w:eastAsia="en-US"/>
    </w:rPr>
  </w:style>
  <w:style w:type="character" w:customStyle="1" w:styleId="CharChar2">
    <w:name w:val="Приложение# Char Char"/>
    <w:rsid w:val="000C7CBA"/>
    <w:rPr>
      <w:rFonts w:ascii="Arial" w:hAnsi="Arial" w:cs="Arial" w:hint="default"/>
      <w:b/>
      <w:bCs w:val="0"/>
      <w:caps/>
      <w:color w:val="333333"/>
      <w:kern w:val="20"/>
      <w:sz w:val="32"/>
      <w:lang w:val="ru-RU" w:eastAsia="en-US"/>
    </w:rPr>
  </w:style>
  <w:style w:type="character" w:customStyle="1" w:styleId="ListcyansquareCharCharCharChar1">
    <w:name w:val="List cyan square Char Char Char Char1"/>
    <w:rsid w:val="000C7CBA"/>
    <w:rPr>
      <w:rFonts w:ascii="Arial" w:hAnsi="Arial" w:cs="Arial" w:hint="default"/>
      <w:kern w:val="20"/>
      <w:sz w:val="22"/>
      <w:lang w:val="ru-RU" w:eastAsia="en-US"/>
    </w:rPr>
  </w:style>
  <w:style w:type="character" w:customStyle="1" w:styleId="IBMCharCharChar1">
    <w:name w:val="IBM Char Char Char1"/>
    <w:rsid w:val="000C7CBA"/>
    <w:rPr>
      <w:rFonts w:ascii="Arial" w:hAnsi="Arial" w:cs="Arial" w:hint="default"/>
      <w:sz w:val="24"/>
      <w:lang w:val="en-US" w:eastAsia="en-US"/>
    </w:rPr>
  </w:style>
  <w:style w:type="character" w:customStyle="1" w:styleId="NormalbolditalicChar">
    <w:name w:val="Normal bold italic Char"/>
    <w:rsid w:val="000C7CBA"/>
    <w:rPr>
      <w:rFonts w:ascii="Arial" w:hAnsi="Arial" w:cs="Arial" w:hint="default"/>
      <w:b/>
      <w:bCs w:val="0"/>
      <w:i/>
      <w:iCs w:val="0"/>
      <w:kern w:val="20"/>
      <w:sz w:val="22"/>
      <w:lang w:val="en-US" w:eastAsia="en-US"/>
    </w:rPr>
  </w:style>
  <w:style w:type="character" w:customStyle="1" w:styleId="p1CharCharChar">
    <w:name w:val="p1 Char Char Char"/>
    <w:rsid w:val="000C7CBA"/>
    <w:rPr>
      <w:rFonts w:ascii="Arial" w:hAnsi="Arial" w:cs="Arial" w:hint="default"/>
      <w:kern w:val="20"/>
      <w:sz w:val="24"/>
      <w:lang w:val="en-GB" w:eastAsia="en-US"/>
    </w:rPr>
  </w:style>
  <w:style w:type="character" w:customStyle="1" w:styleId="NormalunderlineditalicCharCharChar">
    <w:name w:val="Normal underlined italic Char Char Char"/>
    <w:rsid w:val="000C7CBA"/>
    <w:rPr>
      <w:rFonts w:ascii="Arial" w:hAnsi="Arial" w:cs="Arial" w:hint="default"/>
      <w:i/>
      <w:iCs w:val="0"/>
      <w:kern w:val="20"/>
      <w:sz w:val="22"/>
      <w:u w:val="single"/>
      <w:lang w:val="en-US" w:eastAsia="en-US"/>
    </w:rPr>
  </w:style>
  <w:style w:type="character" w:customStyle="1" w:styleId="Listcyansquarelevel2CharChar1">
    <w:name w:val="List cyan square level 2 Char Char1"/>
    <w:rsid w:val="000C7CBA"/>
    <w:rPr>
      <w:rFonts w:ascii="Arial" w:hAnsi="Arial" w:cs="Arial" w:hint="default"/>
      <w:sz w:val="22"/>
      <w:lang w:val="en-US" w:eastAsia="en-US"/>
    </w:rPr>
  </w:style>
  <w:style w:type="character" w:customStyle="1" w:styleId="preparersnote">
    <w:name w:val="preparer's note"/>
    <w:rsid w:val="000C7CBA"/>
    <w:rPr>
      <w:b/>
      <w:bCs w:val="0"/>
      <w:i/>
      <w:iCs w:val="0"/>
    </w:rPr>
  </w:style>
  <w:style w:type="character" w:customStyle="1" w:styleId="pagetext1">
    <w:name w:val="page_text1"/>
    <w:rsid w:val="000C7CBA"/>
    <w:rPr>
      <w:strike w:val="0"/>
      <w:dstrike w:val="0"/>
      <w:color w:val="000000"/>
      <w:sz w:val="18"/>
      <w:u w:val="none"/>
      <w:effect w:val="none"/>
    </w:rPr>
  </w:style>
  <w:style w:type="character" w:customStyle="1" w:styleId="pagetextheader1">
    <w:name w:val="page_text_header1"/>
    <w:rsid w:val="000C7CBA"/>
    <w:rPr>
      <w:b/>
      <w:bCs w:val="0"/>
      <w:color w:val="907B58"/>
      <w:sz w:val="23"/>
    </w:rPr>
  </w:style>
  <w:style w:type="character" w:customStyle="1" w:styleId="PlaceholderText1">
    <w:name w:val="Placeholder Text1"/>
    <w:semiHidden/>
    <w:rsid w:val="000C7CBA"/>
    <w:rPr>
      <w:rFonts w:ascii="Times New Roman" w:hAnsi="Times New Roman" w:cs="Times New Roman" w:hint="default"/>
      <w:color w:val="808080"/>
    </w:rPr>
  </w:style>
  <w:style w:type="character" w:customStyle="1" w:styleId="otrsymitalic">
    <w:name w:val="otr_sym_italic"/>
    <w:rsid w:val="000C7CBA"/>
    <w:rPr>
      <w:i/>
      <w:iCs w:val="0"/>
    </w:rPr>
  </w:style>
  <w:style w:type="paragraph" w:customStyle="1" w:styleId="TableColumnHeader">
    <w:name w:val="Table Column Header"/>
    <w:basedOn w:val="TableCell"/>
    <w:next w:val="TableCell"/>
    <w:rsid w:val="000C7CBA"/>
    <w:pPr>
      <w:keepNext/>
      <w:jc w:val="center"/>
    </w:pPr>
  </w:style>
  <w:style w:type="paragraph" w:customStyle="1" w:styleId="TableListBullet">
    <w:name w:val="Table List Bullet"/>
    <w:basedOn w:val="aff3"/>
    <w:rsid w:val="000C7CBA"/>
    <w:pPr>
      <w:numPr>
        <w:numId w:val="40"/>
      </w:numPr>
    </w:pPr>
    <w:rPr>
      <w:sz w:val="24"/>
      <w:lang w:eastAsia="en-US"/>
    </w:rPr>
  </w:style>
  <w:style w:type="paragraph" w:customStyle="1" w:styleId="afffffffb">
    <w:name w:val="Многоуровневый список"/>
    <w:basedOn w:val="aff3"/>
    <w:link w:val="afffffffc"/>
    <w:autoRedefine/>
    <w:uiPriority w:val="99"/>
    <w:rsid w:val="000C7CBA"/>
    <w:pPr>
      <w:tabs>
        <w:tab w:val="left" w:pos="2268"/>
      </w:tabs>
      <w:jc w:val="center"/>
    </w:pPr>
    <w:rPr>
      <w:color w:val="000000"/>
      <w:sz w:val="24"/>
      <w:szCs w:val="24"/>
    </w:rPr>
  </w:style>
  <w:style w:type="character" w:customStyle="1" w:styleId="afffffffc">
    <w:name w:val="Многоуровневый список Знак"/>
    <w:link w:val="afffffffb"/>
    <w:uiPriority w:val="99"/>
    <w:locked/>
    <w:rsid w:val="000C7CBA"/>
    <w:rPr>
      <w:rFonts w:ascii="Times New Roman" w:eastAsia="Times New Roman" w:hAnsi="Times New Roman"/>
      <w:color w:val="000000"/>
      <w:sz w:val="24"/>
      <w:szCs w:val="24"/>
    </w:rPr>
  </w:style>
  <w:style w:type="paragraph" w:customStyle="1" w:styleId="afffffffd">
    <w:name w:val="Подпункт"/>
    <w:basedOn w:val="aff3"/>
    <w:qFormat/>
    <w:rsid w:val="000C7CBA"/>
    <w:pPr>
      <w:spacing w:before="120" w:after="120" w:line="360" w:lineRule="auto"/>
      <w:ind w:left="1440" w:hanging="1080"/>
      <w:jc w:val="both"/>
      <w:outlineLvl w:val="3"/>
    </w:pPr>
    <w:rPr>
      <w:b/>
      <w:sz w:val="24"/>
      <w:szCs w:val="24"/>
      <w:lang w:eastAsia="en-US"/>
    </w:rPr>
  </w:style>
  <w:style w:type="paragraph" w:customStyle="1" w:styleId="font5">
    <w:name w:val="font5"/>
    <w:basedOn w:val="aff3"/>
    <w:rsid w:val="000C7CBA"/>
    <w:pPr>
      <w:spacing w:before="100" w:beforeAutospacing="1" w:after="100" w:afterAutospacing="1"/>
    </w:pPr>
    <w:rPr>
      <w:color w:val="000000"/>
      <w:sz w:val="18"/>
      <w:szCs w:val="18"/>
    </w:rPr>
  </w:style>
  <w:style w:type="paragraph" w:customStyle="1" w:styleId="font6">
    <w:name w:val="font6"/>
    <w:basedOn w:val="aff3"/>
    <w:rsid w:val="000C7CBA"/>
    <w:pPr>
      <w:spacing w:before="100" w:beforeAutospacing="1" w:after="100" w:afterAutospacing="1"/>
    </w:pPr>
    <w:rPr>
      <w:color w:val="000000"/>
    </w:rPr>
  </w:style>
  <w:style w:type="paragraph" w:customStyle="1" w:styleId="font7">
    <w:name w:val="font7"/>
    <w:basedOn w:val="aff3"/>
    <w:rsid w:val="000C7CBA"/>
    <w:pPr>
      <w:spacing w:before="100" w:beforeAutospacing="1" w:after="100" w:afterAutospacing="1"/>
    </w:pPr>
    <w:rPr>
      <w:b/>
      <w:bCs/>
      <w:color w:val="000000"/>
    </w:rPr>
  </w:style>
  <w:style w:type="paragraph" w:customStyle="1" w:styleId="font8">
    <w:name w:val="font8"/>
    <w:basedOn w:val="aff3"/>
    <w:rsid w:val="000C7CBA"/>
    <w:pPr>
      <w:spacing w:before="100" w:beforeAutospacing="1" w:after="100" w:afterAutospacing="1"/>
    </w:pPr>
    <w:rPr>
      <w:rFonts w:ascii="Tahoma" w:hAnsi="Tahoma" w:cs="Tahoma"/>
      <w:color w:val="000000"/>
      <w:sz w:val="18"/>
      <w:szCs w:val="18"/>
    </w:rPr>
  </w:style>
  <w:style w:type="paragraph" w:customStyle="1" w:styleId="xl64">
    <w:name w:val="xl64"/>
    <w:basedOn w:val="aff3"/>
    <w:rsid w:val="000C7C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5">
    <w:name w:val="xl65"/>
    <w:basedOn w:val="aff3"/>
    <w:rsid w:val="000C7CB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6">
    <w:name w:val="xl66"/>
    <w:basedOn w:val="aff3"/>
    <w:rsid w:val="000C7C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ff3"/>
    <w:rsid w:val="000C7CB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8">
    <w:name w:val="xl68"/>
    <w:basedOn w:val="aff3"/>
    <w:rsid w:val="000C7CB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style>
  <w:style w:type="paragraph" w:customStyle="1" w:styleId="xl69">
    <w:name w:val="xl69"/>
    <w:basedOn w:val="aff3"/>
    <w:rsid w:val="000C7CBA"/>
    <w:pPr>
      <w:spacing w:before="100" w:beforeAutospacing="1" w:after="100" w:afterAutospacing="1"/>
    </w:pPr>
    <w:rPr>
      <w:sz w:val="24"/>
      <w:szCs w:val="24"/>
    </w:rPr>
  </w:style>
  <w:style w:type="paragraph" w:customStyle="1" w:styleId="xl70">
    <w:name w:val="xl70"/>
    <w:basedOn w:val="aff3"/>
    <w:rsid w:val="000C7C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1">
    <w:name w:val="xl71"/>
    <w:basedOn w:val="aff3"/>
    <w:rsid w:val="000C7C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2">
    <w:name w:val="xl72"/>
    <w:basedOn w:val="aff3"/>
    <w:rsid w:val="000C7CB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73">
    <w:name w:val="xl73"/>
    <w:basedOn w:val="aff3"/>
    <w:rsid w:val="000C7C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4">
    <w:name w:val="xl74"/>
    <w:basedOn w:val="aff3"/>
    <w:rsid w:val="000C7CBA"/>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75">
    <w:name w:val="xl75"/>
    <w:basedOn w:val="aff3"/>
    <w:rsid w:val="000C7C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ff3"/>
    <w:rsid w:val="000C7CBA"/>
    <w:pPr>
      <w:spacing w:before="100" w:beforeAutospacing="1" w:after="100" w:afterAutospacing="1"/>
      <w:jc w:val="right"/>
    </w:pPr>
  </w:style>
  <w:style w:type="paragraph" w:customStyle="1" w:styleId="xl77">
    <w:name w:val="xl77"/>
    <w:basedOn w:val="aff3"/>
    <w:rsid w:val="000C7CBA"/>
    <w:pPr>
      <w:spacing w:before="100" w:beforeAutospacing="1" w:after="100" w:afterAutospacing="1"/>
      <w:jc w:val="center"/>
      <w:textAlignment w:val="center"/>
    </w:pPr>
    <w:rPr>
      <w:b/>
      <w:bCs/>
      <w:sz w:val="32"/>
      <w:szCs w:val="32"/>
    </w:rPr>
  </w:style>
  <w:style w:type="paragraph" w:customStyle="1" w:styleId="xl78">
    <w:name w:val="xl78"/>
    <w:basedOn w:val="aff3"/>
    <w:rsid w:val="000C7CBA"/>
    <w:pPr>
      <w:spacing w:before="100" w:beforeAutospacing="1" w:after="100" w:afterAutospacing="1"/>
      <w:jc w:val="center"/>
    </w:pPr>
    <w:rPr>
      <w:b/>
      <w:bCs/>
      <w:sz w:val="24"/>
      <w:szCs w:val="24"/>
    </w:rPr>
  </w:style>
  <w:style w:type="paragraph" w:customStyle="1" w:styleId="xl79">
    <w:name w:val="xl79"/>
    <w:basedOn w:val="aff3"/>
    <w:rsid w:val="000C7CBA"/>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0">
    <w:name w:val="xl80"/>
    <w:basedOn w:val="aff3"/>
    <w:rsid w:val="000C7CBA"/>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aff3"/>
    <w:rsid w:val="000C7CBA"/>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font9">
    <w:name w:val="font9"/>
    <w:basedOn w:val="aff3"/>
    <w:rsid w:val="000C7CBA"/>
    <w:pPr>
      <w:spacing w:before="100" w:beforeAutospacing="1" w:after="100" w:afterAutospacing="1"/>
    </w:pPr>
    <w:rPr>
      <w:rFonts w:ascii="Tahoma" w:hAnsi="Tahoma" w:cs="Tahoma"/>
      <w:color w:val="000000"/>
      <w:sz w:val="18"/>
      <w:szCs w:val="18"/>
    </w:rPr>
  </w:style>
  <w:style w:type="paragraph" w:customStyle="1" w:styleId="xl82">
    <w:name w:val="xl82"/>
    <w:basedOn w:val="aff3"/>
    <w:rsid w:val="000C7CB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83">
    <w:name w:val="xl83"/>
    <w:basedOn w:val="aff3"/>
    <w:rsid w:val="000C7CBA"/>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right"/>
    </w:pPr>
    <w:rPr>
      <w:b/>
      <w:bCs/>
      <w:sz w:val="18"/>
      <w:szCs w:val="18"/>
    </w:rPr>
  </w:style>
  <w:style w:type="paragraph" w:customStyle="1" w:styleId="xl84">
    <w:name w:val="xl84"/>
    <w:basedOn w:val="aff3"/>
    <w:rsid w:val="000C7CB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85">
    <w:name w:val="xl85"/>
    <w:basedOn w:val="aff3"/>
    <w:rsid w:val="000C7CB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86">
    <w:name w:val="xl86"/>
    <w:basedOn w:val="aff3"/>
    <w:rsid w:val="000C7CBA"/>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8"/>
      <w:szCs w:val="18"/>
    </w:rPr>
  </w:style>
  <w:style w:type="paragraph" w:customStyle="1" w:styleId="xl87">
    <w:name w:val="xl87"/>
    <w:basedOn w:val="aff3"/>
    <w:rsid w:val="000C7CB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4"/>
      <w:szCs w:val="24"/>
    </w:rPr>
  </w:style>
  <w:style w:type="paragraph" w:customStyle="1" w:styleId="xl88">
    <w:name w:val="xl88"/>
    <w:basedOn w:val="aff3"/>
    <w:rsid w:val="000C7CBA"/>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right"/>
    </w:pPr>
    <w:rPr>
      <w:b/>
      <w:bCs/>
      <w:sz w:val="18"/>
      <w:szCs w:val="18"/>
    </w:rPr>
  </w:style>
  <w:style w:type="paragraph" w:customStyle="1" w:styleId="xl89">
    <w:name w:val="xl89"/>
    <w:basedOn w:val="aff3"/>
    <w:rsid w:val="000C7CB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4"/>
      <w:szCs w:val="24"/>
    </w:rPr>
  </w:style>
  <w:style w:type="paragraph" w:customStyle="1" w:styleId="xl90">
    <w:name w:val="xl90"/>
    <w:basedOn w:val="aff3"/>
    <w:rsid w:val="000C7CB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18"/>
      <w:szCs w:val="18"/>
    </w:rPr>
  </w:style>
  <w:style w:type="paragraph" w:customStyle="1" w:styleId="xl91">
    <w:name w:val="xl91"/>
    <w:basedOn w:val="aff3"/>
    <w:rsid w:val="000C7CB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16"/>
      <w:szCs w:val="16"/>
    </w:rPr>
  </w:style>
  <w:style w:type="paragraph" w:customStyle="1" w:styleId="xl92">
    <w:name w:val="xl92"/>
    <w:basedOn w:val="aff3"/>
    <w:rsid w:val="000C7CBA"/>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sz w:val="18"/>
      <w:szCs w:val="18"/>
    </w:rPr>
  </w:style>
  <w:style w:type="paragraph" w:customStyle="1" w:styleId="xl93">
    <w:name w:val="xl93"/>
    <w:basedOn w:val="aff3"/>
    <w:rsid w:val="000C7CBA"/>
    <w:pPr>
      <w:pBdr>
        <w:top w:val="single" w:sz="4" w:space="0" w:color="000000"/>
        <w:left w:val="single" w:sz="4" w:space="0" w:color="000000"/>
        <w:bottom w:val="single" w:sz="4" w:space="0" w:color="000000"/>
      </w:pBdr>
      <w:spacing w:before="100" w:beforeAutospacing="1" w:after="100" w:afterAutospacing="1"/>
      <w:jc w:val="center"/>
      <w:textAlignment w:val="center"/>
    </w:pPr>
    <w:rPr>
      <w:color w:val="000000"/>
      <w:sz w:val="24"/>
      <w:szCs w:val="24"/>
    </w:rPr>
  </w:style>
  <w:style w:type="paragraph" w:customStyle="1" w:styleId="xl94">
    <w:name w:val="xl94"/>
    <w:basedOn w:val="aff3"/>
    <w:rsid w:val="000C7CBA"/>
    <w:pPr>
      <w:pBdr>
        <w:top w:val="single" w:sz="4" w:space="0" w:color="000000"/>
        <w:bottom w:val="single" w:sz="4" w:space="0" w:color="000000"/>
      </w:pBdr>
      <w:spacing w:before="100" w:beforeAutospacing="1" w:after="100" w:afterAutospacing="1"/>
      <w:jc w:val="center"/>
      <w:textAlignment w:val="center"/>
    </w:pPr>
    <w:rPr>
      <w:color w:val="000000"/>
      <w:sz w:val="24"/>
      <w:szCs w:val="24"/>
    </w:rPr>
  </w:style>
  <w:style w:type="paragraph" w:customStyle="1" w:styleId="xl95">
    <w:name w:val="xl95"/>
    <w:basedOn w:val="aff3"/>
    <w:rsid w:val="000C7CBA"/>
    <w:pPr>
      <w:spacing w:before="100" w:beforeAutospacing="1" w:after="100" w:afterAutospacing="1"/>
      <w:jc w:val="right"/>
    </w:pPr>
    <w:rPr>
      <w:sz w:val="24"/>
      <w:szCs w:val="24"/>
    </w:rPr>
  </w:style>
  <w:style w:type="paragraph" w:customStyle="1" w:styleId="xl96">
    <w:name w:val="xl96"/>
    <w:basedOn w:val="aff3"/>
    <w:rsid w:val="000C7CBA"/>
    <w:pPr>
      <w:pBdr>
        <w:top w:val="single" w:sz="4" w:space="0" w:color="000000"/>
        <w:left w:val="single" w:sz="4" w:space="0" w:color="000000"/>
      </w:pBdr>
      <w:spacing w:before="100" w:beforeAutospacing="1" w:after="100" w:afterAutospacing="1"/>
      <w:jc w:val="center"/>
      <w:textAlignment w:val="center"/>
    </w:pPr>
    <w:rPr>
      <w:sz w:val="24"/>
      <w:szCs w:val="24"/>
    </w:rPr>
  </w:style>
  <w:style w:type="paragraph" w:customStyle="1" w:styleId="xl97">
    <w:name w:val="xl97"/>
    <w:basedOn w:val="aff3"/>
    <w:rsid w:val="000C7CBA"/>
    <w:pPr>
      <w:pBdr>
        <w:top w:val="single" w:sz="4" w:space="0" w:color="000000"/>
      </w:pBdr>
      <w:spacing w:before="100" w:beforeAutospacing="1" w:after="100" w:afterAutospacing="1"/>
      <w:jc w:val="center"/>
      <w:textAlignment w:val="center"/>
    </w:pPr>
    <w:rPr>
      <w:sz w:val="24"/>
      <w:szCs w:val="24"/>
    </w:rPr>
  </w:style>
  <w:style w:type="paragraph" w:customStyle="1" w:styleId="xl98">
    <w:name w:val="xl98"/>
    <w:basedOn w:val="aff3"/>
    <w:rsid w:val="000C7CBA"/>
    <w:pPr>
      <w:pBdr>
        <w:top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99">
    <w:name w:val="xl99"/>
    <w:basedOn w:val="aff3"/>
    <w:rsid w:val="000C7CBA"/>
    <w:pPr>
      <w:pBdr>
        <w:left w:val="single" w:sz="4" w:space="0" w:color="000000"/>
        <w:bottom w:val="single" w:sz="4" w:space="0" w:color="000000"/>
      </w:pBdr>
      <w:spacing w:before="100" w:beforeAutospacing="1" w:after="100" w:afterAutospacing="1"/>
      <w:jc w:val="center"/>
      <w:textAlignment w:val="center"/>
    </w:pPr>
    <w:rPr>
      <w:sz w:val="24"/>
      <w:szCs w:val="24"/>
    </w:rPr>
  </w:style>
  <w:style w:type="paragraph" w:customStyle="1" w:styleId="xl100">
    <w:name w:val="xl100"/>
    <w:basedOn w:val="aff3"/>
    <w:rsid w:val="000C7CBA"/>
    <w:pPr>
      <w:pBdr>
        <w:bottom w:val="single" w:sz="4" w:space="0" w:color="000000"/>
      </w:pBdr>
      <w:spacing w:before="100" w:beforeAutospacing="1" w:after="100" w:afterAutospacing="1"/>
      <w:jc w:val="center"/>
      <w:textAlignment w:val="center"/>
    </w:pPr>
    <w:rPr>
      <w:sz w:val="24"/>
      <w:szCs w:val="24"/>
    </w:rPr>
  </w:style>
  <w:style w:type="paragraph" w:customStyle="1" w:styleId="xl101">
    <w:name w:val="xl101"/>
    <w:basedOn w:val="aff3"/>
    <w:rsid w:val="000C7CBA"/>
    <w:pPr>
      <w:pBdr>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102">
    <w:name w:val="xl102"/>
    <w:basedOn w:val="aff3"/>
    <w:rsid w:val="000C7CBA"/>
    <w:pPr>
      <w:pBdr>
        <w:top w:val="single" w:sz="4" w:space="0" w:color="000000"/>
        <w:left w:val="single" w:sz="4" w:space="0" w:color="000000"/>
      </w:pBdr>
      <w:spacing w:before="100" w:beforeAutospacing="1" w:after="100" w:afterAutospacing="1"/>
      <w:jc w:val="center"/>
      <w:textAlignment w:val="center"/>
    </w:pPr>
    <w:rPr>
      <w:color w:val="000000"/>
      <w:sz w:val="24"/>
      <w:szCs w:val="24"/>
    </w:rPr>
  </w:style>
  <w:style w:type="paragraph" w:customStyle="1" w:styleId="xl103">
    <w:name w:val="xl103"/>
    <w:basedOn w:val="aff3"/>
    <w:rsid w:val="000C7CBA"/>
    <w:pPr>
      <w:pBdr>
        <w:top w:val="single" w:sz="4" w:space="0" w:color="000000"/>
        <w:right w:val="single" w:sz="4" w:space="0" w:color="000000"/>
      </w:pBdr>
      <w:spacing w:before="100" w:beforeAutospacing="1" w:after="100" w:afterAutospacing="1"/>
      <w:jc w:val="center"/>
      <w:textAlignment w:val="center"/>
    </w:pPr>
    <w:rPr>
      <w:color w:val="000000"/>
      <w:sz w:val="24"/>
      <w:szCs w:val="24"/>
    </w:rPr>
  </w:style>
  <w:style w:type="paragraph" w:customStyle="1" w:styleId="xl104">
    <w:name w:val="xl104"/>
    <w:basedOn w:val="aff3"/>
    <w:rsid w:val="000C7CBA"/>
    <w:pPr>
      <w:pBdr>
        <w:left w:val="single" w:sz="4" w:space="0" w:color="000000"/>
        <w:bottom w:val="single" w:sz="4" w:space="0" w:color="000000"/>
      </w:pBdr>
      <w:spacing w:before="100" w:beforeAutospacing="1" w:after="100" w:afterAutospacing="1"/>
      <w:jc w:val="center"/>
      <w:textAlignment w:val="center"/>
    </w:pPr>
    <w:rPr>
      <w:color w:val="000000"/>
      <w:sz w:val="24"/>
      <w:szCs w:val="24"/>
    </w:rPr>
  </w:style>
  <w:style w:type="paragraph" w:customStyle="1" w:styleId="xl105">
    <w:name w:val="xl105"/>
    <w:basedOn w:val="aff3"/>
    <w:rsid w:val="000C7CBA"/>
    <w:pPr>
      <w:pBdr>
        <w:bottom w:val="single" w:sz="4" w:space="0" w:color="000000"/>
        <w:right w:val="single" w:sz="4" w:space="0" w:color="000000"/>
      </w:pBdr>
      <w:spacing w:before="100" w:beforeAutospacing="1" w:after="100" w:afterAutospacing="1"/>
      <w:jc w:val="center"/>
      <w:textAlignment w:val="center"/>
    </w:pPr>
    <w:rPr>
      <w:color w:val="000000"/>
      <w:sz w:val="24"/>
      <w:szCs w:val="24"/>
    </w:rPr>
  </w:style>
  <w:style w:type="paragraph" w:customStyle="1" w:styleId="xl106">
    <w:name w:val="xl106"/>
    <w:basedOn w:val="aff3"/>
    <w:rsid w:val="000C7CBA"/>
    <w:pPr>
      <w:pBdr>
        <w:top w:val="single" w:sz="4" w:space="0" w:color="000000"/>
        <w:left w:val="single" w:sz="4" w:space="0" w:color="000000"/>
        <w:bottom w:val="single" w:sz="4" w:space="0" w:color="000000"/>
      </w:pBdr>
      <w:spacing w:before="100" w:beforeAutospacing="1" w:after="100" w:afterAutospacing="1"/>
      <w:jc w:val="center"/>
      <w:textAlignment w:val="center"/>
    </w:pPr>
    <w:rPr>
      <w:sz w:val="24"/>
      <w:szCs w:val="24"/>
    </w:rPr>
  </w:style>
  <w:style w:type="paragraph" w:customStyle="1" w:styleId="xl107">
    <w:name w:val="xl107"/>
    <w:basedOn w:val="aff3"/>
    <w:rsid w:val="000C7CBA"/>
    <w:pPr>
      <w:pBdr>
        <w:top w:val="single" w:sz="4" w:space="0" w:color="000000"/>
        <w:bottom w:val="single" w:sz="4" w:space="0" w:color="000000"/>
      </w:pBdr>
      <w:spacing w:before="100" w:beforeAutospacing="1" w:after="100" w:afterAutospacing="1"/>
      <w:jc w:val="center"/>
      <w:textAlignment w:val="center"/>
    </w:pPr>
    <w:rPr>
      <w:sz w:val="24"/>
      <w:szCs w:val="24"/>
    </w:rPr>
  </w:style>
  <w:style w:type="paragraph" w:customStyle="1" w:styleId="xl108">
    <w:name w:val="xl108"/>
    <w:basedOn w:val="aff3"/>
    <w:rsid w:val="000C7CBA"/>
    <w:pPr>
      <w:pBdr>
        <w:top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109">
    <w:name w:val="xl109"/>
    <w:basedOn w:val="aff3"/>
    <w:rsid w:val="000C7CBA"/>
    <w:pPr>
      <w:spacing w:before="100" w:beforeAutospacing="1" w:after="100" w:afterAutospacing="1"/>
      <w:jc w:val="center"/>
    </w:pPr>
    <w:rPr>
      <w:b/>
      <w:bCs/>
      <w:color w:val="000000"/>
      <w:sz w:val="22"/>
      <w:szCs w:val="22"/>
    </w:rPr>
  </w:style>
  <w:style w:type="paragraph" w:customStyle="1" w:styleId="xl110">
    <w:name w:val="xl110"/>
    <w:basedOn w:val="aff3"/>
    <w:rsid w:val="000C7CBA"/>
    <w:pPr>
      <w:pBdr>
        <w:left w:val="single" w:sz="4" w:space="0" w:color="000000"/>
      </w:pBdr>
      <w:spacing w:before="100" w:beforeAutospacing="1" w:after="100" w:afterAutospacing="1"/>
      <w:jc w:val="center"/>
      <w:textAlignment w:val="center"/>
    </w:pPr>
    <w:rPr>
      <w:sz w:val="24"/>
      <w:szCs w:val="24"/>
    </w:rPr>
  </w:style>
  <w:style w:type="paragraph" w:customStyle="1" w:styleId="xl111">
    <w:name w:val="xl111"/>
    <w:basedOn w:val="aff3"/>
    <w:rsid w:val="000C7CBA"/>
    <w:pPr>
      <w:spacing w:before="100" w:beforeAutospacing="1" w:after="100" w:afterAutospacing="1"/>
      <w:jc w:val="center"/>
      <w:textAlignment w:val="center"/>
    </w:pPr>
    <w:rPr>
      <w:sz w:val="24"/>
      <w:szCs w:val="24"/>
    </w:rPr>
  </w:style>
  <w:style w:type="paragraph" w:customStyle="1" w:styleId="xl112">
    <w:name w:val="xl112"/>
    <w:basedOn w:val="aff3"/>
    <w:rsid w:val="000C7CBA"/>
    <w:pPr>
      <w:pBdr>
        <w:right w:val="single" w:sz="4" w:space="0" w:color="000000"/>
      </w:pBdr>
      <w:spacing w:before="100" w:beforeAutospacing="1" w:after="100" w:afterAutospacing="1"/>
      <w:jc w:val="center"/>
      <w:textAlignment w:val="center"/>
    </w:pPr>
    <w:rPr>
      <w:sz w:val="24"/>
      <w:szCs w:val="24"/>
    </w:rPr>
  </w:style>
  <w:style w:type="paragraph" w:customStyle="1" w:styleId="xl113">
    <w:name w:val="xl113"/>
    <w:basedOn w:val="aff3"/>
    <w:rsid w:val="000C7CBA"/>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sz w:val="24"/>
      <w:szCs w:val="24"/>
    </w:rPr>
  </w:style>
  <w:style w:type="paragraph" w:customStyle="1" w:styleId="xl114">
    <w:name w:val="xl114"/>
    <w:basedOn w:val="aff3"/>
    <w:rsid w:val="000C7CBA"/>
    <w:pPr>
      <w:pBdr>
        <w:left w:val="single" w:sz="4" w:space="0" w:color="000000"/>
        <w:right w:val="single" w:sz="4" w:space="0" w:color="000000"/>
      </w:pBdr>
      <w:spacing w:before="100" w:beforeAutospacing="1" w:after="100" w:afterAutospacing="1"/>
      <w:jc w:val="center"/>
      <w:textAlignment w:val="center"/>
    </w:pPr>
    <w:rPr>
      <w:color w:val="000000"/>
      <w:sz w:val="24"/>
      <w:szCs w:val="24"/>
    </w:rPr>
  </w:style>
  <w:style w:type="paragraph" w:customStyle="1" w:styleId="xl115">
    <w:name w:val="xl115"/>
    <w:basedOn w:val="aff3"/>
    <w:rsid w:val="000C7CBA"/>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4"/>
      <w:szCs w:val="24"/>
    </w:rPr>
  </w:style>
  <w:style w:type="paragraph" w:customStyle="1" w:styleId="xl116">
    <w:name w:val="xl116"/>
    <w:basedOn w:val="aff3"/>
    <w:rsid w:val="000C7CBA"/>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sz w:val="24"/>
      <w:szCs w:val="24"/>
    </w:rPr>
  </w:style>
  <w:style w:type="paragraph" w:customStyle="1" w:styleId="xl117">
    <w:name w:val="xl117"/>
    <w:basedOn w:val="aff3"/>
    <w:rsid w:val="000C7CBA"/>
    <w:pPr>
      <w:pBdr>
        <w:left w:val="single" w:sz="4" w:space="0" w:color="000000"/>
        <w:right w:val="single" w:sz="4" w:space="0" w:color="000000"/>
      </w:pBdr>
      <w:spacing w:before="100" w:beforeAutospacing="1" w:after="100" w:afterAutospacing="1"/>
      <w:jc w:val="center"/>
      <w:textAlignment w:val="center"/>
    </w:pPr>
    <w:rPr>
      <w:color w:val="000000"/>
      <w:sz w:val="24"/>
      <w:szCs w:val="24"/>
    </w:rPr>
  </w:style>
  <w:style w:type="paragraph" w:customStyle="1" w:styleId="xl118">
    <w:name w:val="xl118"/>
    <w:basedOn w:val="aff3"/>
    <w:rsid w:val="000C7CBA"/>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4"/>
      <w:szCs w:val="24"/>
    </w:rPr>
  </w:style>
  <w:style w:type="paragraph" w:customStyle="1" w:styleId="xl119">
    <w:name w:val="xl119"/>
    <w:basedOn w:val="aff3"/>
    <w:rsid w:val="000C7CBA"/>
    <w:pPr>
      <w:pBdr>
        <w:top w:val="single" w:sz="4" w:space="0" w:color="000000"/>
        <w:left w:val="single" w:sz="4" w:space="0" w:color="000000"/>
      </w:pBdr>
      <w:spacing w:before="100" w:beforeAutospacing="1" w:after="100" w:afterAutospacing="1"/>
      <w:jc w:val="center"/>
      <w:textAlignment w:val="center"/>
    </w:pPr>
    <w:rPr>
      <w:sz w:val="24"/>
      <w:szCs w:val="24"/>
    </w:rPr>
  </w:style>
  <w:style w:type="paragraph" w:customStyle="1" w:styleId="xl120">
    <w:name w:val="xl120"/>
    <w:basedOn w:val="aff3"/>
    <w:rsid w:val="000C7CBA"/>
    <w:pPr>
      <w:pBdr>
        <w:top w:val="single" w:sz="4" w:space="0" w:color="000000"/>
      </w:pBdr>
      <w:spacing w:before="100" w:beforeAutospacing="1" w:after="100" w:afterAutospacing="1"/>
      <w:jc w:val="center"/>
      <w:textAlignment w:val="center"/>
    </w:pPr>
    <w:rPr>
      <w:sz w:val="24"/>
      <w:szCs w:val="24"/>
    </w:rPr>
  </w:style>
  <w:style w:type="paragraph" w:customStyle="1" w:styleId="xl121">
    <w:name w:val="xl121"/>
    <w:basedOn w:val="aff3"/>
    <w:rsid w:val="000C7CBA"/>
    <w:pPr>
      <w:pBdr>
        <w:top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122">
    <w:name w:val="xl122"/>
    <w:basedOn w:val="aff3"/>
    <w:rsid w:val="000C7CBA"/>
    <w:pPr>
      <w:pBdr>
        <w:left w:val="single" w:sz="4" w:space="0" w:color="000000"/>
      </w:pBdr>
      <w:spacing w:before="100" w:beforeAutospacing="1" w:after="100" w:afterAutospacing="1"/>
      <w:jc w:val="center"/>
      <w:textAlignment w:val="center"/>
    </w:pPr>
    <w:rPr>
      <w:sz w:val="24"/>
      <w:szCs w:val="24"/>
    </w:rPr>
  </w:style>
  <w:style w:type="paragraph" w:customStyle="1" w:styleId="xl123">
    <w:name w:val="xl123"/>
    <w:basedOn w:val="aff3"/>
    <w:rsid w:val="000C7CBA"/>
    <w:pPr>
      <w:spacing w:before="100" w:beforeAutospacing="1" w:after="100" w:afterAutospacing="1"/>
      <w:jc w:val="center"/>
      <w:textAlignment w:val="center"/>
    </w:pPr>
    <w:rPr>
      <w:sz w:val="24"/>
      <w:szCs w:val="24"/>
    </w:rPr>
  </w:style>
  <w:style w:type="paragraph" w:customStyle="1" w:styleId="xl124">
    <w:name w:val="xl124"/>
    <w:basedOn w:val="aff3"/>
    <w:rsid w:val="000C7CBA"/>
    <w:pPr>
      <w:pBdr>
        <w:right w:val="single" w:sz="4" w:space="0" w:color="000000"/>
      </w:pBdr>
      <w:spacing w:before="100" w:beforeAutospacing="1" w:after="100" w:afterAutospacing="1"/>
      <w:jc w:val="center"/>
      <w:textAlignment w:val="center"/>
    </w:pPr>
    <w:rPr>
      <w:sz w:val="24"/>
      <w:szCs w:val="24"/>
    </w:rPr>
  </w:style>
  <w:style w:type="paragraph" w:customStyle="1" w:styleId="xl125">
    <w:name w:val="xl125"/>
    <w:basedOn w:val="aff3"/>
    <w:rsid w:val="000C7CBA"/>
    <w:pPr>
      <w:pBdr>
        <w:left w:val="single" w:sz="4" w:space="0" w:color="000000"/>
        <w:bottom w:val="single" w:sz="4" w:space="0" w:color="000000"/>
      </w:pBdr>
      <w:spacing w:before="100" w:beforeAutospacing="1" w:after="100" w:afterAutospacing="1"/>
      <w:jc w:val="center"/>
      <w:textAlignment w:val="center"/>
    </w:pPr>
    <w:rPr>
      <w:sz w:val="24"/>
      <w:szCs w:val="24"/>
    </w:rPr>
  </w:style>
  <w:style w:type="paragraph" w:customStyle="1" w:styleId="xl126">
    <w:name w:val="xl126"/>
    <w:basedOn w:val="aff3"/>
    <w:rsid w:val="000C7CBA"/>
    <w:pPr>
      <w:pBdr>
        <w:bottom w:val="single" w:sz="4" w:space="0" w:color="000000"/>
      </w:pBdr>
      <w:spacing w:before="100" w:beforeAutospacing="1" w:after="100" w:afterAutospacing="1"/>
      <w:jc w:val="center"/>
      <w:textAlignment w:val="center"/>
    </w:pPr>
    <w:rPr>
      <w:sz w:val="24"/>
      <w:szCs w:val="24"/>
    </w:rPr>
  </w:style>
  <w:style w:type="paragraph" w:customStyle="1" w:styleId="xl127">
    <w:name w:val="xl127"/>
    <w:basedOn w:val="aff3"/>
    <w:rsid w:val="000C7CBA"/>
    <w:pPr>
      <w:pBdr>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128">
    <w:name w:val="xl128"/>
    <w:basedOn w:val="aff3"/>
    <w:rsid w:val="000C7CBA"/>
    <w:pPr>
      <w:pBdr>
        <w:top w:val="single" w:sz="4" w:space="0" w:color="000000"/>
      </w:pBdr>
      <w:spacing w:before="100" w:beforeAutospacing="1" w:after="100" w:afterAutospacing="1"/>
      <w:jc w:val="center"/>
      <w:textAlignment w:val="center"/>
    </w:pPr>
    <w:rPr>
      <w:color w:val="000000"/>
      <w:sz w:val="24"/>
      <w:szCs w:val="24"/>
    </w:rPr>
  </w:style>
  <w:style w:type="paragraph" w:customStyle="1" w:styleId="xl129">
    <w:name w:val="xl129"/>
    <w:basedOn w:val="aff3"/>
    <w:rsid w:val="000C7CBA"/>
    <w:pPr>
      <w:pBdr>
        <w:bottom w:val="single" w:sz="4" w:space="0" w:color="000000"/>
      </w:pBdr>
      <w:spacing w:before="100" w:beforeAutospacing="1" w:after="100" w:afterAutospacing="1"/>
      <w:jc w:val="center"/>
      <w:textAlignment w:val="center"/>
    </w:pPr>
    <w:rPr>
      <w:color w:val="000000"/>
      <w:sz w:val="24"/>
      <w:szCs w:val="24"/>
    </w:rPr>
  </w:style>
  <w:style w:type="paragraph" w:customStyle="1" w:styleId="xl130">
    <w:name w:val="xl130"/>
    <w:basedOn w:val="aff3"/>
    <w:rsid w:val="000C7CBA"/>
    <w:pPr>
      <w:pBdr>
        <w:top w:val="single" w:sz="4" w:space="0" w:color="000000"/>
        <w:left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131">
    <w:name w:val="xl131"/>
    <w:basedOn w:val="aff3"/>
    <w:rsid w:val="000C7CBA"/>
    <w:pPr>
      <w:pBdr>
        <w:left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132">
    <w:name w:val="xl132"/>
    <w:basedOn w:val="aff3"/>
    <w:rsid w:val="000C7CBA"/>
    <w:pPr>
      <w:pBdr>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133">
    <w:name w:val="xl133"/>
    <w:basedOn w:val="aff3"/>
    <w:rsid w:val="000C7CBA"/>
    <w:pPr>
      <w:pBdr>
        <w:left w:val="single" w:sz="4" w:space="18" w:color="auto"/>
      </w:pBdr>
      <w:spacing w:before="100" w:beforeAutospacing="1" w:after="100" w:afterAutospacing="1"/>
      <w:ind w:firstLineChars="200" w:firstLine="200"/>
      <w:textAlignment w:val="center"/>
    </w:pPr>
    <w:rPr>
      <w:color w:val="000000"/>
      <w:sz w:val="22"/>
      <w:szCs w:val="22"/>
    </w:rPr>
  </w:style>
  <w:style w:type="paragraph" w:customStyle="1" w:styleId="xl134">
    <w:name w:val="xl134"/>
    <w:basedOn w:val="aff3"/>
    <w:rsid w:val="000C7CBA"/>
    <w:pPr>
      <w:spacing w:before="100" w:beforeAutospacing="1" w:after="100" w:afterAutospacing="1"/>
      <w:ind w:firstLineChars="200" w:firstLine="200"/>
      <w:textAlignment w:val="center"/>
    </w:pPr>
    <w:rPr>
      <w:color w:val="000000"/>
      <w:sz w:val="24"/>
      <w:szCs w:val="24"/>
    </w:rPr>
  </w:style>
  <w:style w:type="paragraph" w:customStyle="1" w:styleId="xl135">
    <w:name w:val="xl135"/>
    <w:basedOn w:val="aff3"/>
    <w:rsid w:val="000C7CBA"/>
    <w:pPr>
      <w:spacing w:before="100" w:beforeAutospacing="1" w:after="100" w:afterAutospacing="1"/>
      <w:ind w:firstLineChars="200" w:firstLine="200"/>
      <w:textAlignment w:val="center"/>
    </w:pPr>
    <w:rPr>
      <w:color w:val="000000"/>
      <w:sz w:val="22"/>
      <w:szCs w:val="22"/>
    </w:rPr>
  </w:style>
  <w:style w:type="character" w:customStyle="1" w:styleId="CharChar1">
    <w:name w:val="Обычный Char Char"/>
    <w:link w:val="122"/>
    <w:locked/>
    <w:rsid w:val="000C7CBA"/>
    <w:rPr>
      <w:rFonts w:ascii="Times New Roman" w:eastAsia="Times New Roman" w:hAnsi="Times New Roman"/>
      <w:snapToGrid w:val="0"/>
      <w:sz w:val="24"/>
    </w:rPr>
  </w:style>
  <w:style w:type="paragraph" w:customStyle="1" w:styleId="afffffffe">
    <w:name w:val="ЗАГОЛОВОК №"/>
    <w:basedOn w:val="aff3"/>
    <w:link w:val="affffffff"/>
    <w:qFormat/>
    <w:rsid w:val="000C7CBA"/>
    <w:pPr>
      <w:keepNext/>
      <w:widowControl w:val="0"/>
      <w:autoSpaceDE w:val="0"/>
      <w:autoSpaceDN w:val="0"/>
      <w:adjustRightInd w:val="0"/>
      <w:spacing w:after="200" w:line="360" w:lineRule="atLeast"/>
      <w:ind w:left="360" w:hanging="360"/>
      <w:jc w:val="center"/>
      <w:outlineLvl w:val="1"/>
    </w:pPr>
    <w:rPr>
      <w:b/>
      <w:sz w:val="24"/>
      <w:szCs w:val="24"/>
    </w:rPr>
  </w:style>
  <w:style w:type="paragraph" w:customStyle="1" w:styleId="affffffff0">
    <w:name w:val="ЗАГОЛОВОК №.№"/>
    <w:basedOn w:val="aff3"/>
    <w:link w:val="affffffff1"/>
    <w:qFormat/>
    <w:rsid w:val="000C7CBA"/>
    <w:pPr>
      <w:keepNext/>
      <w:widowControl w:val="0"/>
      <w:autoSpaceDE w:val="0"/>
      <w:autoSpaceDN w:val="0"/>
      <w:adjustRightInd w:val="0"/>
      <w:spacing w:after="200" w:line="360" w:lineRule="atLeast"/>
      <w:ind w:left="792" w:hanging="432"/>
      <w:jc w:val="center"/>
      <w:outlineLvl w:val="2"/>
    </w:pPr>
    <w:rPr>
      <w:b/>
      <w:sz w:val="24"/>
      <w:szCs w:val="24"/>
    </w:rPr>
  </w:style>
  <w:style w:type="character" w:customStyle="1" w:styleId="affffffff">
    <w:name w:val="ЗАГОЛОВОК № Знак"/>
    <w:link w:val="afffffffe"/>
    <w:rsid w:val="000C7CBA"/>
    <w:rPr>
      <w:rFonts w:ascii="Times New Roman" w:eastAsia="Times New Roman" w:hAnsi="Times New Roman"/>
      <w:b/>
      <w:sz w:val="24"/>
      <w:szCs w:val="24"/>
    </w:rPr>
  </w:style>
  <w:style w:type="character" w:customStyle="1" w:styleId="affffffff1">
    <w:name w:val="ЗАГОЛОВОК №.№ Знак"/>
    <w:link w:val="affffffff0"/>
    <w:rsid w:val="000C7CBA"/>
    <w:rPr>
      <w:rFonts w:ascii="Times New Roman" w:eastAsia="Times New Roman" w:hAnsi="Times New Roman"/>
      <w:b/>
      <w:sz w:val="24"/>
      <w:szCs w:val="24"/>
    </w:rPr>
  </w:style>
  <w:style w:type="numbering" w:customStyle="1" w:styleId="4f1">
    <w:name w:val="Нет списка4"/>
    <w:next w:val="aff6"/>
    <w:uiPriority w:val="99"/>
    <w:semiHidden/>
    <w:unhideWhenUsed/>
    <w:rsid w:val="000C7CBA"/>
  </w:style>
  <w:style w:type="character" w:customStyle="1" w:styleId="1ff2">
    <w:name w:val="Стиль1 Знак"/>
    <w:link w:val="1f2"/>
    <w:rsid w:val="000C7CBA"/>
    <w:rPr>
      <w:rFonts w:ascii="Times New Roman" w:eastAsia="Times New Roman" w:hAnsi="Times New Roman"/>
      <w:b/>
      <w:sz w:val="28"/>
      <w:szCs w:val="24"/>
    </w:rPr>
  </w:style>
  <w:style w:type="paragraph" w:customStyle="1" w:styleId="PME2">
    <w:name w:val="PME Заголовок 2"/>
    <w:basedOn w:val="2f2"/>
    <w:rsid w:val="000C7CBA"/>
    <w:pPr>
      <w:widowControl w:val="0"/>
      <w:numPr>
        <w:ilvl w:val="1"/>
        <w:numId w:val="42"/>
      </w:numPr>
      <w:suppressLineNumbers/>
      <w:tabs>
        <w:tab w:val="clear" w:pos="4590"/>
        <w:tab w:val="num" w:pos="1452"/>
      </w:tabs>
      <w:spacing w:before="240" w:after="120"/>
    </w:pPr>
    <w:rPr>
      <w:rFonts w:eastAsia="Calibri"/>
      <w:kern w:val="32"/>
      <w:sz w:val="28"/>
    </w:rPr>
  </w:style>
  <w:style w:type="paragraph" w:customStyle="1" w:styleId="PME1">
    <w:name w:val="PME Заголовок 1"/>
    <w:basedOn w:val="1f6"/>
    <w:rsid w:val="000C7CBA"/>
    <w:pPr>
      <w:pageBreakBefore/>
      <w:widowControl w:val="0"/>
      <w:numPr>
        <w:numId w:val="42"/>
      </w:numPr>
      <w:suppressLineNumbers/>
      <w:tabs>
        <w:tab w:val="clear" w:pos="0"/>
        <w:tab w:val="num" w:pos="1146"/>
      </w:tabs>
      <w:spacing w:before="360" w:after="240"/>
    </w:pPr>
    <w:rPr>
      <w:rFonts w:eastAsia="Calibri"/>
      <w:kern w:val="28"/>
      <w:sz w:val="28"/>
      <w:szCs w:val="28"/>
      <w:lang w:eastAsia="en-US"/>
    </w:rPr>
  </w:style>
  <w:style w:type="paragraph" w:customStyle="1" w:styleId="PME">
    <w:name w:val="PME ТП Список"/>
    <w:basedOn w:val="aff3"/>
    <w:link w:val="PME0"/>
    <w:rsid w:val="000C7CBA"/>
    <w:pPr>
      <w:numPr>
        <w:numId w:val="41"/>
      </w:numPr>
      <w:tabs>
        <w:tab w:val="num" w:pos="1866"/>
      </w:tabs>
      <w:spacing w:line="360" w:lineRule="auto"/>
      <w:ind w:left="1866" w:right="-340"/>
    </w:pPr>
    <w:rPr>
      <w:rFonts w:eastAsia="Calibri"/>
      <w:sz w:val="24"/>
    </w:rPr>
  </w:style>
  <w:style w:type="character" w:customStyle="1" w:styleId="PME0">
    <w:name w:val="PME ТП Список Знак"/>
    <w:link w:val="PME"/>
    <w:locked/>
    <w:rsid w:val="000C7CBA"/>
    <w:rPr>
      <w:rFonts w:ascii="Times New Roman" w:hAnsi="Times New Roman"/>
      <w:sz w:val="24"/>
    </w:rPr>
  </w:style>
  <w:style w:type="paragraph" w:customStyle="1" w:styleId="consplusnonformat0">
    <w:name w:val="consplusnonformat"/>
    <w:basedOn w:val="aff3"/>
    <w:rsid w:val="000C7CBA"/>
    <w:pPr>
      <w:spacing w:before="100" w:beforeAutospacing="1" w:after="100" w:afterAutospacing="1"/>
    </w:pPr>
    <w:rPr>
      <w:rFonts w:eastAsiaTheme="minorHAnsi"/>
      <w:sz w:val="24"/>
      <w:szCs w:val="24"/>
    </w:rPr>
  </w:style>
  <w:style w:type="paragraph" w:customStyle="1" w:styleId="affffffff2">
    <w:name w:val="_ФК_основной текст"/>
    <w:basedOn w:val="aff3"/>
    <w:link w:val="affffffff3"/>
    <w:qFormat/>
    <w:rsid w:val="000C7CBA"/>
    <w:pPr>
      <w:ind w:firstLine="709"/>
      <w:contextualSpacing/>
      <w:jc w:val="both"/>
    </w:pPr>
    <w:rPr>
      <w:sz w:val="24"/>
      <w:szCs w:val="24"/>
      <w:lang w:eastAsia="en-US"/>
    </w:rPr>
  </w:style>
  <w:style w:type="character" w:customStyle="1" w:styleId="affffffff3">
    <w:name w:val="_ФК_основной текст Знак"/>
    <w:link w:val="affffffff2"/>
    <w:rsid w:val="000C7CBA"/>
    <w:rPr>
      <w:rFonts w:ascii="Times New Roman" w:eastAsia="Times New Roman" w:hAnsi="Times New Roman"/>
      <w:sz w:val="24"/>
      <w:szCs w:val="24"/>
      <w:lang w:eastAsia="en-US"/>
    </w:rPr>
  </w:style>
  <w:style w:type="paragraph" w:customStyle="1" w:styleId="affffffff4">
    <w:name w:val="_ФК_Таблица заголовок"/>
    <w:basedOn w:val="afffff0"/>
    <w:rsid w:val="000C7CBA"/>
    <w:pPr>
      <w:spacing w:line="276" w:lineRule="auto"/>
      <w:ind w:left="0"/>
      <w:contextualSpacing/>
      <w:jc w:val="center"/>
    </w:pPr>
    <w:rPr>
      <w:b/>
      <w:szCs w:val="22"/>
      <w:lang w:eastAsia="en-US"/>
    </w:rPr>
  </w:style>
  <w:style w:type="paragraph" w:customStyle="1" w:styleId="affffffff5">
    <w:name w:val="_ФК_Таблица текст"/>
    <w:basedOn w:val="aff3"/>
    <w:rsid w:val="000C7CBA"/>
    <w:pPr>
      <w:contextualSpacing/>
      <w:jc w:val="both"/>
    </w:pPr>
    <w:rPr>
      <w:sz w:val="22"/>
      <w:szCs w:val="24"/>
      <w:lang w:eastAsia="en-US"/>
    </w:rPr>
  </w:style>
  <w:style w:type="paragraph" w:customStyle="1" w:styleId="2fff0">
    <w:name w:val="_Заголовок 2"/>
    <w:basedOn w:val="2f2"/>
    <w:link w:val="2fff1"/>
    <w:rsid w:val="000C7CBA"/>
    <w:pPr>
      <w:widowControl w:val="0"/>
      <w:tabs>
        <w:tab w:val="clear" w:pos="4590"/>
      </w:tabs>
      <w:suppressAutoHyphens w:val="0"/>
      <w:autoSpaceDN w:val="0"/>
      <w:adjustRightInd w:val="0"/>
      <w:spacing w:before="160" w:after="160" w:line="360" w:lineRule="atLeast"/>
      <w:ind w:firstLine="0"/>
      <w:textAlignment w:val="baseline"/>
    </w:pPr>
    <w:rPr>
      <w:sz w:val="28"/>
      <w:lang w:eastAsia="en-US"/>
    </w:rPr>
  </w:style>
  <w:style w:type="character" w:customStyle="1" w:styleId="2fff1">
    <w:name w:val="_Заголовок 2 Знак"/>
    <w:link w:val="2fff0"/>
    <w:locked/>
    <w:rsid w:val="000C7CBA"/>
    <w:rPr>
      <w:rFonts w:ascii="Times New Roman" w:eastAsia="Times New Roman" w:hAnsi="Times New Roman"/>
      <w:b/>
      <w:sz w:val="28"/>
      <w:lang w:eastAsia="en-US"/>
    </w:rPr>
  </w:style>
  <w:style w:type="paragraph" w:customStyle="1" w:styleId="1ffff1">
    <w:name w:val="1 Основной"/>
    <w:basedOn w:val="aff3"/>
    <w:link w:val="1ffff2"/>
    <w:qFormat/>
    <w:rsid w:val="000C7CBA"/>
    <w:pPr>
      <w:ind w:firstLine="720"/>
      <w:jc w:val="both"/>
    </w:pPr>
    <w:rPr>
      <w:sz w:val="28"/>
    </w:rPr>
  </w:style>
  <w:style w:type="character" w:customStyle="1" w:styleId="1ffff2">
    <w:name w:val="1 Основной Знак"/>
    <w:link w:val="1ffff1"/>
    <w:locked/>
    <w:rsid w:val="000C7CBA"/>
    <w:rPr>
      <w:rFonts w:ascii="Times New Roman" w:eastAsia="Times New Roman" w:hAnsi="Times New Roman"/>
      <w:sz w:val="28"/>
    </w:rPr>
  </w:style>
  <w:style w:type="paragraph" w:customStyle="1" w:styleId="affffffff6">
    <w:name w:val="ГОСТ Таблица текст"/>
    <w:uiPriority w:val="1"/>
    <w:qFormat/>
    <w:rsid w:val="000C7CBA"/>
    <w:pPr>
      <w:spacing w:after="120" w:line="360" w:lineRule="auto"/>
      <w:jc w:val="both"/>
    </w:pPr>
    <w:rPr>
      <w:rFonts w:ascii="Times New Roman" w:eastAsia="Times New Roman" w:hAnsi="Times New Roman"/>
      <w:sz w:val="24"/>
      <w:szCs w:val="24"/>
    </w:rPr>
  </w:style>
  <w:style w:type="paragraph" w:customStyle="1" w:styleId="47">
    <w:name w:val="_Заголовок 4"/>
    <w:basedOn w:val="aff3"/>
    <w:next w:val="aff3"/>
    <w:qFormat/>
    <w:rsid w:val="000C7CBA"/>
    <w:pPr>
      <w:keepNext/>
      <w:keepLines/>
      <w:numPr>
        <w:ilvl w:val="3"/>
        <w:numId w:val="43"/>
      </w:numPr>
      <w:spacing w:before="240" w:after="60"/>
      <w:outlineLvl w:val="3"/>
    </w:pPr>
    <w:rPr>
      <w:b/>
      <w:bCs/>
      <w:iCs/>
      <w:sz w:val="24"/>
      <w:szCs w:val="24"/>
    </w:rPr>
  </w:style>
  <w:style w:type="paragraph" w:customStyle="1" w:styleId="55">
    <w:name w:val="_Заголовок 5"/>
    <w:basedOn w:val="aff3"/>
    <w:next w:val="aff3"/>
    <w:qFormat/>
    <w:rsid w:val="000C7CBA"/>
    <w:pPr>
      <w:keepNext/>
      <w:keepLines/>
      <w:numPr>
        <w:ilvl w:val="4"/>
        <w:numId w:val="43"/>
      </w:numPr>
      <w:spacing w:before="240" w:after="60"/>
      <w:outlineLvl w:val="3"/>
    </w:pPr>
    <w:rPr>
      <w:b/>
      <w:bCs/>
      <w:iCs/>
      <w:sz w:val="24"/>
      <w:szCs w:val="24"/>
    </w:rPr>
  </w:style>
  <w:style w:type="paragraph" w:customStyle="1" w:styleId="1ffff3">
    <w:name w:val="_Заголовок 1"/>
    <w:basedOn w:val="1f6"/>
    <w:link w:val="1ffff4"/>
    <w:rsid w:val="000C7CBA"/>
    <w:pPr>
      <w:keepLines/>
      <w:pageBreakBefore/>
      <w:tabs>
        <w:tab w:val="clear" w:pos="0"/>
      </w:tabs>
      <w:suppressAutoHyphens w:val="0"/>
      <w:spacing w:before="200" w:after="200"/>
      <w:jc w:val="left"/>
    </w:pPr>
    <w:rPr>
      <w:caps/>
      <w:kern w:val="32"/>
      <w:sz w:val="32"/>
    </w:rPr>
  </w:style>
  <w:style w:type="character" w:customStyle="1" w:styleId="1ffff4">
    <w:name w:val="_Заголовок 1 Знак"/>
    <w:link w:val="1ffff3"/>
    <w:locked/>
    <w:rsid w:val="000C7CBA"/>
    <w:rPr>
      <w:rFonts w:ascii="Times New Roman" w:eastAsia="Times New Roman" w:hAnsi="Times New Roman"/>
      <w:b/>
      <w:caps/>
      <w:kern w:val="32"/>
      <w:sz w:val="32"/>
    </w:rPr>
  </w:style>
  <w:style w:type="paragraph" w:customStyle="1" w:styleId="19">
    <w:name w:val="Заголовок 1 уровня"/>
    <w:basedOn w:val="aff3"/>
    <w:uiPriority w:val="99"/>
    <w:qFormat/>
    <w:rsid w:val="000C7CBA"/>
    <w:pPr>
      <w:keepNext/>
      <w:widowControl w:val="0"/>
      <w:numPr>
        <w:numId w:val="44"/>
      </w:numPr>
      <w:suppressAutoHyphens/>
      <w:adjustRightInd w:val="0"/>
      <w:spacing w:before="480" w:after="240" w:line="360" w:lineRule="auto"/>
      <w:jc w:val="both"/>
      <w:textAlignment w:val="baseline"/>
      <w:outlineLvl w:val="0"/>
    </w:pPr>
    <w:rPr>
      <w:b/>
      <w:caps/>
      <w:kern w:val="28"/>
      <w:sz w:val="28"/>
      <w:szCs w:val="24"/>
      <w:lang w:eastAsia="en-US"/>
    </w:rPr>
  </w:style>
  <w:style w:type="paragraph" w:customStyle="1" w:styleId="28">
    <w:name w:val="Заголовок 2 уровня"/>
    <w:basedOn w:val="2f2"/>
    <w:next w:val="aff3"/>
    <w:uiPriority w:val="99"/>
    <w:qFormat/>
    <w:rsid w:val="000C7CBA"/>
    <w:pPr>
      <w:keepNext w:val="0"/>
      <w:widowControl w:val="0"/>
      <w:numPr>
        <w:ilvl w:val="1"/>
        <w:numId w:val="44"/>
      </w:numPr>
      <w:tabs>
        <w:tab w:val="clear" w:pos="4590"/>
        <w:tab w:val="left" w:pos="567"/>
      </w:tabs>
      <w:adjustRightInd w:val="0"/>
      <w:spacing w:before="240" w:after="120" w:line="360" w:lineRule="auto"/>
      <w:jc w:val="left"/>
      <w:textAlignment w:val="baseline"/>
    </w:pPr>
    <w:rPr>
      <w:bCs/>
      <w:sz w:val="28"/>
      <w:szCs w:val="28"/>
      <w:lang w:eastAsia="en-US"/>
    </w:rPr>
  </w:style>
  <w:style w:type="paragraph" w:customStyle="1" w:styleId="36">
    <w:name w:val="Заголовок 3 уровня"/>
    <w:basedOn w:val="3d"/>
    <w:qFormat/>
    <w:rsid w:val="000C7CBA"/>
    <w:pPr>
      <w:keepNext w:val="0"/>
      <w:widowControl w:val="0"/>
      <w:numPr>
        <w:ilvl w:val="2"/>
        <w:numId w:val="44"/>
      </w:numPr>
      <w:tabs>
        <w:tab w:val="clear" w:pos="1260"/>
        <w:tab w:val="clear" w:pos="1865"/>
        <w:tab w:val="clear" w:pos="2700"/>
        <w:tab w:val="clear" w:pos="4140"/>
        <w:tab w:val="left" w:pos="1418"/>
      </w:tabs>
      <w:adjustRightInd w:val="0"/>
      <w:spacing w:before="240" w:after="120" w:line="360" w:lineRule="auto"/>
      <w:textAlignment w:val="baseline"/>
    </w:pPr>
    <w:rPr>
      <w:b/>
      <w:bCs/>
      <w:i w:val="0"/>
      <w:spacing w:val="0"/>
      <w:sz w:val="28"/>
      <w:szCs w:val="28"/>
    </w:rPr>
  </w:style>
  <w:style w:type="paragraph" w:customStyle="1" w:styleId="46">
    <w:name w:val="Заголовок 4 уровня"/>
    <w:basedOn w:val="4d"/>
    <w:qFormat/>
    <w:rsid w:val="000C7CBA"/>
    <w:pPr>
      <w:numPr>
        <w:ilvl w:val="3"/>
        <w:numId w:val="44"/>
      </w:numPr>
      <w:tabs>
        <w:tab w:val="left" w:pos="1843"/>
      </w:tabs>
      <w:suppressAutoHyphens/>
      <w:spacing w:before="240" w:after="120" w:line="360" w:lineRule="auto"/>
      <w:jc w:val="both"/>
    </w:pPr>
    <w:rPr>
      <w:bCs/>
      <w:snapToGrid w:val="0"/>
      <w:sz w:val="28"/>
      <w:szCs w:val="28"/>
      <w:lang w:eastAsia="ar-SA"/>
    </w:rPr>
  </w:style>
  <w:style w:type="paragraph" w:customStyle="1" w:styleId="53">
    <w:name w:val="Заголовок 5 уровня"/>
    <w:basedOn w:val="59"/>
    <w:qFormat/>
    <w:rsid w:val="000C7CBA"/>
    <w:pPr>
      <w:keepNext w:val="0"/>
      <w:numPr>
        <w:ilvl w:val="4"/>
        <w:numId w:val="44"/>
      </w:numPr>
      <w:tabs>
        <w:tab w:val="clear" w:pos="0"/>
        <w:tab w:val="left" w:pos="2410"/>
      </w:tabs>
      <w:spacing w:before="120" w:after="120" w:line="360" w:lineRule="auto"/>
    </w:pPr>
    <w:rPr>
      <w:bCs/>
      <w:iCs/>
      <w:sz w:val="28"/>
      <w:szCs w:val="26"/>
      <w:lang w:eastAsia="ar-SA"/>
    </w:rPr>
  </w:style>
  <w:style w:type="paragraph" w:customStyle="1" w:styleId="62">
    <w:name w:val="Заголовок 6 уровня"/>
    <w:basedOn w:val="65"/>
    <w:qFormat/>
    <w:rsid w:val="000C7CBA"/>
    <w:pPr>
      <w:keepLines/>
      <w:numPr>
        <w:ilvl w:val="5"/>
        <w:numId w:val="44"/>
      </w:numPr>
      <w:tabs>
        <w:tab w:val="left" w:pos="2835"/>
      </w:tabs>
      <w:suppressAutoHyphens/>
      <w:spacing w:line="360" w:lineRule="auto"/>
      <w:jc w:val="both"/>
    </w:pPr>
    <w:rPr>
      <w:b/>
      <w:iCs/>
      <w:lang w:eastAsia="ar-SA"/>
    </w:rPr>
  </w:style>
  <w:style w:type="numbering" w:customStyle="1" w:styleId="a8">
    <w:name w:val="ГОСТ Стиль списка Разделы"/>
    <w:basedOn w:val="aff6"/>
    <w:rsid w:val="000C7CBA"/>
    <w:pPr>
      <w:numPr>
        <w:numId w:val="45"/>
      </w:numPr>
    </w:pPr>
  </w:style>
  <w:style w:type="paragraph" w:customStyle="1" w:styleId="18">
    <w:name w:val="ГОСТ Заголовок 1 уровня"/>
    <w:next w:val="aff3"/>
    <w:qFormat/>
    <w:rsid w:val="000C7CBA"/>
    <w:pPr>
      <w:pageBreakBefore/>
      <w:numPr>
        <w:numId w:val="45"/>
      </w:numPr>
      <w:spacing w:after="240"/>
      <w:contextualSpacing/>
      <w:jc w:val="both"/>
      <w:outlineLvl w:val="0"/>
    </w:pPr>
    <w:rPr>
      <w:rFonts w:ascii="Times New Roman" w:eastAsia="+mn-ea" w:hAnsi="Times New Roman"/>
      <w:b/>
      <w:kern w:val="24"/>
      <w:sz w:val="36"/>
      <w:lang w:val="en-US" w:eastAsia="en-US"/>
    </w:rPr>
  </w:style>
  <w:style w:type="paragraph" w:customStyle="1" w:styleId="27">
    <w:name w:val="ГОСТ Заголовок 2 уровня"/>
    <w:next w:val="aff3"/>
    <w:qFormat/>
    <w:rsid w:val="000C7CBA"/>
    <w:pPr>
      <w:keepNext/>
      <w:widowControl w:val="0"/>
      <w:numPr>
        <w:ilvl w:val="1"/>
        <w:numId w:val="45"/>
      </w:numPr>
      <w:spacing w:after="240"/>
      <w:jc w:val="both"/>
      <w:outlineLvl w:val="1"/>
    </w:pPr>
    <w:rPr>
      <w:rFonts w:ascii="Times New Roman" w:eastAsia="+mn-ea" w:hAnsi="Times New Roman"/>
      <w:b/>
      <w:kern w:val="24"/>
      <w:sz w:val="28"/>
      <w:lang w:eastAsia="en-US"/>
    </w:rPr>
  </w:style>
  <w:style w:type="paragraph" w:customStyle="1" w:styleId="35">
    <w:name w:val="ГОСТ Заголовок 3 уровня"/>
    <w:next w:val="aff3"/>
    <w:qFormat/>
    <w:rsid w:val="000C7CBA"/>
    <w:pPr>
      <w:keepNext/>
      <w:widowControl w:val="0"/>
      <w:numPr>
        <w:ilvl w:val="2"/>
        <w:numId w:val="45"/>
      </w:numPr>
      <w:spacing w:after="240"/>
      <w:jc w:val="both"/>
      <w:outlineLvl w:val="2"/>
    </w:pPr>
    <w:rPr>
      <w:rFonts w:ascii="Times New Roman" w:eastAsia="+mn-ea" w:hAnsi="Times New Roman"/>
      <w:b/>
      <w:kern w:val="24"/>
      <w:sz w:val="28"/>
      <w:lang w:eastAsia="en-US"/>
    </w:rPr>
  </w:style>
  <w:style w:type="paragraph" w:customStyle="1" w:styleId="45">
    <w:name w:val="ГОСТ Заголовок 4 уровня"/>
    <w:next w:val="aff3"/>
    <w:qFormat/>
    <w:rsid w:val="000C7CBA"/>
    <w:pPr>
      <w:keepNext/>
      <w:widowControl w:val="0"/>
      <w:numPr>
        <w:ilvl w:val="3"/>
        <w:numId w:val="45"/>
      </w:numPr>
      <w:spacing w:after="240"/>
      <w:contextualSpacing/>
      <w:jc w:val="both"/>
    </w:pPr>
    <w:rPr>
      <w:rFonts w:ascii="Times New Roman" w:eastAsia="+mn-ea" w:hAnsi="Times New Roman"/>
      <w:i/>
      <w:kern w:val="24"/>
      <w:sz w:val="28"/>
      <w:lang w:eastAsia="en-US"/>
    </w:rPr>
  </w:style>
  <w:style w:type="paragraph" w:customStyle="1" w:styleId="affffffff7">
    <w:name w:val="ГОСТ Основной текст"/>
    <w:qFormat/>
    <w:rsid w:val="000C7CBA"/>
    <w:pPr>
      <w:widowControl w:val="0"/>
      <w:spacing w:line="360" w:lineRule="auto"/>
      <w:ind w:firstLine="709"/>
      <w:contextualSpacing/>
      <w:jc w:val="both"/>
    </w:pPr>
    <w:rPr>
      <w:rFonts w:ascii="Times New Roman" w:eastAsia="+mn-ea" w:hAnsi="Times New Roman"/>
      <w:kern w:val="24"/>
      <w:sz w:val="28"/>
      <w:lang w:eastAsia="en-US"/>
    </w:rPr>
  </w:style>
  <w:style w:type="paragraph" w:customStyle="1" w:styleId="affffffff8">
    <w:name w:val="ГОСТ Таблица подпись"/>
    <w:next w:val="affffffff7"/>
    <w:uiPriority w:val="1"/>
    <w:qFormat/>
    <w:rsid w:val="000C7CBA"/>
    <w:pPr>
      <w:keepNext/>
      <w:spacing w:before="120" w:after="120"/>
      <w:jc w:val="both"/>
    </w:pPr>
    <w:rPr>
      <w:rFonts w:ascii="Times New Roman" w:eastAsia="Times New Roman" w:hAnsi="Times New Roman"/>
      <w:sz w:val="28"/>
      <w:szCs w:val="24"/>
    </w:rPr>
  </w:style>
  <w:style w:type="paragraph" w:customStyle="1" w:styleId="-1">
    <w:name w:val="_Маркир-1"/>
    <w:basedOn w:val="aff3"/>
    <w:qFormat/>
    <w:rsid w:val="000C7CBA"/>
    <w:pPr>
      <w:numPr>
        <w:numId w:val="46"/>
      </w:numPr>
      <w:spacing w:line="360" w:lineRule="auto"/>
      <w:jc w:val="both"/>
    </w:pPr>
    <w:rPr>
      <w:bCs/>
      <w:sz w:val="24"/>
      <w:szCs w:val="24"/>
    </w:rPr>
  </w:style>
  <w:style w:type="paragraph" w:customStyle="1" w:styleId="affffffff9">
    <w:name w:val="_Основной текст"/>
    <w:basedOn w:val="aff3"/>
    <w:qFormat/>
    <w:rsid w:val="000C7CBA"/>
    <w:pPr>
      <w:spacing w:line="360" w:lineRule="auto"/>
      <w:ind w:firstLine="567"/>
      <w:jc w:val="both"/>
    </w:pPr>
    <w:rPr>
      <w:sz w:val="24"/>
      <w:szCs w:val="24"/>
    </w:rPr>
  </w:style>
  <w:style w:type="paragraph" w:customStyle="1" w:styleId="-2">
    <w:name w:val="_Маркир-2"/>
    <w:basedOn w:val="affffffff9"/>
    <w:qFormat/>
    <w:rsid w:val="000C7CBA"/>
    <w:pPr>
      <w:numPr>
        <w:numId w:val="47"/>
      </w:numPr>
      <w:spacing w:before="120" w:after="120"/>
      <w:ind w:left="1644" w:hanging="357"/>
      <w:contextualSpacing/>
    </w:pPr>
  </w:style>
  <w:style w:type="paragraph" w:customStyle="1" w:styleId="-3">
    <w:name w:val="_Маркир-3"/>
    <w:basedOn w:val="aff3"/>
    <w:qFormat/>
    <w:rsid w:val="000C7CBA"/>
    <w:pPr>
      <w:numPr>
        <w:numId w:val="48"/>
      </w:numPr>
      <w:tabs>
        <w:tab w:val="left" w:pos="709"/>
      </w:tabs>
    </w:pPr>
    <w:rPr>
      <w:sz w:val="24"/>
      <w:szCs w:val="24"/>
    </w:rPr>
  </w:style>
  <w:style w:type="paragraph" w:customStyle="1" w:styleId="-4">
    <w:name w:val="_Маркир-4"/>
    <w:basedOn w:val="aff3"/>
    <w:qFormat/>
    <w:rsid w:val="000C7CBA"/>
    <w:pPr>
      <w:numPr>
        <w:numId w:val="49"/>
      </w:numPr>
      <w:ind w:left="2665" w:hanging="397"/>
    </w:pPr>
    <w:rPr>
      <w:sz w:val="24"/>
      <w:szCs w:val="24"/>
    </w:rPr>
  </w:style>
  <w:style w:type="numbering" w:customStyle="1" w:styleId="11">
    <w:name w:val="Стиль11"/>
    <w:rsid w:val="000C7CBA"/>
    <w:pPr>
      <w:numPr>
        <w:numId w:val="50"/>
      </w:numPr>
    </w:pPr>
  </w:style>
  <w:style w:type="paragraph" w:customStyle="1" w:styleId="2">
    <w:name w:val="Приложения уровень 2"/>
    <w:basedOn w:val="afffff0"/>
    <w:link w:val="2fff2"/>
    <w:qFormat/>
    <w:rsid w:val="000C7CBA"/>
    <w:pPr>
      <w:numPr>
        <w:ilvl w:val="1"/>
        <w:numId w:val="51"/>
      </w:numPr>
      <w:tabs>
        <w:tab w:val="left" w:pos="851"/>
        <w:tab w:val="left" w:pos="1134"/>
      </w:tabs>
      <w:spacing w:before="120" w:after="120" w:line="360" w:lineRule="auto"/>
      <w:jc w:val="both"/>
    </w:pPr>
    <w:rPr>
      <w:b/>
      <w:sz w:val="28"/>
      <w:szCs w:val="28"/>
    </w:rPr>
  </w:style>
  <w:style w:type="paragraph" w:customStyle="1" w:styleId="1">
    <w:name w:val="Приложения_уровень_1"/>
    <w:basedOn w:val="afffff0"/>
    <w:link w:val="1ffff5"/>
    <w:qFormat/>
    <w:rsid w:val="000C7CBA"/>
    <w:pPr>
      <w:numPr>
        <w:numId w:val="51"/>
      </w:numPr>
      <w:tabs>
        <w:tab w:val="left" w:pos="851"/>
        <w:tab w:val="left" w:pos="1134"/>
      </w:tabs>
      <w:spacing w:before="120" w:after="120" w:line="360" w:lineRule="auto"/>
      <w:jc w:val="both"/>
    </w:pPr>
    <w:rPr>
      <w:b/>
      <w:sz w:val="28"/>
      <w:szCs w:val="28"/>
    </w:rPr>
  </w:style>
  <w:style w:type="character" w:customStyle="1" w:styleId="2fff2">
    <w:name w:val="Приложения уровень 2 Знак"/>
    <w:basedOn w:val="aff4"/>
    <w:link w:val="2"/>
    <w:rsid w:val="000C7CBA"/>
    <w:rPr>
      <w:rFonts w:ascii="Times New Roman" w:eastAsia="Times New Roman" w:hAnsi="Times New Roman"/>
      <w:b/>
      <w:sz w:val="28"/>
      <w:szCs w:val="28"/>
    </w:rPr>
  </w:style>
  <w:style w:type="character" w:customStyle="1" w:styleId="1ffff5">
    <w:name w:val="Приложения_уровень_1 Знак"/>
    <w:basedOn w:val="aff4"/>
    <w:link w:val="1"/>
    <w:rsid w:val="000C7CBA"/>
    <w:rPr>
      <w:rFonts w:ascii="Times New Roman" w:eastAsia="Times New Roman" w:hAnsi="Times New Roman"/>
      <w:b/>
      <w:sz w:val="28"/>
      <w:szCs w:val="28"/>
    </w:rPr>
  </w:style>
  <w:style w:type="paragraph" w:customStyle="1" w:styleId="ConsPlusCell">
    <w:name w:val="ConsPlusCell"/>
    <w:rsid w:val="00E60E60"/>
    <w:pPr>
      <w:autoSpaceDE w:val="0"/>
      <w:autoSpaceDN w:val="0"/>
      <w:adjustRightInd w:val="0"/>
    </w:pPr>
    <w:rPr>
      <w:rFonts w:ascii="Arial" w:eastAsia="Times New Roman" w:hAnsi="Arial" w:cs="Arial"/>
    </w:rPr>
  </w:style>
  <w:style w:type="character" w:customStyle="1" w:styleId="affffffffa">
    <w:name w:val="Не вступил в силу"/>
    <w:rsid w:val="00E60E60"/>
    <w:rPr>
      <w:color w:val="008080"/>
    </w:rPr>
  </w:style>
  <w:style w:type="character" w:customStyle="1" w:styleId="2fff3">
    <w:name w:val="Основной текст (2)_"/>
    <w:link w:val="218"/>
    <w:locked/>
    <w:rsid w:val="00E60E60"/>
    <w:rPr>
      <w:sz w:val="26"/>
      <w:szCs w:val="26"/>
      <w:shd w:val="clear" w:color="auto" w:fill="FFFFFF"/>
    </w:rPr>
  </w:style>
  <w:style w:type="paragraph" w:customStyle="1" w:styleId="218">
    <w:name w:val="Основной текст (2)1"/>
    <w:basedOn w:val="aff3"/>
    <w:link w:val="2fff3"/>
    <w:rsid w:val="00E60E60"/>
    <w:pPr>
      <w:shd w:val="clear" w:color="auto" w:fill="FFFFFF"/>
      <w:spacing w:before="720" w:after="300" w:line="312" w:lineRule="exact"/>
    </w:pPr>
    <w:rPr>
      <w:rFonts w:ascii="Calibri" w:eastAsia="Calibri" w:hAnsi="Calibri"/>
      <w:sz w:val="26"/>
      <w:szCs w:val="26"/>
    </w:rPr>
  </w:style>
  <w:style w:type="character" w:customStyle="1" w:styleId="3ff3">
    <w:name w:val="Заголовок №3_"/>
    <w:link w:val="3ff4"/>
    <w:locked/>
    <w:rsid w:val="00E60E60"/>
    <w:rPr>
      <w:b/>
      <w:bCs/>
      <w:sz w:val="25"/>
      <w:szCs w:val="25"/>
      <w:shd w:val="clear" w:color="auto" w:fill="FFFFFF"/>
    </w:rPr>
  </w:style>
  <w:style w:type="paragraph" w:customStyle="1" w:styleId="3ff4">
    <w:name w:val="Заголовок №3"/>
    <w:basedOn w:val="aff3"/>
    <w:link w:val="3ff3"/>
    <w:rsid w:val="00E60E60"/>
    <w:pPr>
      <w:shd w:val="clear" w:color="auto" w:fill="FFFFFF"/>
      <w:spacing w:line="322" w:lineRule="exact"/>
      <w:jc w:val="center"/>
      <w:outlineLvl w:val="2"/>
    </w:pPr>
    <w:rPr>
      <w:rFonts w:ascii="Calibri" w:eastAsia="Calibri" w:hAnsi="Calibri"/>
      <w:b/>
      <w:bCs/>
      <w:sz w:val="25"/>
      <w:szCs w:val="25"/>
    </w:rPr>
  </w:style>
  <w:style w:type="character" w:customStyle="1" w:styleId="1ffff6">
    <w:name w:val="Знак1 Знак"/>
    <w:aliases w:val="Основной текст Знак Знак Знак,Основной текст2 Знак,Основной текст Знак Знак Знак Знак1 Знак,Основной текст Знак Знак Знак Знак Знак Знак1 Знак,Основной текст Знак Знак Знак Знак Знак1 Знак"/>
    <w:basedOn w:val="aff4"/>
    <w:rsid w:val="00E60E60"/>
    <w:rPr>
      <w:rFonts w:ascii="Times New Roman" w:eastAsia="Times New Roman" w:hAnsi="Times New Roman" w:cs="Times New Roman"/>
      <w:sz w:val="24"/>
      <w:szCs w:val="24"/>
    </w:rPr>
  </w:style>
  <w:style w:type="paragraph" w:customStyle="1" w:styleId="affffffffb">
    <w:name w:val="Основной"/>
    <w:basedOn w:val="aff3"/>
    <w:rsid w:val="00E60E60"/>
    <w:pPr>
      <w:spacing w:line="360" w:lineRule="auto"/>
      <w:ind w:firstLine="709"/>
      <w:jc w:val="both"/>
    </w:pPr>
    <w:rPr>
      <w:sz w:val="28"/>
    </w:rPr>
  </w:style>
  <w:style w:type="paragraph" w:customStyle="1" w:styleId="af9">
    <w:name w:val="дефис"/>
    <w:basedOn w:val="aff3"/>
    <w:link w:val="affffffffc"/>
    <w:qFormat/>
    <w:rsid w:val="00E60E60"/>
    <w:pPr>
      <w:numPr>
        <w:numId w:val="52"/>
      </w:numPr>
      <w:tabs>
        <w:tab w:val="left" w:pos="709"/>
        <w:tab w:val="left" w:pos="1134"/>
      </w:tabs>
      <w:spacing w:line="360" w:lineRule="auto"/>
      <w:jc w:val="both"/>
    </w:pPr>
    <w:rPr>
      <w:sz w:val="28"/>
    </w:rPr>
  </w:style>
  <w:style w:type="character" w:customStyle="1" w:styleId="affffffffc">
    <w:name w:val="дефис Знак"/>
    <w:basedOn w:val="aff4"/>
    <w:link w:val="af9"/>
    <w:rsid w:val="00E60E60"/>
    <w:rPr>
      <w:rFonts w:ascii="Times New Roman" w:eastAsia="Times New Roman" w:hAnsi="Times New Roman"/>
      <w:sz w:val="28"/>
    </w:rPr>
  </w:style>
  <w:style w:type="paragraph" w:customStyle="1" w:styleId="-1-">
    <w:name w:val="Список - маркированный 1-го уровеня"/>
    <w:basedOn w:val="aff3"/>
    <w:link w:val="-1-0"/>
    <w:qFormat/>
    <w:rsid w:val="00E60E60"/>
    <w:pPr>
      <w:numPr>
        <w:numId w:val="54"/>
      </w:numPr>
      <w:tabs>
        <w:tab w:val="left" w:pos="709"/>
        <w:tab w:val="left" w:pos="1134"/>
      </w:tabs>
      <w:spacing w:line="360" w:lineRule="auto"/>
      <w:jc w:val="both"/>
    </w:pPr>
    <w:rPr>
      <w:sz w:val="28"/>
    </w:rPr>
  </w:style>
  <w:style w:type="character" w:customStyle="1" w:styleId="-1-0">
    <w:name w:val="Список - маркированный 1-го уровеня Знак"/>
    <w:link w:val="-1-"/>
    <w:rsid w:val="00E60E60"/>
    <w:rPr>
      <w:rFonts w:ascii="Times New Roman" w:eastAsia="Times New Roman" w:hAnsi="Times New Roman"/>
      <w:sz w:val="28"/>
    </w:rPr>
  </w:style>
  <w:style w:type="paragraph" w:customStyle="1" w:styleId="-2-">
    <w:name w:val="Список - маркированный 2-го уровеня"/>
    <w:basedOn w:val="-1-"/>
    <w:link w:val="-2-0"/>
    <w:qFormat/>
    <w:rsid w:val="00E60E60"/>
    <w:pPr>
      <w:numPr>
        <w:numId w:val="53"/>
      </w:numPr>
      <w:tabs>
        <w:tab w:val="clear" w:pos="709"/>
        <w:tab w:val="clear" w:pos="1494"/>
        <w:tab w:val="num" w:pos="360"/>
      </w:tabs>
      <w:ind w:left="0" w:firstLine="709"/>
    </w:pPr>
  </w:style>
  <w:style w:type="character" w:customStyle="1" w:styleId="-2-0">
    <w:name w:val="Список - маркированный 2-го уровеня Знак"/>
    <w:basedOn w:val="aff4"/>
    <w:link w:val="-2-"/>
    <w:rsid w:val="00E60E60"/>
    <w:rPr>
      <w:rFonts w:ascii="Times New Roman" w:eastAsia="Times New Roman" w:hAnsi="Times New Roman"/>
      <w:sz w:val="28"/>
    </w:rPr>
  </w:style>
  <w:style w:type="paragraph" w:customStyle="1" w:styleId="affffffffd">
    <w:name w:val="Текст в табл. мал."/>
    <w:basedOn w:val="aff3"/>
    <w:rsid w:val="00E60E60"/>
    <w:pPr>
      <w:keepLines/>
      <w:spacing w:before="60" w:after="60"/>
      <w:ind w:right="113"/>
    </w:pPr>
    <w:rPr>
      <w:noProof/>
      <w:sz w:val="24"/>
      <w:lang w:eastAsia="en-US"/>
    </w:rPr>
  </w:style>
  <w:style w:type="paragraph" w:customStyle="1" w:styleId="-31">
    <w:name w:val="Светлая сетка - Акцент 31"/>
    <w:basedOn w:val="aff3"/>
    <w:qFormat/>
    <w:rsid w:val="00E60E60"/>
    <w:pPr>
      <w:ind w:left="708"/>
    </w:pPr>
    <w:rPr>
      <w:sz w:val="24"/>
      <w:szCs w:val="24"/>
    </w:rPr>
  </w:style>
  <w:style w:type="paragraph" w:customStyle="1" w:styleId="3ff5">
    <w:name w:val="_Заголовок 3"/>
    <w:basedOn w:val="3d"/>
    <w:link w:val="3ff6"/>
    <w:rsid w:val="00E60E60"/>
    <w:pPr>
      <w:widowControl w:val="0"/>
      <w:tabs>
        <w:tab w:val="clear" w:pos="1260"/>
        <w:tab w:val="clear" w:pos="1865"/>
        <w:tab w:val="clear" w:pos="2700"/>
        <w:tab w:val="clear" w:pos="4140"/>
        <w:tab w:val="left" w:pos="1560"/>
      </w:tabs>
      <w:suppressAutoHyphens w:val="0"/>
      <w:autoSpaceDN w:val="0"/>
      <w:adjustRightInd w:val="0"/>
      <w:spacing w:before="120" w:after="120" w:line="360" w:lineRule="atLeast"/>
      <w:ind w:firstLine="0"/>
      <w:textAlignment w:val="baseline"/>
    </w:pPr>
    <w:rPr>
      <w:b/>
      <w:i w:val="0"/>
      <w:color w:val="000000" w:themeColor="text1"/>
      <w:spacing w:val="0"/>
      <w:sz w:val="26"/>
    </w:rPr>
  </w:style>
  <w:style w:type="character" w:customStyle="1" w:styleId="3ff6">
    <w:name w:val="_Заголовок 3 Знак"/>
    <w:link w:val="3ff5"/>
    <w:locked/>
    <w:rsid w:val="00E60E60"/>
    <w:rPr>
      <w:rFonts w:ascii="Times New Roman" w:eastAsia="Times New Roman" w:hAnsi="Times New Roman"/>
      <w:b/>
      <w:color w:val="000000" w:themeColor="text1"/>
      <w:sz w:val="26"/>
    </w:rPr>
  </w:style>
  <w:style w:type="paragraph" w:customStyle="1" w:styleId="affffffffe">
    <w:name w:val="Нумерация в таблице"/>
    <w:basedOn w:val="2fe"/>
    <w:rsid w:val="00E60E60"/>
    <w:pPr>
      <w:tabs>
        <w:tab w:val="clear" w:pos="432"/>
        <w:tab w:val="num" w:pos="360"/>
      </w:tabs>
      <w:spacing w:before="60" w:after="60"/>
      <w:ind w:left="641" w:hanging="584"/>
      <w:jc w:val="both"/>
    </w:pPr>
    <w:rPr>
      <w:rFonts w:ascii="Arial" w:eastAsia="Arial" w:hAnsi="Arial"/>
      <w:sz w:val="18"/>
      <w:lang w:eastAsia="en-US"/>
    </w:rPr>
  </w:style>
  <w:style w:type="character" w:customStyle="1" w:styleId="1ff6">
    <w:name w:val="Маркированный список Знак1"/>
    <w:aliases w:val="Маркированный список Знак Знак Знак Знак,Маркированный список Знак Знак,Маркированный список 1 Знак,UL Знак,Маркированный список1 Знак,НОВ_Маркированный список Знак,List Bullet 1 Знак,List Bullet Char Знак"/>
    <w:link w:val="affffe"/>
    <w:qFormat/>
    <w:locked/>
    <w:rsid w:val="00E60E60"/>
    <w:rPr>
      <w:rFonts w:ascii="Arial" w:eastAsia="Times New Roman" w:hAnsi="Arial"/>
      <w:sz w:val="24"/>
      <w:lang w:val="en-US" w:eastAsia="en-US"/>
    </w:rPr>
  </w:style>
  <w:style w:type="paragraph" w:customStyle="1" w:styleId="G">
    <w:name w:val="G_Текст"/>
    <w:basedOn w:val="aff3"/>
    <w:link w:val="G0"/>
    <w:qFormat/>
    <w:rsid w:val="00E60E60"/>
    <w:pPr>
      <w:spacing w:after="120" w:line="312" w:lineRule="auto"/>
      <w:ind w:firstLine="851"/>
      <w:jc w:val="both"/>
    </w:pPr>
    <w:rPr>
      <w:rFonts w:eastAsia="Calibri"/>
      <w:sz w:val="24"/>
    </w:rPr>
  </w:style>
  <w:style w:type="character" w:customStyle="1" w:styleId="G0">
    <w:name w:val="G_Текст Знак"/>
    <w:link w:val="G"/>
    <w:locked/>
    <w:rsid w:val="00E60E60"/>
    <w:rPr>
      <w:rFonts w:ascii="Times New Roman" w:hAnsi="Times New Roman"/>
      <w:sz w:val="24"/>
    </w:rPr>
  </w:style>
  <w:style w:type="paragraph" w:customStyle="1" w:styleId="afffffffff">
    <w:name w:val="Титул"/>
    <w:basedOn w:val="aff3"/>
    <w:next w:val="affb"/>
    <w:autoRedefine/>
    <w:rsid w:val="00E60E60"/>
    <w:pPr>
      <w:spacing w:line="360" w:lineRule="auto"/>
      <w:jc w:val="center"/>
    </w:pPr>
    <w:rPr>
      <w:caps/>
      <w:sz w:val="28"/>
      <w:szCs w:val="28"/>
    </w:rPr>
  </w:style>
  <w:style w:type="paragraph" w:customStyle="1" w:styleId="TableText0">
    <w:name w:val="TableText"/>
    <w:basedOn w:val="aff3"/>
    <w:rsid w:val="00E60E60"/>
    <w:pPr>
      <w:keepLines/>
      <w:spacing w:line="288" w:lineRule="auto"/>
      <w:ind w:firstLine="567"/>
      <w:jc w:val="both"/>
    </w:pPr>
    <w:rPr>
      <w:sz w:val="28"/>
      <w:lang w:eastAsia="en-US"/>
    </w:rPr>
  </w:style>
  <w:style w:type="character" w:customStyle="1" w:styleId="w">
    <w:name w:val="w"/>
    <w:basedOn w:val="aff4"/>
    <w:rsid w:val="00E60E60"/>
  </w:style>
  <w:style w:type="paragraph" w:customStyle="1" w:styleId="gmail-msolistparagraph">
    <w:name w:val="gmail-msolistparagraph"/>
    <w:basedOn w:val="aff3"/>
    <w:rsid w:val="00E60E60"/>
    <w:pPr>
      <w:spacing w:before="100" w:beforeAutospacing="1" w:after="100" w:afterAutospacing="1"/>
    </w:pPr>
    <w:rPr>
      <w:rFonts w:eastAsiaTheme="minorHAnsi"/>
      <w:sz w:val="24"/>
      <w:szCs w:val="24"/>
    </w:rPr>
  </w:style>
  <w:style w:type="character" w:customStyle="1" w:styleId="num">
    <w:name w:val="num"/>
    <w:basedOn w:val="aff4"/>
    <w:rsid w:val="00E60E60"/>
  </w:style>
  <w:style w:type="paragraph" w:customStyle="1" w:styleId="formattext">
    <w:name w:val="formattext"/>
    <w:basedOn w:val="aff3"/>
    <w:rsid w:val="00E60E60"/>
    <w:pPr>
      <w:spacing w:before="100" w:beforeAutospacing="1" w:after="100" w:afterAutospacing="1"/>
    </w:pPr>
    <w:rPr>
      <w:sz w:val="24"/>
      <w:szCs w:val="24"/>
    </w:rPr>
  </w:style>
  <w:style w:type="character" w:styleId="afffffffff0">
    <w:name w:val="Emphasis"/>
    <w:uiPriority w:val="20"/>
    <w:qFormat/>
    <w:rsid w:val="00E60E60"/>
    <w:rPr>
      <w:i/>
      <w:iCs/>
    </w:rPr>
  </w:style>
  <w:style w:type="paragraph" w:customStyle="1" w:styleId="afffffffff1">
    <w:name w:val="Т_Утв_Согл"/>
    <w:link w:val="afffffffff2"/>
    <w:qFormat/>
    <w:rsid w:val="00E60E60"/>
    <w:pPr>
      <w:spacing w:after="240"/>
      <w:ind w:left="992"/>
      <w:contextualSpacing/>
    </w:pPr>
    <w:rPr>
      <w:rFonts w:ascii="Times New Roman Полужирный" w:eastAsia="Times New Roman" w:hAnsi="Times New Roman Полужирный"/>
      <w:b/>
      <w:iCs/>
      <w:caps/>
      <w:sz w:val="24"/>
    </w:rPr>
  </w:style>
  <w:style w:type="paragraph" w:customStyle="1" w:styleId="afffffffff3">
    <w:name w:val="Текст таблицы_титул"/>
    <w:link w:val="afffffffff4"/>
    <w:qFormat/>
    <w:rsid w:val="00E60E60"/>
    <w:pPr>
      <w:framePr w:hSpace="180" w:wrap="around" w:vAnchor="text" w:hAnchor="margin" w:xAlign="center" w:y="186"/>
      <w:spacing w:line="276" w:lineRule="auto"/>
      <w:ind w:right="284"/>
    </w:pPr>
    <w:rPr>
      <w:rFonts w:ascii="Times New Roman" w:eastAsiaTheme="minorEastAsia" w:hAnsi="Times New Roman"/>
      <w:iCs/>
      <w:sz w:val="24"/>
      <w:szCs w:val="24"/>
    </w:rPr>
  </w:style>
  <w:style w:type="character" w:customStyle="1" w:styleId="afffffffff2">
    <w:name w:val="Т_Утв_Согл Знак"/>
    <w:basedOn w:val="aff4"/>
    <w:link w:val="afffffffff1"/>
    <w:rsid w:val="00E60E60"/>
    <w:rPr>
      <w:rFonts w:ascii="Times New Roman Полужирный" w:eastAsia="Times New Roman" w:hAnsi="Times New Roman Полужирный"/>
      <w:b/>
      <w:iCs/>
      <w:caps/>
      <w:sz w:val="24"/>
    </w:rPr>
  </w:style>
  <w:style w:type="character" w:customStyle="1" w:styleId="afffffffff4">
    <w:name w:val="Текст таблицы_титул Знак"/>
    <w:basedOn w:val="aff4"/>
    <w:link w:val="afffffffff3"/>
    <w:rsid w:val="00E60E60"/>
    <w:rPr>
      <w:rFonts w:ascii="Times New Roman" w:eastAsiaTheme="minorEastAsia" w:hAnsi="Times New Roman"/>
      <w:iCs/>
      <w:sz w:val="24"/>
      <w:szCs w:val="24"/>
    </w:rPr>
  </w:style>
  <w:style w:type="paragraph" w:styleId="49">
    <w:name w:val="List Number 4"/>
    <w:basedOn w:val="aff3"/>
    <w:uiPriority w:val="99"/>
    <w:unhideWhenUsed/>
    <w:rsid w:val="00E60E60"/>
    <w:pPr>
      <w:numPr>
        <w:numId w:val="55"/>
      </w:numPr>
      <w:suppressAutoHyphens/>
      <w:spacing w:line="360" w:lineRule="auto"/>
      <w:contextualSpacing/>
      <w:jc w:val="both"/>
    </w:pPr>
    <w:rPr>
      <w:rFonts w:eastAsia="Calibri"/>
      <w:iCs/>
      <w:sz w:val="24"/>
    </w:rPr>
  </w:style>
  <w:style w:type="paragraph" w:customStyle="1" w:styleId="2fff4">
    <w:name w:val="2_Заголовок"/>
    <w:next w:val="aff3"/>
    <w:qFormat/>
    <w:rsid w:val="00E60E60"/>
    <w:pPr>
      <w:tabs>
        <w:tab w:val="left" w:pos="1276"/>
      </w:tabs>
      <w:spacing w:before="240" w:after="120" w:line="360" w:lineRule="auto"/>
      <w:ind w:left="709"/>
      <w:jc w:val="both"/>
      <w:outlineLvl w:val="1"/>
    </w:pPr>
    <w:rPr>
      <w:rFonts w:ascii="Times New Roman" w:eastAsia="Times New Roman" w:hAnsi="Times New Roman"/>
      <w:b/>
      <w:bCs/>
      <w:sz w:val="24"/>
      <w:szCs w:val="28"/>
    </w:rPr>
  </w:style>
  <w:style w:type="paragraph" w:customStyle="1" w:styleId="1ffff7">
    <w:name w:val="1_Заголовок"/>
    <w:next w:val="aff3"/>
    <w:link w:val="1ffff8"/>
    <w:qFormat/>
    <w:rsid w:val="00E60E60"/>
    <w:pPr>
      <w:keepNext/>
      <w:keepLines/>
      <w:tabs>
        <w:tab w:val="left" w:pos="426"/>
      </w:tabs>
      <w:spacing w:before="240" w:after="120" w:line="360" w:lineRule="auto"/>
      <w:contextualSpacing/>
      <w:jc w:val="center"/>
      <w:outlineLvl w:val="0"/>
    </w:pPr>
    <w:rPr>
      <w:rFonts w:ascii="Times New Roman" w:eastAsia="Times New Roman" w:hAnsi="Times New Roman"/>
      <w:b/>
      <w:bCs/>
      <w:caps/>
      <w:kern w:val="32"/>
      <w:sz w:val="28"/>
      <w:szCs w:val="28"/>
    </w:rPr>
  </w:style>
  <w:style w:type="character" w:customStyle="1" w:styleId="1ffff8">
    <w:name w:val="1_Заголовок Знак"/>
    <w:basedOn w:val="aff4"/>
    <w:link w:val="1ffff7"/>
    <w:rsid w:val="00E60E60"/>
    <w:rPr>
      <w:rFonts w:ascii="Times New Roman" w:eastAsia="Times New Roman" w:hAnsi="Times New Roman"/>
      <w:b/>
      <w:bCs/>
      <w:caps/>
      <w:kern w:val="32"/>
      <w:sz w:val="28"/>
      <w:szCs w:val="28"/>
    </w:rPr>
  </w:style>
  <w:style w:type="paragraph" w:customStyle="1" w:styleId="afffffffff5">
    <w:name w:val="Табл_Назв"/>
    <w:next w:val="aff3"/>
    <w:link w:val="afffffffff6"/>
    <w:qFormat/>
    <w:rsid w:val="00E60E60"/>
    <w:pPr>
      <w:jc w:val="both"/>
    </w:pPr>
    <w:rPr>
      <w:rFonts w:ascii="Times New Roman" w:hAnsi="Times New Roman"/>
      <w:iCs/>
    </w:rPr>
  </w:style>
  <w:style w:type="character" w:customStyle="1" w:styleId="afffffffff6">
    <w:name w:val="Табл_Назв Знак"/>
    <w:basedOn w:val="aff4"/>
    <w:link w:val="afffffffff5"/>
    <w:rsid w:val="00E60E60"/>
    <w:rPr>
      <w:rFonts w:ascii="Times New Roman" w:hAnsi="Times New Roman"/>
      <w:iCs/>
    </w:rPr>
  </w:style>
  <w:style w:type="character" w:customStyle="1" w:styleId="1ffff9">
    <w:name w:val="Основной текст1"/>
    <w:basedOn w:val="aff4"/>
    <w:rsid w:val="00E60E6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paragraph" w:customStyle="1" w:styleId="1b">
    <w:name w:val="_Маркированный список уровня 1"/>
    <w:basedOn w:val="aff3"/>
    <w:autoRedefine/>
    <w:rsid w:val="00E60E60"/>
    <w:pPr>
      <w:numPr>
        <w:numId w:val="56"/>
      </w:numPr>
      <w:tabs>
        <w:tab w:val="left" w:pos="1134"/>
      </w:tabs>
      <w:spacing w:before="60" w:after="60" w:line="276" w:lineRule="auto"/>
      <w:jc w:val="both"/>
    </w:pPr>
    <w:rPr>
      <w:sz w:val="24"/>
      <w:szCs w:val="24"/>
    </w:rPr>
  </w:style>
  <w:style w:type="paragraph" w:customStyle="1" w:styleId="afffffffff7">
    <w:name w:val="_Основной с красной строки"/>
    <w:basedOn w:val="aff3"/>
    <w:link w:val="afffffffff8"/>
    <w:uiPriority w:val="99"/>
    <w:rsid w:val="00E60E60"/>
    <w:pPr>
      <w:spacing w:before="120" w:after="120"/>
      <w:ind w:firstLine="709"/>
      <w:jc w:val="both"/>
    </w:pPr>
    <w:rPr>
      <w:sz w:val="26"/>
    </w:rPr>
  </w:style>
  <w:style w:type="character" w:customStyle="1" w:styleId="afffffffff8">
    <w:name w:val="_Основной с красной строки Знак"/>
    <w:link w:val="afffffffff7"/>
    <w:uiPriority w:val="99"/>
    <w:locked/>
    <w:rsid w:val="00E60E60"/>
    <w:rPr>
      <w:rFonts w:ascii="Times New Roman" w:eastAsia="Times New Roman" w:hAnsi="Times New Roman"/>
      <w:sz w:val="26"/>
    </w:rPr>
  </w:style>
  <w:style w:type="paragraph" w:customStyle="1" w:styleId="17">
    <w:name w:val="заголовок 1"/>
    <w:basedOn w:val="aff3"/>
    <w:next w:val="aff3"/>
    <w:rsid w:val="00C00FE6"/>
    <w:pPr>
      <w:keepNext/>
      <w:numPr>
        <w:ilvl w:val="6"/>
        <w:numId w:val="57"/>
      </w:numPr>
      <w:tabs>
        <w:tab w:val="clear" w:pos="1296"/>
        <w:tab w:val="num" w:pos="432"/>
      </w:tabs>
      <w:ind w:left="432" w:hanging="432"/>
      <w:jc w:val="center"/>
    </w:pPr>
    <w:rPr>
      <w:rFonts w:eastAsia="Calibri"/>
      <w:b/>
      <w:sz w:val="28"/>
    </w:rPr>
  </w:style>
  <w:style w:type="paragraph" w:customStyle="1" w:styleId="26">
    <w:name w:val="заголовок 2"/>
    <w:basedOn w:val="aff3"/>
    <w:next w:val="aff3"/>
    <w:rsid w:val="00C00FE6"/>
    <w:pPr>
      <w:keepNext/>
      <w:numPr>
        <w:ilvl w:val="7"/>
        <w:numId w:val="57"/>
      </w:numPr>
      <w:tabs>
        <w:tab w:val="clear" w:pos="1440"/>
        <w:tab w:val="num" w:pos="576"/>
      </w:tabs>
      <w:spacing w:before="240" w:after="60"/>
      <w:ind w:left="576" w:hanging="576"/>
    </w:pPr>
    <w:rPr>
      <w:rFonts w:ascii="Arial" w:eastAsia="Calibri" w:hAnsi="Arial"/>
      <w:b/>
      <w:i/>
      <w:sz w:val="24"/>
    </w:rPr>
  </w:style>
  <w:style w:type="paragraph" w:customStyle="1" w:styleId="34">
    <w:name w:val="заголовок 3"/>
    <w:basedOn w:val="aff3"/>
    <w:next w:val="aff3"/>
    <w:rsid w:val="00C00FE6"/>
    <w:pPr>
      <w:keepNext/>
      <w:numPr>
        <w:ilvl w:val="8"/>
        <w:numId w:val="57"/>
      </w:numPr>
      <w:tabs>
        <w:tab w:val="clear" w:pos="1584"/>
        <w:tab w:val="num" w:pos="720"/>
      </w:tabs>
      <w:spacing w:before="240" w:after="60"/>
      <w:ind w:left="720" w:hanging="720"/>
    </w:pPr>
    <w:rPr>
      <w:rFonts w:ascii="Arial" w:eastAsia="Calibri" w:hAnsi="Arial"/>
      <w:sz w:val="24"/>
    </w:rPr>
  </w:style>
  <w:style w:type="paragraph" w:customStyle="1" w:styleId="44">
    <w:name w:val="заголовок 4"/>
    <w:basedOn w:val="aff3"/>
    <w:next w:val="aff3"/>
    <w:rsid w:val="00C00FE6"/>
    <w:pPr>
      <w:keepNext/>
      <w:numPr>
        <w:ilvl w:val="3"/>
        <w:numId w:val="57"/>
      </w:numPr>
      <w:spacing w:before="240" w:after="60"/>
    </w:pPr>
    <w:rPr>
      <w:rFonts w:ascii="Arial" w:eastAsia="Calibri" w:hAnsi="Arial"/>
      <w:b/>
      <w:sz w:val="24"/>
    </w:rPr>
  </w:style>
  <w:style w:type="paragraph" w:customStyle="1" w:styleId="52">
    <w:name w:val="заголовок 5"/>
    <w:basedOn w:val="aff3"/>
    <w:next w:val="aff3"/>
    <w:rsid w:val="00C00FE6"/>
    <w:pPr>
      <w:numPr>
        <w:ilvl w:val="4"/>
        <w:numId w:val="57"/>
      </w:numPr>
      <w:jc w:val="both"/>
    </w:pPr>
    <w:rPr>
      <w:rFonts w:eastAsia="Calibri"/>
      <w:b/>
    </w:rPr>
  </w:style>
  <w:style w:type="paragraph" w:customStyle="1" w:styleId="61">
    <w:name w:val="заголовок 6"/>
    <w:basedOn w:val="aff3"/>
    <w:next w:val="aff3"/>
    <w:rsid w:val="00C00FE6"/>
    <w:pPr>
      <w:numPr>
        <w:ilvl w:val="5"/>
        <w:numId w:val="57"/>
      </w:numPr>
      <w:spacing w:before="240" w:after="60"/>
    </w:pPr>
    <w:rPr>
      <w:rFonts w:eastAsia="Calibri"/>
      <w:i/>
      <w:sz w:val="22"/>
    </w:rPr>
  </w:style>
  <w:style w:type="paragraph" w:customStyle="1" w:styleId="AppHeading3">
    <w:name w:val="App_Heading 3"/>
    <w:basedOn w:val="aff3"/>
    <w:next w:val="aff3"/>
    <w:rsid w:val="00C00FE6"/>
    <w:pPr>
      <w:keepNext/>
      <w:keepLines/>
      <w:numPr>
        <w:numId w:val="58"/>
      </w:numPr>
      <w:tabs>
        <w:tab w:val="clear" w:pos="1209"/>
      </w:tabs>
      <w:suppressAutoHyphens/>
      <w:spacing w:before="240" w:after="200" w:line="288" w:lineRule="auto"/>
      <w:ind w:left="3228"/>
      <w:outlineLvl w:val="3"/>
    </w:pPr>
    <w:rPr>
      <w:rFonts w:eastAsia="Calibri"/>
      <w:b/>
      <w:bCs/>
      <w:sz w:val="26"/>
      <w:szCs w:val="26"/>
      <w:lang w:eastAsia="en-US"/>
    </w:rPr>
  </w:style>
  <w:style w:type="numbering" w:customStyle="1" w:styleId="57">
    <w:name w:val="Стиль5"/>
    <w:rsid w:val="00B614DD"/>
    <w:pPr>
      <w:numPr>
        <w:numId w:val="59"/>
      </w:numPr>
    </w:pPr>
  </w:style>
  <w:style w:type="numbering" w:customStyle="1" w:styleId="511">
    <w:name w:val="Стиль51"/>
    <w:rsid w:val="00165FE3"/>
  </w:style>
  <w:style w:type="numbering" w:customStyle="1" w:styleId="521">
    <w:name w:val="Стиль52"/>
    <w:rsid w:val="00086F96"/>
  </w:style>
  <w:style w:type="numbering" w:customStyle="1" w:styleId="110">
    <w:name w:val="НЦРТ Положение11"/>
    <w:rsid w:val="00C46112"/>
    <w:pPr>
      <w:numPr>
        <w:numId w:val="60"/>
      </w:numPr>
    </w:pPr>
  </w:style>
  <w:style w:type="numbering" w:customStyle="1" w:styleId="StyleBulleted11">
    <w:name w:val="StyleBulleted11"/>
    <w:rsid w:val="00C46112"/>
    <w:pPr>
      <w:numPr>
        <w:numId w:val="61"/>
      </w:numPr>
    </w:pPr>
  </w:style>
  <w:style w:type="numbering" w:customStyle="1" w:styleId="1111">
    <w:name w:val="НЦРТ Положение111"/>
    <w:uiPriority w:val="99"/>
    <w:rsid w:val="00A56A3D"/>
  </w:style>
  <w:style w:type="numbering" w:customStyle="1" w:styleId="StyleBulleted111">
    <w:name w:val="StyleBulleted111"/>
    <w:rsid w:val="00A56A3D"/>
  </w:style>
  <w:style w:type="paragraph" w:customStyle="1" w:styleId="Style60">
    <w:name w:val="Style6"/>
    <w:basedOn w:val="aff3"/>
    <w:rsid w:val="00FA0166"/>
    <w:pPr>
      <w:widowControl w:val="0"/>
      <w:autoSpaceDE w:val="0"/>
      <w:autoSpaceDN w:val="0"/>
      <w:adjustRightInd w:val="0"/>
      <w:spacing w:line="274" w:lineRule="exact"/>
      <w:ind w:firstLine="298"/>
    </w:pPr>
    <w:rPr>
      <w:sz w:val="24"/>
      <w:szCs w:val="24"/>
      <w:lang w:val="en-US" w:eastAsia="en-US" w:bidi="en-US"/>
    </w:rPr>
  </w:style>
  <w:style w:type="character" w:customStyle="1" w:styleId="ConsPlusNormal0">
    <w:name w:val="ConsPlusNormal Знак"/>
    <w:link w:val="ConsPlusNormal"/>
    <w:locked/>
    <w:rsid w:val="000B2F02"/>
    <w:rPr>
      <w:rFonts w:ascii="Arial" w:eastAsia="Times New Roman" w:hAnsi="Arial" w:cs="Arial"/>
    </w:rPr>
  </w:style>
  <w:style w:type="numbering" w:customStyle="1" w:styleId="5e">
    <w:name w:val="Нет списка5"/>
    <w:next w:val="aff6"/>
    <w:uiPriority w:val="99"/>
    <w:semiHidden/>
    <w:unhideWhenUsed/>
    <w:rsid w:val="00474A8D"/>
  </w:style>
  <w:style w:type="paragraph" w:customStyle="1" w:styleId="Style20">
    <w:name w:val="Style 2"/>
    <w:uiPriority w:val="99"/>
    <w:rsid w:val="00474A8D"/>
    <w:pPr>
      <w:widowControl w:val="0"/>
      <w:autoSpaceDE w:val="0"/>
      <w:autoSpaceDN w:val="0"/>
      <w:spacing w:line="211" w:lineRule="auto"/>
      <w:ind w:left="360"/>
    </w:pPr>
    <w:rPr>
      <w:rFonts w:ascii="Tahoma" w:eastAsia="Times New Roman" w:hAnsi="Tahoma" w:cs="Tahoma"/>
      <w:sz w:val="26"/>
      <w:szCs w:val="26"/>
      <w:lang w:val="en-US"/>
    </w:rPr>
  </w:style>
  <w:style w:type="paragraph" w:customStyle="1" w:styleId="af3">
    <w:name w:val="Список с тире"/>
    <w:basedOn w:val="aff3"/>
    <w:link w:val="afffffffff9"/>
    <w:qFormat/>
    <w:rsid w:val="00474A8D"/>
    <w:pPr>
      <w:numPr>
        <w:numId w:val="62"/>
      </w:numPr>
      <w:spacing w:line="360" w:lineRule="auto"/>
      <w:jc w:val="both"/>
    </w:pPr>
    <w:rPr>
      <w:rFonts w:ascii="Arial" w:hAnsi="Arial"/>
      <w:sz w:val="24"/>
    </w:rPr>
  </w:style>
  <w:style w:type="character" w:customStyle="1" w:styleId="afffffffff9">
    <w:name w:val="Список с тире Знак"/>
    <w:basedOn w:val="aff4"/>
    <w:link w:val="af3"/>
    <w:rsid w:val="00474A8D"/>
    <w:rPr>
      <w:rFonts w:ascii="Arial" w:eastAsia="Times New Roman" w:hAnsi="Arial"/>
      <w:sz w:val="24"/>
    </w:rPr>
  </w:style>
  <w:style w:type="paragraph" w:customStyle="1" w:styleId="afffffffffa">
    <w:name w:val="Абзац основной"/>
    <w:link w:val="afffffffffb"/>
    <w:rsid w:val="00474A8D"/>
    <w:pPr>
      <w:spacing w:line="360" w:lineRule="auto"/>
      <w:ind w:firstLine="709"/>
      <w:jc w:val="both"/>
    </w:pPr>
    <w:rPr>
      <w:rFonts w:ascii="Arial" w:eastAsia="Times New Roman" w:hAnsi="Arial"/>
      <w:sz w:val="24"/>
    </w:rPr>
  </w:style>
  <w:style w:type="character" w:customStyle="1" w:styleId="afffffffffb">
    <w:name w:val="Абзац основной Знак"/>
    <w:link w:val="afffffffffa"/>
    <w:locked/>
    <w:rsid w:val="00474A8D"/>
    <w:rPr>
      <w:rFonts w:ascii="Arial" w:eastAsia="Times New Roman" w:hAnsi="Arial"/>
      <w:sz w:val="24"/>
    </w:rPr>
  </w:style>
  <w:style w:type="table" w:customStyle="1" w:styleId="2fff5">
    <w:name w:val="Сетка таблицы2"/>
    <w:basedOn w:val="aff5"/>
    <w:next w:val="affffff8"/>
    <w:rsid w:val="00474A8D"/>
    <w:pPr>
      <w:spacing w:line="360" w:lineRule="auto"/>
      <w:ind w:firstLine="567"/>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a">
    <w:name w:val="Знак Знак1"/>
    <w:rsid w:val="00474A8D"/>
    <w:rPr>
      <w:rFonts w:ascii="Arial" w:hAnsi="Arial" w:cs="Times New Roman"/>
      <w:sz w:val="24"/>
      <w:lang w:val="ru-RU" w:eastAsia="ru-RU" w:bidi="ar-SA"/>
    </w:rPr>
  </w:style>
  <w:style w:type="paragraph" w:customStyle="1" w:styleId="2f0">
    <w:name w:val="Перечисление 2"/>
    <w:rsid w:val="00474A8D"/>
    <w:pPr>
      <w:numPr>
        <w:numId w:val="63"/>
      </w:numPr>
      <w:tabs>
        <w:tab w:val="left" w:pos="1134"/>
      </w:tabs>
    </w:pPr>
    <w:rPr>
      <w:rFonts w:ascii="Arial" w:eastAsia="Times New Roman" w:hAnsi="Arial"/>
      <w:sz w:val="22"/>
    </w:rPr>
  </w:style>
  <w:style w:type="paragraph" w:customStyle="1" w:styleId="afffffffffc">
    <w:name w:val="Код документа"/>
    <w:rsid w:val="00474A8D"/>
    <w:pPr>
      <w:spacing w:before="240" w:after="120" w:line="288" w:lineRule="auto"/>
      <w:jc w:val="center"/>
    </w:pPr>
    <w:rPr>
      <w:rFonts w:ascii="Times New Roman" w:eastAsia="MS Mincho" w:hAnsi="Times New Roman"/>
      <w:bCs/>
      <w:sz w:val="24"/>
      <w:szCs w:val="24"/>
      <w:lang w:eastAsia="en-US"/>
    </w:rPr>
  </w:style>
  <w:style w:type="paragraph" w:customStyle="1" w:styleId="afffffffffd">
    <w:name w:val="Заголовок_БН_НС"/>
    <w:next w:val="aff3"/>
    <w:rsid w:val="00474A8D"/>
    <w:pPr>
      <w:pageBreakBefore/>
      <w:spacing w:before="240" w:after="120"/>
      <w:jc w:val="center"/>
    </w:pPr>
    <w:rPr>
      <w:rFonts w:ascii="Arial" w:eastAsia="Times New Roman" w:hAnsi="Arial"/>
      <w:b/>
      <w:kern w:val="28"/>
      <w:sz w:val="32"/>
      <w:szCs w:val="36"/>
    </w:rPr>
  </w:style>
  <w:style w:type="paragraph" w:customStyle="1" w:styleId="afffffffffe">
    <w:name w:val="поле невидимое"/>
    <w:basedOn w:val="afffffffffa"/>
    <w:rsid w:val="00474A8D"/>
    <w:pPr>
      <w:spacing w:before="120" w:after="120" w:line="240" w:lineRule="auto"/>
      <w:ind w:firstLine="0"/>
    </w:pPr>
    <w:rPr>
      <w:rFonts w:eastAsia="MS Mincho" w:cs="Arial"/>
      <w:bCs/>
      <w:noProof/>
      <w:vanish/>
      <w:color w:val="0000FF"/>
      <w:sz w:val="18"/>
      <w:szCs w:val="18"/>
    </w:rPr>
  </w:style>
  <w:style w:type="paragraph" w:customStyle="1" w:styleId="affffffffff">
    <w:name w:val="Название_таблицы"/>
    <w:rsid w:val="00474A8D"/>
    <w:pPr>
      <w:spacing w:after="120"/>
    </w:pPr>
    <w:rPr>
      <w:rFonts w:ascii="Arial" w:eastAsia="Times New Roman" w:hAnsi="Arial"/>
      <w:b/>
      <w:bCs/>
      <w:szCs w:val="16"/>
    </w:rPr>
  </w:style>
  <w:style w:type="paragraph" w:customStyle="1" w:styleId="affffffffff0">
    <w:name w:val="Тип_приложения"/>
    <w:rsid w:val="00474A8D"/>
    <w:pPr>
      <w:spacing w:before="120" w:after="120"/>
      <w:jc w:val="center"/>
    </w:pPr>
    <w:rPr>
      <w:rFonts w:ascii="Arial" w:eastAsia="Times New Roman" w:hAnsi="Arial"/>
    </w:rPr>
  </w:style>
  <w:style w:type="table" w:customStyle="1" w:styleId="affffffffff1">
    <w:name w:val="Таблица_ТЗ"/>
    <w:rsid w:val="00474A8D"/>
    <w:rPr>
      <w:rFonts w:ascii="Times New Roman" w:eastAsia="Times New Roman" w:hAnsi="Times New Roman"/>
    </w:rPr>
    <w:tblPr>
      <w:tblInd w:w="0" w:type="dxa"/>
      <w:tblCellMar>
        <w:top w:w="0" w:type="dxa"/>
        <w:left w:w="108" w:type="dxa"/>
        <w:bottom w:w="0" w:type="dxa"/>
        <w:right w:w="108" w:type="dxa"/>
      </w:tblCellMar>
    </w:tblPr>
  </w:style>
  <w:style w:type="paragraph" w:customStyle="1" w:styleId="affffffffff2">
    <w:name w:val="Название иллюстрации"/>
    <w:rsid w:val="00474A8D"/>
    <w:pPr>
      <w:jc w:val="center"/>
    </w:pPr>
    <w:rPr>
      <w:rFonts w:ascii="Arial" w:eastAsia="Times New Roman" w:hAnsi="Arial"/>
      <w:b/>
      <w:bCs/>
      <w:szCs w:val="16"/>
    </w:rPr>
  </w:style>
  <w:style w:type="paragraph" w:customStyle="1" w:styleId="affffffffff3">
    <w:name w:val="Текст таблицы"/>
    <w:rsid w:val="00474A8D"/>
    <w:pPr>
      <w:spacing w:before="80" w:after="80"/>
    </w:pPr>
    <w:rPr>
      <w:rFonts w:ascii="Arial" w:eastAsia="Times New Roman" w:hAnsi="Arial"/>
      <w:sz w:val="22"/>
    </w:rPr>
  </w:style>
  <w:style w:type="paragraph" w:customStyle="1" w:styleId="affffffffff4">
    <w:name w:val="Список Нумерованный"/>
    <w:link w:val="affffffffff5"/>
    <w:rsid w:val="00474A8D"/>
    <w:pPr>
      <w:ind w:firstLine="709"/>
    </w:pPr>
    <w:rPr>
      <w:rFonts w:ascii="Arial" w:eastAsia="Times New Roman" w:hAnsi="Arial"/>
      <w:sz w:val="22"/>
      <w:lang w:val="en-US"/>
    </w:rPr>
  </w:style>
  <w:style w:type="character" w:customStyle="1" w:styleId="affffffffff5">
    <w:name w:val="Список Нумерованный Знак"/>
    <w:link w:val="affffffffff4"/>
    <w:locked/>
    <w:rsid w:val="00474A8D"/>
    <w:rPr>
      <w:rFonts w:ascii="Arial" w:eastAsia="Times New Roman" w:hAnsi="Arial"/>
      <w:sz w:val="22"/>
      <w:lang w:val="en-US"/>
    </w:rPr>
  </w:style>
  <w:style w:type="paragraph" w:customStyle="1" w:styleId="affffffffff6">
    <w:name w:val="Базовый заголовок"/>
    <w:basedOn w:val="aff3"/>
    <w:next w:val="affb"/>
    <w:rsid w:val="00474A8D"/>
    <w:pPr>
      <w:keepNext/>
      <w:keepLines/>
      <w:spacing w:before="640" w:after="120" w:line="360" w:lineRule="auto"/>
      <w:ind w:firstLine="709"/>
      <w:jc w:val="both"/>
    </w:pPr>
    <w:rPr>
      <w:rFonts w:ascii="Pragmatica-Bold" w:hAnsi="Pragmatica-Bold"/>
      <w:caps/>
      <w:sz w:val="24"/>
    </w:rPr>
  </w:style>
  <w:style w:type="paragraph" w:customStyle="1" w:styleId="12pt">
    <w:name w:val="Стиль Абзац основной + 12 pt"/>
    <w:basedOn w:val="afffffffffa"/>
    <w:link w:val="12pt0"/>
    <w:autoRedefine/>
    <w:rsid w:val="00474A8D"/>
    <w:pPr>
      <w:spacing w:before="60" w:after="60"/>
    </w:pPr>
    <w:rPr>
      <w:vanish/>
      <w:szCs w:val="24"/>
    </w:rPr>
  </w:style>
  <w:style w:type="character" w:customStyle="1" w:styleId="12pt0">
    <w:name w:val="Стиль Абзац основной + 12 pt Знак"/>
    <w:link w:val="12pt"/>
    <w:locked/>
    <w:rsid w:val="00474A8D"/>
    <w:rPr>
      <w:rFonts w:ascii="Arial" w:eastAsia="Times New Roman" w:hAnsi="Arial"/>
      <w:vanish/>
      <w:sz w:val="24"/>
      <w:szCs w:val="24"/>
    </w:rPr>
  </w:style>
  <w:style w:type="paragraph" w:customStyle="1" w:styleId="09">
    <w:name w:val="Перечисление 0.9"/>
    <w:link w:val="090"/>
    <w:autoRedefine/>
    <w:rsid w:val="00474A8D"/>
    <w:pPr>
      <w:tabs>
        <w:tab w:val="num" w:pos="1797"/>
      </w:tabs>
      <w:spacing w:line="360" w:lineRule="auto"/>
      <w:ind w:left="2251" w:hanging="454"/>
      <w:jc w:val="both"/>
    </w:pPr>
    <w:rPr>
      <w:rFonts w:ascii="Arial" w:eastAsia="Times New Roman" w:hAnsi="Arial"/>
      <w:vanish/>
      <w:sz w:val="24"/>
      <w:szCs w:val="24"/>
    </w:rPr>
  </w:style>
  <w:style w:type="character" w:customStyle="1" w:styleId="090">
    <w:name w:val="Перечисление 0.9 Знак"/>
    <w:link w:val="09"/>
    <w:locked/>
    <w:rsid w:val="00474A8D"/>
    <w:rPr>
      <w:rFonts w:ascii="Arial" w:eastAsia="Times New Roman" w:hAnsi="Arial"/>
      <w:vanish/>
      <w:sz w:val="24"/>
      <w:szCs w:val="24"/>
    </w:rPr>
  </w:style>
  <w:style w:type="paragraph" w:customStyle="1" w:styleId="affffffffff7">
    <w:name w:val="Текст в таблице"/>
    <w:basedOn w:val="aff3"/>
    <w:rsid w:val="00474A8D"/>
    <w:pPr>
      <w:keepLines/>
      <w:spacing w:line="360" w:lineRule="auto"/>
    </w:pPr>
    <w:rPr>
      <w:rFonts w:ascii="Arial" w:hAnsi="Arial"/>
      <w:sz w:val="24"/>
    </w:rPr>
  </w:style>
  <w:style w:type="paragraph" w:styleId="affffffffff8">
    <w:name w:val="envelope address"/>
    <w:basedOn w:val="aff3"/>
    <w:uiPriority w:val="99"/>
    <w:rsid w:val="00474A8D"/>
    <w:pPr>
      <w:framePr w:w="7920" w:h="1980" w:hRule="exact" w:hSpace="180" w:wrap="auto" w:hAnchor="page" w:xAlign="center" w:yAlign="bottom"/>
      <w:spacing w:line="360" w:lineRule="auto"/>
      <w:ind w:left="2880" w:firstLine="708"/>
      <w:jc w:val="both"/>
    </w:pPr>
    <w:rPr>
      <w:rFonts w:ascii="Arial" w:hAnsi="Arial" w:cs="Arial"/>
      <w:sz w:val="24"/>
      <w:szCs w:val="24"/>
    </w:rPr>
  </w:style>
  <w:style w:type="paragraph" w:customStyle="1" w:styleId="1ffffb">
    <w:name w:val="Прил_Заг1"/>
    <w:basedOn w:val="aff3"/>
    <w:next w:val="2fff6"/>
    <w:rsid w:val="00474A8D"/>
    <w:pPr>
      <w:pageBreakBefore/>
      <w:widowControl w:val="0"/>
      <w:shd w:val="clear" w:color="auto" w:fill="FFFFFF"/>
      <w:autoSpaceDE w:val="0"/>
      <w:autoSpaceDN w:val="0"/>
      <w:adjustRightInd w:val="0"/>
      <w:spacing w:before="120" w:after="120"/>
      <w:jc w:val="center"/>
    </w:pPr>
    <w:rPr>
      <w:rFonts w:ascii="Arial" w:hAnsi="Arial"/>
      <w:iCs/>
      <w:color w:val="000000"/>
      <w:spacing w:val="6"/>
      <w:sz w:val="28"/>
    </w:rPr>
  </w:style>
  <w:style w:type="paragraph" w:customStyle="1" w:styleId="2fff6">
    <w:name w:val="Прил_Заг2"/>
    <w:basedOn w:val="aff3"/>
    <w:rsid w:val="00474A8D"/>
    <w:pPr>
      <w:widowControl w:val="0"/>
      <w:shd w:val="clear" w:color="auto" w:fill="FFFFFF"/>
      <w:autoSpaceDE w:val="0"/>
      <w:autoSpaceDN w:val="0"/>
      <w:adjustRightInd w:val="0"/>
      <w:spacing w:before="120" w:after="120"/>
      <w:jc w:val="center"/>
    </w:pPr>
    <w:rPr>
      <w:rFonts w:ascii="Arial" w:hAnsi="Arial"/>
      <w:iCs/>
      <w:color w:val="000000"/>
      <w:spacing w:val="-1"/>
    </w:rPr>
  </w:style>
  <w:style w:type="paragraph" w:customStyle="1" w:styleId="3ff7">
    <w:name w:val="Прил_заг3"/>
    <w:basedOn w:val="2fff6"/>
    <w:next w:val="aff3"/>
    <w:rsid w:val="00474A8D"/>
    <w:rPr>
      <w:b/>
      <w:bCs/>
      <w:spacing w:val="1"/>
    </w:rPr>
  </w:style>
  <w:style w:type="paragraph" w:customStyle="1" w:styleId="affffffffff9">
    <w:name w:val="Стиль Перечисление + курсив"/>
    <w:basedOn w:val="09"/>
    <w:link w:val="affffffffffa"/>
    <w:rsid w:val="00474A8D"/>
    <w:pPr>
      <w:tabs>
        <w:tab w:val="clear" w:pos="1797"/>
      </w:tabs>
      <w:ind w:left="0" w:firstLine="0"/>
    </w:pPr>
    <w:rPr>
      <w:iCs/>
      <w:szCs w:val="22"/>
    </w:rPr>
  </w:style>
  <w:style w:type="character" w:customStyle="1" w:styleId="affffffffffa">
    <w:name w:val="Стиль Перечисление + курсив Знак"/>
    <w:link w:val="affffffffff9"/>
    <w:locked/>
    <w:rsid w:val="00474A8D"/>
    <w:rPr>
      <w:rFonts w:ascii="Arial" w:eastAsia="Times New Roman" w:hAnsi="Arial"/>
      <w:iCs/>
      <w:vanish/>
      <w:sz w:val="24"/>
      <w:szCs w:val="22"/>
    </w:rPr>
  </w:style>
  <w:style w:type="paragraph" w:customStyle="1" w:styleId="10pt0">
    <w:name w:val="Стиль 10 pt влево Первая строка:  0 см"/>
    <w:basedOn w:val="aff3"/>
    <w:rsid w:val="00474A8D"/>
    <w:rPr>
      <w:rFonts w:ascii="Arial" w:hAnsi="Arial"/>
    </w:rPr>
  </w:style>
  <w:style w:type="paragraph" w:customStyle="1" w:styleId="affffffffffb">
    <w:name w:val="Комментарий"/>
    <w:basedOn w:val="aff3"/>
    <w:uiPriority w:val="99"/>
    <w:rsid w:val="00474A8D"/>
    <w:pPr>
      <w:ind w:firstLine="720"/>
      <w:jc w:val="both"/>
    </w:pPr>
    <w:rPr>
      <w:color w:val="0000FF"/>
      <w:sz w:val="24"/>
      <w:szCs w:val="24"/>
    </w:rPr>
  </w:style>
  <w:style w:type="paragraph" w:customStyle="1" w:styleId="affffffffffc">
    <w:name w:val="Маркированный список с отступом"/>
    <w:basedOn w:val="aff3"/>
    <w:rsid w:val="00474A8D"/>
    <w:pPr>
      <w:tabs>
        <w:tab w:val="num" w:pos="1080"/>
      </w:tabs>
      <w:spacing w:line="360" w:lineRule="auto"/>
      <w:ind w:left="1080" w:hanging="360"/>
      <w:jc w:val="both"/>
    </w:pPr>
    <w:rPr>
      <w:sz w:val="24"/>
      <w:szCs w:val="24"/>
    </w:rPr>
  </w:style>
  <w:style w:type="paragraph" w:customStyle="1" w:styleId="affffffffffd">
    <w:name w:val="КомментарийГОСТ"/>
    <w:basedOn w:val="aff3"/>
    <w:rsid w:val="00474A8D"/>
    <w:pPr>
      <w:ind w:firstLine="720"/>
      <w:jc w:val="both"/>
    </w:pPr>
    <w:rPr>
      <w:noProof/>
      <w:color w:val="800000"/>
      <w:sz w:val="24"/>
      <w:szCs w:val="24"/>
    </w:rPr>
  </w:style>
  <w:style w:type="paragraph" w:customStyle="1" w:styleId="affffffffffe">
    <w:name w:val="КомментарийГОСТСписок"/>
    <w:basedOn w:val="aff3"/>
    <w:rsid w:val="00474A8D"/>
    <w:pPr>
      <w:tabs>
        <w:tab w:val="num" w:pos="1080"/>
      </w:tabs>
      <w:ind w:firstLine="720"/>
      <w:jc w:val="both"/>
    </w:pPr>
    <w:rPr>
      <w:color w:val="800000"/>
      <w:sz w:val="24"/>
      <w:szCs w:val="24"/>
    </w:rPr>
  </w:style>
  <w:style w:type="table" w:customStyle="1" w:styleId="afffffffffff">
    <w:name w:val="Скрытая таблица"/>
    <w:basedOn w:val="affffffffff1"/>
    <w:rsid w:val="00474A8D"/>
    <w:rPr>
      <w:rFonts w:ascii="Arial" w:hAnsi="Arial"/>
      <w:vanish/>
    </w:rPr>
    <w:tblPr>
      <w:tblInd w:w="0"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cPr>
      <w:shd w:val="clear" w:color="auto" w:fill="99CCFF"/>
    </w:tcPr>
  </w:style>
  <w:style w:type="paragraph" w:customStyle="1" w:styleId="16-032">
    <w:name w:val="Стиль Название + 16 пт Слева:  -032 см"/>
    <w:basedOn w:val="1fff6"/>
    <w:rsid w:val="00474A8D"/>
    <w:pPr>
      <w:suppressAutoHyphens w:val="0"/>
      <w:spacing w:before="240" w:after="0" w:line="360" w:lineRule="auto"/>
      <w:ind w:left="-181"/>
      <w:jc w:val="center"/>
    </w:pPr>
    <w:rPr>
      <w:rFonts w:eastAsia="Times New Roman" w:cs="Times New Roman"/>
      <w:b/>
      <w:bCs/>
      <w:i w:val="0"/>
      <w:caps/>
      <w:color w:val="auto"/>
      <w:kern w:val="28"/>
      <w:sz w:val="32"/>
      <w:szCs w:val="20"/>
    </w:rPr>
  </w:style>
  <w:style w:type="paragraph" w:customStyle="1" w:styleId="afffffffffff0">
    <w:name w:val="Заголовок_название"/>
    <w:basedOn w:val="aff3"/>
    <w:rsid w:val="00474A8D"/>
    <w:pPr>
      <w:keepNext/>
      <w:keepLines/>
      <w:pageBreakBefore/>
      <w:spacing w:before="240" w:after="120"/>
      <w:jc w:val="center"/>
      <w:outlineLvl w:val="0"/>
    </w:pPr>
    <w:rPr>
      <w:rFonts w:ascii="Arial" w:hAnsi="Arial"/>
      <w:b/>
      <w:kern w:val="28"/>
      <w:sz w:val="32"/>
    </w:rPr>
  </w:style>
  <w:style w:type="paragraph" w:customStyle="1" w:styleId="afffffffffff1">
    <w:name w:val="Заголовок_Оглавление"/>
    <w:basedOn w:val="1f6"/>
    <w:rsid w:val="00474A8D"/>
    <w:pPr>
      <w:pageBreakBefore/>
      <w:tabs>
        <w:tab w:val="clear" w:pos="0"/>
      </w:tabs>
      <w:suppressAutoHyphens w:val="0"/>
      <w:spacing w:before="240" w:after="240"/>
    </w:pPr>
    <w:rPr>
      <w:rFonts w:ascii="Arial" w:hAnsi="Arial" w:cs="Arial"/>
      <w:bCs/>
      <w:caps/>
      <w:kern w:val="32"/>
      <w:sz w:val="36"/>
      <w:szCs w:val="36"/>
    </w:rPr>
  </w:style>
  <w:style w:type="paragraph" w:customStyle="1" w:styleId="3ff8">
    <w:name w:val="ЗАг3"/>
    <w:next w:val="aff3"/>
    <w:rsid w:val="00474A8D"/>
    <w:pPr>
      <w:tabs>
        <w:tab w:val="left" w:pos="2342"/>
      </w:tabs>
      <w:spacing w:before="240" w:after="120"/>
      <w:ind w:left="2325" w:hanging="907"/>
    </w:pPr>
    <w:rPr>
      <w:rFonts w:ascii="Arial" w:eastAsia="Times New Roman" w:hAnsi="Arial"/>
      <w:b/>
      <w:sz w:val="28"/>
    </w:rPr>
  </w:style>
  <w:style w:type="paragraph" w:customStyle="1" w:styleId="afffffffffff2">
    <w:name w:val="головка_таблицы"/>
    <w:basedOn w:val="affffffffff7"/>
    <w:rsid w:val="00474A8D"/>
    <w:pPr>
      <w:spacing w:before="120" w:after="120" w:line="240" w:lineRule="auto"/>
      <w:jc w:val="center"/>
    </w:pPr>
    <w:rPr>
      <w:b/>
      <w:bCs/>
    </w:rPr>
  </w:style>
  <w:style w:type="paragraph" w:customStyle="1" w:styleId="afffffffffff3">
    <w:name w:val="ячейка таблицы"/>
    <w:basedOn w:val="aff3"/>
    <w:rsid w:val="00474A8D"/>
    <w:pPr>
      <w:spacing w:before="120"/>
    </w:pPr>
    <w:rPr>
      <w:rFonts w:ascii="Arial" w:hAnsi="Arial" w:cs="Arial"/>
      <w:sz w:val="22"/>
      <w:szCs w:val="24"/>
    </w:rPr>
  </w:style>
  <w:style w:type="paragraph" w:customStyle="1" w:styleId="1ffffc">
    <w:name w:val="Заголовок_1ПР"/>
    <w:basedOn w:val="aff3"/>
    <w:next w:val="afffffffffa"/>
    <w:autoRedefine/>
    <w:rsid w:val="00474A8D"/>
    <w:pPr>
      <w:keepNext/>
      <w:keepLines/>
      <w:pageBreakBefore/>
      <w:tabs>
        <w:tab w:val="left" w:pos="2835"/>
      </w:tabs>
      <w:spacing w:before="240" w:after="240"/>
      <w:ind w:left="397" w:hanging="397"/>
      <w:outlineLvl w:val="0"/>
    </w:pPr>
    <w:rPr>
      <w:rFonts w:ascii="Arial" w:hAnsi="Arial"/>
      <w:b/>
      <w:caps/>
      <w:kern w:val="28"/>
      <w:sz w:val="36"/>
      <w:szCs w:val="32"/>
    </w:rPr>
  </w:style>
  <w:style w:type="paragraph" w:customStyle="1" w:styleId="afffffffffff4">
    <w:name w:val="Заголовок_БН"/>
    <w:next w:val="aff3"/>
    <w:rsid w:val="00474A8D"/>
    <w:pPr>
      <w:keepNext/>
      <w:pageBreakBefore/>
      <w:spacing w:before="240" w:after="240"/>
      <w:jc w:val="center"/>
    </w:pPr>
    <w:rPr>
      <w:rFonts w:ascii="Arial" w:eastAsia="Times New Roman" w:hAnsi="Arial"/>
      <w:b/>
      <w:caps/>
      <w:kern w:val="28"/>
      <w:sz w:val="36"/>
      <w:szCs w:val="36"/>
    </w:rPr>
  </w:style>
  <w:style w:type="character" w:customStyle="1" w:styleId="afffffffffff5">
    <w:name w:val="Заголовок_БН Знак"/>
    <w:rsid w:val="00474A8D"/>
    <w:rPr>
      <w:rFonts w:ascii="Arial" w:hAnsi="Arial" w:cs="Times New Roman"/>
      <w:b/>
      <w:kern w:val="28"/>
      <w:sz w:val="36"/>
      <w:szCs w:val="36"/>
      <w:lang w:val="ru-RU" w:eastAsia="ru-RU" w:bidi="ar-SA"/>
    </w:rPr>
  </w:style>
  <w:style w:type="paragraph" w:styleId="2fff7">
    <w:name w:val="List Continue 2"/>
    <w:basedOn w:val="aff3"/>
    <w:uiPriority w:val="99"/>
    <w:rsid w:val="00474A8D"/>
    <w:pPr>
      <w:spacing w:after="120" w:line="360" w:lineRule="auto"/>
      <w:ind w:left="566" w:firstLine="708"/>
      <w:jc w:val="both"/>
    </w:pPr>
    <w:rPr>
      <w:rFonts w:ascii="Arial" w:eastAsia="MS Mincho" w:hAnsi="Arial"/>
      <w:sz w:val="24"/>
    </w:rPr>
  </w:style>
  <w:style w:type="paragraph" w:customStyle="1" w:styleId="afa">
    <w:name w:val="Нумер_список"/>
    <w:rsid w:val="00474A8D"/>
    <w:pPr>
      <w:numPr>
        <w:numId w:val="64"/>
      </w:numPr>
      <w:spacing w:before="60" w:after="60" w:line="360" w:lineRule="auto"/>
      <w:jc w:val="both"/>
    </w:pPr>
    <w:rPr>
      <w:rFonts w:ascii="Arial" w:eastAsia="Times New Roman" w:hAnsi="Arial"/>
      <w:color w:val="000000"/>
      <w:sz w:val="24"/>
      <w:szCs w:val="24"/>
    </w:rPr>
  </w:style>
  <w:style w:type="character" w:customStyle="1" w:styleId="afffffff">
    <w:name w:val="Перечисление Знак"/>
    <w:link w:val="af6"/>
    <w:locked/>
    <w:rsid w:val="00474A8D"/>
    <w:rPr>
      <w:rFonts w:eastAsia="Times New Roman"/>
      <w:sz w:val="24"/>
      <w:szCs w:val="24"/>
      <w:lang w:eastAsia="en-US"/>
    </w:rPr>
  </w:style>
  <w:style w:type="paragraph" w:customStyle="1" w:styleId="aff">
    <w:name w:val="маркир_список_в_таблице"/>
    <w:basedOn w:val="aff3"/>
    <w:rsid w:val="00474A8D"/>
    <w:pPr>
      <w:numPr>
        <w:numId w:val="66"/>
      </w:numPr>
      <w:spacing w:before="120"/>
    </w:pPr>
    <w:rPr>
      <w:rFonts w:ascii="Arial" w:eastAsia="MS Mincho" w:hAnsi="Arial" w:cs="Arial"/>
      <w:bCs/>
      <w:sz w:val="22"/>
      <w:szCs w:val="22"/>
    </w:rPr>
  </w:style>
  <w:style w:type="character" w:customStyle="1" w:styleId="afffffffffff6">
    <w:name w:val="Абзац основной Знак Знак"/>
    <w:rsid w:val="00474A8D"/>
    <w:rPr>
      <w:rFonts w:ascii="Arial" w:hAnsi="Arial" w:cs="Times New Roman"/>
      <w:sz w:val="24"/>
      <w:szCs w:val="24"/>
      <w:lang w:val="ru-RU" w:eastAsia="ru-RU" w:bidi="ar-SA"/>
    </w:rPr>
  </w:style>
  <w:style w:type="paragraph" w:customStyle="1" w:styleId="afffffffffff7">
    <w:name w:val="согласовано"/>
    <w:basedOn w:val="aff3"/>
    <w:rsid w:val="00474A8D"/>
    <w:pPr>
      <w:spacing w:before="120" w:after="60"/>
    </w:pPr>
    <w:rPr>
      <w:rFonts w:ascii="Arial" w:hAnsi="Arial"/>
      <w:sz w:val="24"/>
    </w:rPr>
  </w:style>
  <w:style w:type="paragraph" w:customStyle="1" w:styleId="afffffffffff8">
    <w:name w:val="должность"/>
    <w:basedOn w:val="aff3"/>
    <w:rsid w:val="00474A8D"/>
    <w:pPr>
      <w:spacing w:before="120" w:after="60"/>
    </w:pPr>
    <w:rPr>
      <w:rFonts w:ascii="Arial" w:hAnsi="Arial"/>
      <w:sz w:val="22"/>
    </w:rPr>
  </w:style>
  <w:style w:type="paragraph" w:customStyle="1" w:styleId="afffffffffff9">
    <w:name w:val="фамилия"/>
    <w:basedOn w:val="aff3"/>
    <w:rsid w:val="00474A8D"/>
    <w:pPr>
      <w:spacing w:before="240"/>
      <w:jc w:val="right"/>
    </w:pPr>
    <w:rPr>
      <w:rFonts w:ascii="Arial" w:hAnsi="Arial"/>
      <w:sz w:val="24"/>
    </w:rPr>
  </w:style>
  <w:style w:type="paragraph" w:customStyle="1" w:styleId="afffffffffffa">
    <w:name w:val="тип_документа"/>
    <w:basedOn w:val="1fff6"/>
    <w:rsid w:val="00474A8D"/>
    <w:pPr>
      <w:suppressAutoHyphens w:val="0"/>
      <w:spacing w:before="240" w:after="0"/>
      <w:jc w:val="center"/>
    </w:pPr>
    <w:rPr>
      <w:rFonts w:eastAsia="Times New Roman" w:cs="Times New Roman"/>
      <w:bCs/>
      <w:i w:val="0"/>
      <w:caps/>
      <w:color w:val="auto"/>
      <w:kern w:val="28"/>
      <w:sz w:val="28"/>
      <w:szCs w:val="28"/>
    </w:rPr>
  </w:style>
  <w:style w:type="paragraph" w:customStyle="1" w:styleId="afffffffffffb">
    <w:name w:val="тгцл"/>
    <w:basedOn w:val="aff3"/>
    <w:rsid w:val="00474A8D"/>
    <w:pPr>
      <w:spacing w:before="240" w:line="360" w:lineRule="auto"/>
      <w:jc w:val="center"/>
    </w:pPr>
    <w:rPr>
      <w:rFonts w:ascii="Arial" w:hAnsi="Arial"/>
      <w:sz w:val="28"/>
    </w:rPr>
  </w:style>
  <w:style w:type="paragraph" w:customStyle="1" w:styleId="afffffffffffc">
    <w:name w:val="листов"/>
    <w:basedOn w:val="aff3"/>
    <w:rsid w:val="00474A8D"/>
    <w:pPr>
      <w:spacing w:before="240" w:after="240" w:line="360" w:lineRule="auto"/>
      <w:jc w:val="center"/>
    </w:pPr>
    <w:rPr>
      <w:rFonts w:ascii="Arial" w:hAnsi="Arial"/>
      <w:sz w:val="24"/>
    </w:rPr>
  </w:style>
  <w:style w:type="paragraph" w:customStyle="1" w:styleId="afffffffffffd">
    <w:name w:val="город"/>
    <w:basedOn w:val="aff3"/>
    <w:rsid w:val="00474A8D"/>
    <w:pPr>
      <w:spacing w:before="2400"/>
      <w:jc w:val="center"/>
    </w:pPr>
    <w:rPr>
      <w:rFonts w:ascii="Arial" w:hAnsi="Arial"/>
      <w:sz w:val="24"/>
    </w:rPr>
  </w:style>
  <w:style w:type="paragraph" w:customStyle="1" w:styleId="afffffffffffe">
    <w:name w:val="год"/>
    <w:basedOn w:val="aff3"/>
    <w:rsid w:val="00474A8D"/>
    <w:pPr>
      <w:jc w:val="center"/>
    </w:pPr>
    <w:rPr>
      <w:rFonts w:ascii="Arial" w:hAnsi="Arial"/>
      <w:sz w:val="24"/>
    </w:rPr>
  </w:style>
  <w:style w:type="paragraph" w:customStyle="1" w:styleId="affffffffffff">
    <w:name w:val="Заголовок_Содержание"/>
    <w:next w:val="aff3"/>
    <w:link w:val="affffffffffff0"/>
    <w:qFormat/>
    <w:rsid w:val="00474A8D"/>
    <w:pPr>
      <w:keepNext/>
      <w:pageBreakBefore/>
      <w:spacing w:before="240" w:after="240"/>
      <w:jc w:val="center"/>
    </w:pPr>
    <w:rPr>
      <w:rFonts w:ascii="Arial" w:eastAsia="Times New Roman" w:hAnsi="Arial"/>
      <w:b/>
      <w:kern w:val="28"/>
      <w:sz w:val="36"/>
      <w:szCs w:val="36"/>
    </w:rPr>
  </w:style>
  <w:style w:type="paragraph" w:customStyle="1" w:styleId="a3">
    <w:name w:val="список_буквами"/>
    <w:basedOn w:val="aff3"/>
    <w:rsid w:val="00474A8D"/>
    <w:pPr>
      <w:numPr>
        <w:numId w:val="67"/>
      </w:numPr>
      <w:spacing w:line="360" w:lineRule="auto"/>
      <w:jc w:val="both"/>
    </w:pPr>
    <w:rPr>
      <w:rFonts w:ascii="Arial" w:hAnsi="Arial"/>
      <w:sz w:val="24"/>
    </w:rPr>
  </w:style>
  <w:style w:type="paragraph" w:customStyle="1" w:styleId="af0">
    <w:name w:val="список_маркированный"/>
    <w:basedOn w:val="aff3"/>
    <w:rsid w:val="00474A8D"/>
    <w:pPr>
      <w:numPr>
        <w:numId w:val="68"/>
      </w:numPr>
      <w:spacing w:line="360" w:lineRule="auto"/>
      <w:jc w:val="both"/>
    </w:pPr>
    <w:rPr>
      <w:rFonts w:ascii="Arial" w:hAnsi="Arial"/>
      <w:sz w:val="24"/>
      <w:szCs w:val="24"/>
    </w:rPr>
  </w:style>
  <w:style w:type="paragraph" w:customStyle="1" w:styleId="af4">
    <w:name w:val="список_цифрами"/>
    <w:basedOn w:val="aff3"/>
    <w:next w:val="aff3"/>
    <w:rsid w:val="00474A8D"/>
    <w:pPr>
      <w:numPr>
        <w:numId w:val="69"/>
      </w:numPr>
      <w:tabs>
        <w:tab w:val="clear" w:pos="1560"/>
      </w:tabs>
      <w:spacing w:line="360" w:lineRule="auto"/>
      <w:ind w:left="0" w:firstLine="709"/>
      <w:jc w:val="both"/>
    </w:pPr>
    <w:rPr>
      <w:rFonts w:ascii="Arial" w:hAnsi="Arial"/>
      <w:sz w:val="24"/>
    </w:rPr>
  </w:style>
  <w:style w:type="paragraph" w:customStyle="1" w:styleId="affffffffffff1">
    <w:name w:val="таблица"/>
    <w:basedOn w:val="aff3"/>
    <w:link w:val="affffffffffff2"/>
    <w:rsid w:val="00474A8D"/>
    <w:pPr>
      <w:keepNext/>
      <w:spacing w:before="240" w:after="120"/>
      <w:jc w:val="both"/>
    </w:pPr>
    <w:rPr>
      <w:rFonts w:ascii="Arial" w:hAnsi="Arial" w:cs="Arial"/>
      <w:b/>
    </w:rPr>
  </w:style>
  <w:style w:type="character" w:customStyle="1" w:styleId="affffffffffff2">
    <w:name w:val="таблица Знак"/>
    <w:link w:val="affffffffffff1"/>
    <w:locked/>
    <w:rsid w:val="00474A8D"/>
    <w:rPr>
      <w:rFonts w:ascii="Arial" w:eastAsia="Times New Roman" w:hAnsi="Arial" w:cs="Arial"/>
      <w:b/>
    </w:rPr>
  </w:style>
  <w:style w:type="paragraph" w:customStyle="1" w:styleId="affffffffffff3">
    <w:name w:val="таблица_название"/>
    <w:basedOn w:val="aff3"/>
    <w:link w:val="affffffffffff4"/>
    <w:rsid w:val="00474A8D"/>
    <w:pPr>
      <w:keepNext/>
      <w:spacing w:before="240" w:after="120"/>
      <w:jc w:val="both"/>
    </w:pPr>
    <w:rPr>
      <w:rFonts w:ascii="Arial" w:hAnsi="Arial"/>
      <w:sz w:val="22"/>
      <w:szCs w:val="22"/>
    </w:rPr>
  </w:style>
  <w:style w:type="character" w:customStyle="1" w:styleId="affffffffffff4">
    <w:name w:val="таблица_название Знак"/>
    <w:link w:val="affffffffffff3"/>
    <w:locked/>
    <w:rsid w:val="00474A8D"/>
    <w:rPr>
      <w:rFonts w:ascii="Arial" w:eastAsia="Times New Roman" w:hAnsi="Arial"/>
      <w:sz w:val="22"/>
      <w:szCs w:val="22"/>
    </w:rPr>
  </w:style>
  <w:style w:type="paragraph" w:customStyle="1" w:styleId="11c">
    <w:name w:val="список11"/>
    <w:basedOn w:val="aff3"/>
    <w:autoRedefine/>
    <w:rsid w:val="00474A8D"/>
    <w:pPr>
      <w:tabs>
        <w:tab w:val="left" w:pos="1080"/>
      </w:tabs>
      <w:spacing w:after="120" w:line="360" w:lineRule="auto"/>
      <w:jc w:val="both"/>
    </w:pPr>
    <w:rPr>
      <w:rFonts w:ascii="Arial" w:hAnsi="Arial"/>
      <w:sz w:val="24"/>
    </w:rPr>
  </w:style>
  <w:style w:type="paragraph" w:customStyle="1" w:styleId="3ff9">
    <w:name w:val="Текст с нум.3"/>
    <w:basedOn w:val="3d"/>
    <w:rsid w:val="00474A8D"/>
    <w:pPr>
      <w:keepNext w:val="0"/>
      <w:numPr>
        <w:ilvl w:val="2"/>
      </w:numPr>
      <w:tabs>
        <w:tab w:val="clear" w:pos="1260"/>
        <w:tab w:val="clear" w:pos="1865"/>
        <w:tab w:val="clear" w:pos="2700"/>
        <w:tab w:val="clear" w:pos="4140"/>
        <w:tab w:val="num" w:pos="3414"/>
      </w:tabs>
      <w:suppressAutoHyphens w:val="0"/>
      <w:spacing w:before="120" w:after="60"/>
      <w:ind w:hanging="720"/>
    </w:pPr>
    <w:rPr>
      <w:i w:val="0"/>
      <w:spacing w:val="0"/>
      <w:sz w:val="24"/>
    </w:rPr>
  </w:style>
  <w:style w:type="paragraph" w:customStyle="1" w:styleId="BodyText21">
    <w:name w:val="Body Text 21"/>
    <w:basedOn w:val="aff3"/>
    <w:rsid w:val="00474A8D"/>
    <w:pPr>
      <w:widowControl w:val="0"/>
      <w:jc w:val="both"/>
    </w:pPr>
    <w:rPr>
      <w:b/>
      <w:sz w:val="24"/>
    </w:rPr>
  </w:style>
  <w:style w:type="paragraph" w:customStyle="1" w:styleId="MainTxt">
    <w:name w:val="MainTxt"/>
    <w:basedOn w:val="2f9"/>
    <w:rsid w:val="00474A8D"/>
    <w:pPr>
      <w:widowControl/>
      <w:suppressAutoHyphens/>
      <w:autoSpaceDE/>
      <w:autoSpaceDN/>
      <w:adjustRightInd/>
      <w:spacing w:line="360" w:lineRule="auto"/>
      <w:ind w:firstLine="709"/>
    </w:pPr>
    <w:rPr>
      <w:rFonts w:ascii="Arial" w:hAnsi="Arial"/>
      <w:i w:val="0"/>
      <w:sz w:val="24"/>
      <w:lang w:val="ru-RU"/>
    </w:rPr>
  </w:style>
  <w:style w:type="character" w:customStyle="1" w:styleId="afffffff2">
    <w:name w:val="Название объекта Знак"/>
    <w:aliases w:val="Название объекта Знак1 Знак,Название объекта Знак Знак Знак,Название объекта Знак2 Знак Знак Знак,Название объекта Знак Знак1 Знак Знак Знак,Название объекта Знак1 Знак Знак Знак Знак Знак"/>
    <w:link w:val="afffffff1"/>
    <w:uiPriority w:val="99"/>
    <w:locked/>
    <w:rsid w:val="00474A8D"/>
    <w:rPr>
      <w:rFonts w:ascii="Arial" w:eastAsia="Times New Roman" w:hAnsi="Arial"/>
      <w:b/>
      <w:i/>
      <w:kern w:val="20"/>
      <w:lang w:eastAsia="en-US"/>
    </w:rPr>
  </w:style>
  <w:style w:type="paragraph" w:customStyle="1" w:styleId="CM26">
    <w:name w:val="CM26"/>
    <w:basedOn w:val="Default"/>
    <w:next w:val="Default"/>
    <w:rsid w:val="00474A8D"/>
    <w:pPr>
      <w:widowControl w:val="0"/>
      <w:spacing w:after="115"/>
    </w:pPr>
    <w:rPr>
      <w:rFonts w:ascii="Arial" w:eastAsia="Times New Roman" w:hAnsi="Arial"/>
      <w:color w:val="auto"/>
      <w:sz w:val="20"/>
    </w:rPr>
  </w:style>
  <w:style w:type="paragraph" w:customStyle="1" w:styleId="CM28">
    <w:name w:val="CM28"/>
    <w:basedOn w:val="Default"/>
    <w:next w:val="Default"/>
    <w:rsid w:val="00474A8D"/>
    <w:pPr>
      <w:widowControl w:val="0"/>
      <w:spacing w:after="170"/>
    </w:pPr>
    <w:rPr>
      <w:rFonts w:ascii="Arial" w:eastAsia="Times New Roman" w:hAnsi="Arial"/>
      <w:color w:val="auto"/>
      <w:sz w:val="20"/>
    </w:rPr>
  </w:style>
  <w:style w:type="paragraph" w:customStyle="1" w:styleId="texte">
    <w:name w:val="texte"/>
    <w:rsid w:val="00474A8D"/>
    <w:pPr>
      <w:spacing w:before="1" w:after="1"/>
      <w:ind w:left="1" w:right="1" w:firstLine="1"/>
    </w:pPr>
    <w:rPr>
      <w:rFonts w:ascii="Helvetica" w:eastAsia="Times New Roman" w:hAnsi="Helvetica" w:cs="Helvetica"/>
      <w:color w:val="000000"/>
      <w:sz w:val="18"/>
      <w:szCs w:val="18"/>
      <w:lang w:val="fr-FR" w:eastAsia="fr-FR"/>
    </w:rPr>
  </w:style>
  <w:style w:type="numbering" w:customStyle="1" w:styleId="aff1">
    <w:name w:val="Стиль нумерованный"/>
    <w:rsid w:val="00474A8D"/>
    <w:pPr>
      <w:numPr>
        <w:numId w:val="65"/>
      </w:numPr>
    </w:pPr>
  </w:style>
  <w:style w:type="paragraph" w:customStyle="1" w:styleId="affffffffffff5">
    <w:name w:val="a"/>
    <w:basedOn w:val="aff3"/>
    <w:rsid w:val="00474A8D"/>
    <w:pPr>
      <w:spacing w:before="100" w:beforeAutospacing="1" w:after="100" w:afterAutospacing="1"/>
    </w:pPr>
    <w:rPr>
      <w:sz w:val="24"/>
      <w:szCs w:val="24"/>
    </w:rPr>
  </w:style>
  <w:style w:type="character" w:customStyle="1" w:styleId="200">
    <w:name w:val="Знак Знак20"/>
    <w:locked/>
    <w:rsid w:val="00474A8D"/>
    <w:rPr>
      <w:rFonts w:ascii="Arial" w:hAnsi="Arial"/>
      <w:b/>
      <w:bCs/>
      <w:sz w:val="24"/>
      <w:szCs w:val="28"/>
      <w:lang w:val="ru-RU" w:eastAsia="ru-RU" w:bidi="ar-SA"/>
    </w:rPr>
  </w:style>
  <w:style w:type="character" w:customStyle="1" w:styleId="1ffffd">
    <w:name w:val="Неразрешенное упоминание1"/>
    <w:uiPriority w:val="99"/>
    <w:semiHidden/>
    <w:unhideWhenUsed/>
    <w:rsid w:val="00474A8D"/>
    <w:rPr>
      <w:color w:val="605E5C"/>
      <w:shd w:val="clear" w:color="auto" w:fill="E1DFDD"/>
    </w:rPr>
  </w:style>
  <w:style w:type="character" w:styleId="affffffffffff6">
    <w:name w:val="Placeholder Text"/>
    <w:basedOn w:val="aff4"/>
    <w:uiPriority w:val="99"/>
    <w:semiHidden/>
    <w:rsid w:val="00474A8D"/>
    <w:rPr>
      <w:color w:val="808080"/>
    </w:rPr>
  </w:style>
  <w:style w:type="paragraph" w:customStyle="1" w:styleId="68">
    <w:name w:val="Заголовок 6+"/>
    <w:basedOn w:val="59"/>
    <w:link w:val="69"/>
    <w:qFormat/>
    <w:rsid w:val="00474A8D"/>
    <w:pPr>
      <w:tabs>
        <w:tab w:val="clear" w:pos="0"/>
        <w:tab w:val="num" w:pos="1861"/>
      </w:tabs>
      <w:suppressAutoHyphens w:val="0"/>
      <w:spacing w:before="240" w:after="240"/>
      <w:ind w:left="1861" w:hanging="1152"/>
      <w:jc w:val="left"/>
    </w:pPr>
    <w:rPr>
      <w:rFonts w:ascii="Arial" w:hAnsi="Arial"/>
      <w:bCs/>
      <w:sz w:val="24"/>
      <w:szCs w:val="28"/>
    </w:rPr>
  </w:style>
  <w:style w:type="character" w:customStyle="1" w:styleId="69">
    <w:name w:val="Заголовок 6+ Знак"/>
    <w:basedOn w:val="5a"/>
    <w:link w:val="68"/>
    <w:rsid w:val="00474A8D"/>
    <w:rPr>
      <w:rFonts w:ascii="Arial" w:eastAsia="Times New Roman" w:hAnsi="Arial" w:cs="Times New Roman"/>
      <w:b/>
      <w:bCs/>
      <w:sz w:val="24"/>
      <w:szCs w:val="28"/>
      <w:lang w:eastAsia="ru-RU"/>
    </w:rPr>
  </w:style>
  <w:style w:type="paragraph" w:customStyle="1" w:styleId="16">
    <w:name w:val="_Заг1"/>
    <w:basedOn w:val="1f6"/>
    <w:link w:val="1ffffe"/>
    <w:qFormat/>
    <w:rsid w:val="00474A8D"/>
    <w:pPr>
      <w:keepLines/>
      <w:numPr>
        <w:numId w:val="71"/>
      </w:numPr>
      <w:tabs>
        <w:tab w:val="clear" w:pos="0"/>
        <w:tab w:val="num" w:pos="360"/>
      </w:tabs>
      <w:suppressAutoHyphens w:val="0"/>
      <w:spacing w:before="240" w:after="240" w:line="300" w:lineRule="auto"/>
      <w:ind w:left="0" w:firstLine="709"/>
      <w:jc w:val="left"/>
    </w:pPr>
    <w:rPr>
      <w:sz w:val="24"/>
      <w:szCs w:val="24"/>
    </w:rPr>
  </w:style>
  <w:style w:type="paragraph" w:customStyle="1" w:styleId="25">
    <w:name w:val="_Заг2"/>
    <w:basedOn w:val="2f2"/>
    <w:link w:val="2fff8"/>
    <w:qFormat/>
    <w:rsid w:val="00474A8D"/>
    <w:pPr>
      <w:keepLines/>
      <w:numPr>
        <w:ilvl w:val="1"/>
        <w:numId w:val="71"/>
      </w:numPr>
      <w:tabs>
        <w:tab w:val="clear" w:pos="4590"/>
        <w:tab w:val="left" w:pos="993"/>
      </w:tabs>
      <w:suppressAutoHyphens w:val="0"/>
      <w:spacing w:before="240" w:after="240" w:line="300" w:lineRule="auto"/>
      <w:jc w:val="left"/>
    </w:pPr>
    <w:rPr>
      <w:sz w:val="24"/>
      <w:szCs w:val="24"/>
    </w:rPr>
  </w:style>
  <w:style w:type="paragraph" w:customStyle="1" w:styleId="33">
    <w:name w:val="_Заг3"/>
    <w:basedOn w:val="3d"/>
    <w:qFormat/>
    <w:rsid w:val="00474A8D"/>
    <w:pPr>
      <w:keepLines/>
      <w:numPr>
        <w:ilvl w:val="2"/>
        <w:numId w:val="71"/>
      </w:numPr>
      <w:tabs>
        <w:tab w:val="clear" w:pos="1260"/>
        <w:tab w:val="clear" w:pos="1865"/>
        <w:tab w:val="clear" w:pos="2700"/>
        <w:tab w:val="clear" w:pos="4140"/>
        <w:tab w:val="num" w:pos="360"/>
        <w:tab w:val="left" w:pos="993"/>
      </w:tabs>
      <w:suppressAutoHyphens w:val="0"/>
      <w:spacing w:before="240" w:after="240" w:line="300" w:lineRule="auto"/>
      <w:ind w:left="0" w:firstLine="709"/>
      <w:jc w:val="left"/>
    </w:pPr>
    <w:rPr>
      <w:b/>
      <w:i w:val="0"/>
      <w:spacing w:val="0"/>
      <w:sz w:val="24"/>
      <w:szCs w:val="24"/>
      <w:lang w:val="en-US"/>
    </w:rPr>
  </w:style>
  <w:style w:type="character" w:customStyle="1" w:styleId="2fff8">
    <w:name w:val="_Заг2 Знак"/>
    <w:link w:val="25"/>
    <w:rsid w:val="00474A8D"/>
    <w:rPr>
      <w:rFonts w:ascii="Times New Roman" w:eastAsia="Times New Roman" w:hAnsi="Times New Roman"/>
      <w:b/>
      <w:sz w:val="24"/>
      <w:szCs w:val="24"/>
    </w:rPr>
  </w:style>
  <w:style w:type="numbering" w:customStyle="1" w:styleId="14">
    <w:name w:val="_Список1"/>
    <w:basedOn w:val="aff6"/>
    <w:rsid w:val="00474A8D"/>
    <w:pPr>
      <w:numPr>
        <w:numId w:val="72"/>
      </w:numPr>
    </w:pPr>
  </w:style>
  <w:style w:type="numbering" w:styleId="111111">
    <w:name w:val="Outline List 2"/>
    <w:basedOn w:val="aff6"/>
    <w:uiPriority w:val="99"/>
    <w:rsid w:val="00474A8D"/>
    <w:pPr>
      <w:numPr>
        <w:numId w:val="73"/>
      </w:numPr>
    </w:pPr>
  </w:style>
  <w:style w:type="paragraph" w:customStyle="1" w:styleId="43">
    <w:name w:val="_Заг4"/>
    <w:basedOn w:val="33"/>
    <w:rsid w:val="00474A8D"/>
    <w:pPr>
      <w:numPr>
        <w:ilvl w:val="3"/>
      </w:numPr>
      <w:tabs>
        <w:tab w:val="num" w:pos="360"/>
      </w:tabs>
      <w:outlineLvl w:val="3"/>
    </w:pPr>
  </w:style>
  <w:style w:type="paragraph" w:customStyle="1" w:styleId="51">
    <w:name w:val="_Заг5"/>
    <w:basedOn w:val="43"/>
    <w:rsid w:val="00474A8D"/>
    <w:pPr>
      <w:numPr>
        <w:ilvl w:val="4"/>
      </w:numPr>
      <w:tabs>
        <w:tab w:val="num" w:pos="360"/>
      </w:tabs>
      <w:outlineLvl w:val="4"/>
    </w:pPr>
  </w:style>
  <w:style w:type="paragraph" w:customStyle="1" w:styleId="60">
    <w:name w:val="_Заг6"/>
    <w:basedOn w:val="33"/>
    <w:rsid w:val="00474A8D"/>
    <w:pPr>
      <w:numPr>
        <w:ilvl w:val="5"/>
      </w:numPr>
      <w:tabs>
        <w:tab w:val="num" w:pos="360"/>
      </w:tabs>
      <w:outlineLvl w:val="5"/>
    </w:pPr>
  </w:style>
  <w:style w:type="paragraph" w:customStyle="1" w:styleId="70">
    <w:name w:val="_Заг7"/>
    <w:basedOn w:val="33"/>
    <w:rsid w:val="00474A8D"/>
    <w:pPr>
      <w:numPr>
        <w:ilvl w:val="6"/>
      </w:numPr>
      <w:tabs>
        <w:tab w:val="num" w:pos="360"/>
      </w:tabs>
      <w:outlineLvl w:val="6"/>
    </w:pPr>
  </w:style>
  <w:style w:type="paragraph" w:customStyle="1" w:styleId="80">
    <w:name w:val="_Заг8"/>
    <w:basedOn w:val="33"/>
    <w:rsid w:val="00474A8D"/>
    <w:pPr>
      <w:numPr>
        <w:ilvl w:val="7"/>
      </w:numPr>
      <w:tabs>
        <w:tab w:val="num" w:pos="360"/>
      </w:tabs>
      <w:outlineLvl w:val="7"/>
    </w:pPr>
  </w:style>
  <w:style w:type="paragraph" w:customStyle="1" w:styleId="90">
    <w:name w:val="_Заг9"/>
    <w:basedOn w:val="33"/>
    <w:rsid w:val="00474A8D"/>
    <w:pPr>
      <w:numPr>
        <w:ilvl w:val="8"/>
      </w:numPr>
      <w:tabs>
        <w:tab w:val="num" w:pos="360"/>
      </w:tabs>
      <w:outlineLvl w:val="8"/>
    </w:pPr>
  </w:style>
  <w:style w:type="paragraph" w:customStyle="1" w:styleId="41">
    <w:name w:val="_Спс4"/>
    <w:basedOn w:val="30"/>
    <w:rsid w:val="00474A8D"/>
    <w:pPr>
      <w:numPr>
        <w:ilvl w:val="3"/>
      </w:numPr>
    </w:pPr>
  </w:style>
  <w:style w:type="paragraph" w:customStyle="1" w:styleId="5">
    <w:name w:val="_Спс5"/>
    <w:basedOn w:val="30"/>
    <w:rsid w:val="00474A8D"/>
    <w:pPr>
      <w:numPr>
        <w:ilvl w:val="4"/>
      </w:numPr>
    </w:pPr>
  </w:style>
  <w:style w:type="paragraph" w:customStyle="1" w:styleId="6">
    <w:name w:val="_Спс6"/>
    <w:basedOn w:val="30"/>
    <w:rsid w:val="00474A8D"/>
    <w:pPr>
      <w:numPr>
        <w:ilvl w:val="5"/>
      </w:numPr>
    </w:pPr>
  </w:style>
  <w:style w:type="paragraph" w:customStyle="1" w:styleId="7">
    <w:name w:val="_Спс7"/>
    <w:basedOn w:val="30"/>
    <w:rsid w:val="00474A8D"/>
    <w:pPr>
      <w:numPr>
        <w:ilvl w:val="6"/>
      </w:numPr>
    </w:pPr>
  </w:style>
  <w:style w:type="paragraph" w:customStyle="1" w:styleId="8">
    <w:name w:val="_Спс8"/>
    <w:basedOn w:val="30"/>
    <w:rsid w:val="00474A8D"/>
    <w:pPr>
      <w:numPr>
        <w:ilvl w:val="7"/>
      </w:numPr>
    </w:pPr>
  </w:style>
  <w:style w:type="paragraph" w:customStyle="1" w:styleId="9">
    <w:name w:val="_Спс9"/>
    <w:basedOn w:val="30"/>
    <w:rsid w:val="00474A8D"/>
    <w:pPr>
      <w:numPr>
        <w:ilvl w:val="8"/>
      </w:numPr>
    </w:pPr>
  </w:style>
  <w:style w:type="paragraph" w:customStyle="1" w:styleId="c1">
    <w:name w:val="_Спc1"/>
    <w:basedOn w:val="aff3"/>
    <w:link w:val="c10"/>
    <w:qFormat/>
    <w:rsid w:val="00474A8D"/>
    <w:pPr>
      <w:numPr>
        <w:numId w:val="70"/>
      </w:numPr>
      <w:spacing w:line="300" w:lineRule="auto"/>
      <w:contextualSpacing/>
    </w:pPr>
    <w:rPr>
      <w:sz w:val="24"/>
      <w:szCs w:val="24"/>
    </w:rPr>
  </w:style>
  <w:style w:type="character" w:customStyle="1" w:styleId="c10">
    <w:name w:val="_Спc1 Знак"/>
    <w:link w:val="c1"/>
    <w:rsid w:val="00474A8D"/>
    <w:rPr>
      <w:rFonts w:ascii="Times New Roman" w:eastAsia="Times New Roman" w:hAnsi="Times New Roman"/>
      <w:sz w:val="24"/>
      <w:szCs w:val="24"/>
    </w:rPr>
  </w:style>
  <w:style w:type="paragraph" w:customStyle="1" w:styleId="23">
    <w:name w:val="_Спс2"/>
    <w:basedOn w:val="aff3"/>
    <w:link w:val="2fff9"/>
    <w:qFormat/>
    <w:rsid w:val="00474A8D"/>
    <w:pPr>
      <w:numPr>
        <w:ilvl w:val="1"/>
        <w:numId w:val="70"/>
      </w:numPr>
      <w:spacing w:line="300" w:lineRule="auto"/>
      <w:contextualSpacing/>
    </w:pPr>
    <w:rPr>
      <w:sz w:val="24"/>
      <w:szCs w:val="24"/>
    </w:rPr>
  </w:style>
  <w:style w:type="paragraph" w:customStyle="1" w:styleId="30">
    <w:name w:val="_Спс3"/>
    <w:basedOn w:val="aff3"/>
    <w:qFormat/>
    <w:rsid w:val="00474A8D"/>
    <w:pPr>
      <w:numPr>
        <w:ilvl w:val="2"/>
        <w:numId w:val="70"/>
      </w:numPr>
      <w:spacing w:line="300" w:lineRule="auto"/>
      <w:contextualSpacing/>
    </w:pPr>
    <w:rPr>
      <w:sz w:val="24"/>
      <w:szCs w:val="24"/>
    </w:rPr>
  </w:style>
  <w:style w:type="numbering" w:customStyle="1" w:styleId="6a">
    <w:name w:val="Нет списка6"/>
    <w:next w:val="aff6"/>
    <w:uiPriority w:val="99"/>
    <w:semiHidden/>
    <w:unhideWhenUsed/>
    <w:rsid w:val="006778D4"/>
  </w:style>
  <w:style w:type="table" w:customStyle="1" w:styleId="3ffa">
    <w:name w:val="Сетка таблицы3"/>
    <w:basedOn w:val="aff5"/>
    <w:next w:val="affffff8"/>
    <w:rsid w:val="006778D4"/>
    <w:pPr>
      <w:spacing w:line="360" w:lineRule="auto"/>
      <w:ind w:firstLine="567"/>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
    <w:name w:val="Таблица_ТЗ1"/>
    <w:rsid w:val="006778D4"/>
    <w:rPr>
      <w:rFonts w:ascii="Times New Roman" w:eastAsia="Times New Roman" w:hAnsi="Times New Roman"/>
    </w:rPr>
    <w:tblPr>
      <w:tblInd w:w="0" w:type="dxa"/>
      <w:tblCellMar>
        <w:top w:w="0" w:type="dxa"/>
        <w:left w:w="108" w:type="dxa"/>
        <w:bottom w:w="0" w:type="dxa"/>
        <w:right w:w="108" w:type="dxa"/>
      </w:tblCellMar>
    </w:tblPr>
  </w:style>
  <w:style w:type="table" w:customStyle="1" w:styleId="1fffff0">
    <w:name w:val="Скрытая таблица1"/>
    <w:basedOn w:val="affffffffff1"/>
    <w:rsid w:val="006778D4"/>
    <w:rPr>
      <w:rFonts w:ascii="Arial" w:hAnsi="Arial"/>
      <w:vanish/>
    </w:rPr>
    <w:tblPr>
      <w:tblInd w:w="0"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cPr>
      <w:shd w:val="clear" w:color="auto" w:fill="99CCFF"/>
    </w:tcPr>
  </w:style>
  <w:style w:type="numbering" w:customStyle="1" w:styleId="1fffff1">
    <w:name w:val="Стиль нумерованный1"/>
    <w:rsid w:val="006778D4"/>
  </w:style>
  <w:style w:type="numbering" w:customStyle="1" w:styleId="113">
    <w:name w:val="_Список11"/>
    <w:basedOn w:val="aff6"/>
    <w:rsid w:val="006778D4"/>
    <w:pPr>
      <w:numPr>
        <w:numId w:val="23"/>
      </w:numPr>
    </w:pPr>
  </w:style>
  <w:style w:type="numbering" w:customStyle="1" w:styleId="1111111">
    <w:name w:val="1 / 1.1 / 1.1.11"/>
    <w:basedOn w:val="aff6"/>
    <w:next w:val="111111"/>
    <w:rsid w:val="006778D4"/>
    <w:pPr>
      <w:numPr>
        <w:numId w:val="24"/>
      </w:numPr>
    </w:pPr>
  </w:style>
  <w:style w:type="numbering" w:customStyle="1" w:styleId="76">
    <w:name w:val="Нет списка7"/>
    <w:next w:val="aff6"/>
    <w:uiPriority w:val="99"/>
    <w:semiHidden/>
    <w:unhideWhenUsed/>
    <w:rsid w:val="003651AD"/>
  </w:style>
  <w:style w:type="table" w:customStyle="1" w:styleId="4f2">
    <w:name w:val="Сетка таблицы4"/>
    <w:basedOn w:val="aff5"/>
    <w:next w:val="affffff8"/>
    <w:rsid w:val="003651AD"/>
    <w:pPr>
      <w:spacing w:line="360" w:lineRule="auto"/>
      <w:ind w:firstLine="567"/>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a">
    <w:name w:val="Таблица_ТЗ2"/>
    <w:rsid w:val="003651AD"/>
    <w:rPr>
      <w:rFonts w:ascii="Times New Roman" w:eastAsia="Times New Roman" w:hAnsi="Times New Roman"/>
    </w:rPr>
    <w:tblPr>
      <w:tblInd w:w="0" w:type="dxa"/>
      <w:tblCellMar>
        <w:top w:w="0" w:type="dxa"/>
        <w:left w:w="108" w:type="dxa"/>
        <w:bottom w:w="0" w:type="dxa"/>
        <w:right w:w="108" w:type="dxa"/>
      </w:tblCellMar>
    </w:tblPr>
  </w:style>
  <w:style w:type="table" w:customStyle="1" w:styleId="2fffb">
    <w:name w:val="Скрытая таблица2"/>
    <w:basedOn w:val="affffffffff1"/>
    <w:rsid w:val="003651AD"/>
    <w:rPr>
      <w:rFonts w:ascii="Arial" w:hAnsi="Arial"/>
      <w:vanish/>
    </w:rPr>
    <w:tblPr>
      <w:tblInd w:w="0"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cPr>
      <w:shd w:val="clear" w:color="auto" w:fill="99CCFF"/>
    </w:tcPr>
  </w:style>
  <w:style w:type="numbering" w:customStyle="1" w:styleId="21">
    <w:name w:val="Стиль нумерованный2"/>
    <w:rsid w:val="003651AD"/>
    <w:pPr>
      <w:numPr>
        <w:numId w:val="8"/>
      </w:numPr>
    </w:pPr>
  </w:style>
  <w:style w:type="numbering" w:customStyle="1" w:styleId="12">
    <w:name w:val="_Список12"/>
    <w:basedOn w:val="aff6"/>
    <w:uiPriority w:val="99"/>
    <w:rsid w:val="003651AD"/>
    <w:pPr>
      <w:numPr>
        <w:numId w:val="21"/>
      </w:numPr>
    </w:pPr>
  </w:style>
  <w:style w:type="numbering" w:customStyle="1" w:styleId="1111112">
    <w:name w:val="1 / 1.1 / 1.1.12"/>
    <w:basedOn w:val="aff6"/>
    <w:next w:val="111111"/>
    <w:rsid w:val="003651AD"/>
    <w:pPr>
      <w:numPr>
        <w:numId w:val="22"/>
      </w:numPr>
    </w:pPr>
  </w:style>
  <w:style w:type="character" w:customStyle="1" w:styleId="1ffffe">
    <w:name w:val="_Заг1 Знак"/>
    <w:basedOn w:val="aff4"/>
    <w:link w:val="16"/>
    <w:rsid w:val="004122BA"/>
    <w:rPr>
      <w:rFonts w:ascii="Times New Roman" w:eastAsia="Times New Roman" w:hAnsi="Times New Roman"/>
      <w:b/>
      <w:sz w:val="24"/>
      <w:szCs w:val="24"/>
    </w:rPr>
  </w:style>
  <w:style w:type="paragraph" w:customStyle="1" w:styleId="ae">
    <w:name w:val="_НТекст"/>
    <w:basedOn w:val="aff3"/>
    <w:link w:val="affffffffffff7"/>
    <w:qFormat/>
    <w:rsid w:val="004122BA"/>
    <w:pPr>
      <w:numPr>
        <w:numId w:val="74"/>
      </w:numPr>
      <w:spacing w:line="300" w:lineRule="auto"/>
    </w:pPr>
    <w:rPr>
      <w:sz w:val="24"/>
      <w:szCs w:val="24"/>
      <w:lang w:val="en-US"/>
    </w:rPr>
  </w:style>
  <w:style w:type="paragraph" w:customStyle="1" w:styleId="2a">
    <w:name w:val="_НТекст2"/>
    <w:basedOn w:val="ae"/>
    <w:rsid w:val="004122BA"/>
    <w:pPr>
      <w:numPr>
        <w:ilvl w:val="1"/>
      </w:numPr>
      <w:tabs>
        <w:tab w:val="num" w:pos="1440"/>
      </w:tabs>
      <w:ind w:left="1440" w:hanging="360"/>
    </w:pPr>
  </w:style>
  <w:style w:type="character" w:customStyle="1" w:styleId="affffffffffff7">
    <w:name w:val="_НТекст Знак"/>
    <w:link w:val="ae"/>
    <w:rsid w:val="004122BA"/>
    <w:rPr>
      <w:rFonts w:ascii="Times New Roman" w:eastAsia="Times New Roman" w:hAnsi="Times New Roman"/>
      <w:sz w:val="24"/>
      <w:szCs w:val="24"/>
      <w:lang w:val="en-US"/>
    </w:rPr>
  </w:style>
  <w:style w:type="numbering" w:customStyle="1" w:styleId="ad">
    <w:name w:val="_Нумтекст"/>
    <w:basedOn w:val="aff6"/>
    <w:rsid w:val="004122BA"/>
    <w:pPr>
      <w:numPr>
        <w:numId w:val="75"/>
      </w:numPr>
    </w:pPr>
  </w:style>
  <w:style w:type="paragraph" w:customStyle="1" w:styleId="37">
    <w:name w:val="_НТекст3"/>
    <w:basedOn w:val="ae"/>
    <w:rsid w:val="004122BA"/>
    <w:pPr>
      <w:numPr>
        <w:ilvl w:val="2"/>
      </w:numPr>
      <w:tabs>
        <w:tab w:val="num" w:pos="2160"/>
      </w:tabs>
      <w:ind w:left="2160" w:hanging="360"/>
    </w:pPr>
  </w:style>
  <w:style w:type="paragraph" w:customStyle="1" w:styleId="48">
    <w:name w:val="_НТекст4"/>
    <w:basedOn w:val="ae"/>
    <w:rsid w:val="004122BA"/>
    <w:pPr>
      <w:numPr>
        <w:ilvl w:val="3"/>
      </w:numPr>
      <w:tabs>
        <w:tab w:val="num" w:pos="2880"/>
      </w:tabs>
      <w:ind w:left="2880" w:hanging="360"/>
    </w:pPr>
  </w:style>
  <w:style w:type="paragraph" w:customStyle="1" w:styleId="56">
    <w:name w:val="_НТекст5"/>
    <w:basedOn w:val="ae"/>
    <w:rsid w:val="004122BA"/>
    <w:pPr>
      <w:numPr>
        <w:ilvl w:val="4"/>
      </w:numPr>
      <w:tabs>
        <w:tab w:val="num" w:pos="3600"/>
      </w:tabs>
      <w:ind w:left="3600" w:hanging="360"/>
    </w:pPr>
  </w:style>
  <w:style w:type="paragraph" w:customStyle="1" w:styleId="63">
    <w:name w:val="_НТекст6"/>
    <w:basedOn w:val="ae"/>
    <w:rsid w:val="004122BA"/>
    <w:pPr>
      <w:numPr>
        <w:ilvl w:val="5"/>
      </w:numPr>
      <w:tabs>
        <w:tab w:val="num" w:pos="4320"/>
      </w:tabs>
      <w:ind w:left="4320" w:hanging="360"/>
    </w:pPr>
  </w:style>
  <w:style w:type="paragraph" w:customStyle="1" w:styleId="71">
    <w:name w:val="_НТекст7"/>
    <w:basedOn w:val="ae"/>
    <w:rsid w:val="004122BA"/>
    <w:pPr>
      <w:numPr>
        <w:ilvl w:val="6"/>
      </w:numPr>
      <w:tabs>
        <w:tab w:val="num" w:pos="5040"/>
      </w:tabs>
      <w:ind w:left="5040" w:hanging="360"/>
    </w:pPr>
  </w:style>
  <w:style w:type="paragraph" w:customStyle="1" w:styleId="81">
    <w:name w:val="_НТекст8"/>
    <w:basedOn w:val="ae"/>
    <w:rsid w:val="004122BA"/>
    <w:pPr>
      <w:numPr>
        <w:ilvl w:val="7"/>
      </w:numPr>
      <w:tabs>
        <w:tab w:val="num" w:pos="5760"/>
      </w:tabs>
      <w:ind w:left="5760" w:hanging="360"/>
    </w:pPr>
  </w:style>
  <w:style w:type="paragraph" w:customStyle="1" w:styleId="91">
    <w:name w:val="_НТекст9"/>
    <w:basedOn w:val="ae"/>
    <w:rsid w:val="004122BA"/>
    <w:pPr>
      <w:numPr>
        <w:ilvl w:val="8"/>
      </w:numPr>
      <w:tabs>
        <w:tab w:val="num" w:pos="6480"/>
      </w:tabs>
      <w:ind w:left="6480" w:hanging="360"/>
    </w:pPr>
  </w:style>
  <w:style w:type="character" w:customStyle="1" w:styleId="2fff9">
    <w:name w:val="_Спс2 Знак"/>
    <w:basedOn w:val="c10"/>
    <w:link w:val="23"/>
    <w:rsid w:val="004122BA"/>
    <w:rPr>
      <w:rFonts w:ascii="Times New Roman" w:eastAsia="Times New Roman" w:hAnsi="Times New Roman"/>
      <w:sz w:val="24"/>
      <w:szCs w:val="24"/>
    </w:rPr>
  </w:style>
  <w:style w:type="numbering" w:customStyle="1" w:styleId="86">
    <w:name w:val="Нет списка8"/>
    <w:next w:val="aff6"/>
    <w:semiHidden/>
    <w:rsid w:val="00741243"/>
  </w:style>
  <w:style w:type="numbering" w:customStyle="1" w:styleId="54">
    <w:name w:val="Стиль54"/>
    <w:rsid w:val="00741243"/>
    <w:pPr>
      <w:numPr>
        <w:numId w:val="11"/>
      </w:numPr>
    </w:pPr>
  </w:style>
  <w:style w:type="character" w:customStyle="1" w:styleId="120">
    <w:name w:val="Заголовок 1 Знак2"/>
    <w:aliases w:val=" Знак Знак2,Название раздела без номера Знак1,Заг.ненум.разд Знак1,разд без номера Знак1,разд без номера1 Знак1,разд без номера2 Знак1,Заг. ненумер. раздела Знак1,H1 Знак1,разд Знак1,разд без номера:&lt;Название&gt; Знак1,Çàã.íåíóì.ðàçä Знак"/>
    <w:link w:val="1f6"/>
    <w:uiPriority w:val="9"/>
    <w:rsid w:val="0057687C"/>
    <w:rPr>
      <w:rFonts w:ascii="Times New Roman" w:eastAsia="Times New Roman" w:hAnsi="Times New Roman"/>
      <w:b/>
    </w:rPr>
  </w:style>
  <w:style w:type="character" w:customStyle="1" w:styleId="210">
    <w:name w:val="Заголовок 2 Знак1"/>
    <w:aliases w:val=" Знак Знак Знак,Знак Знак Знак1,Подраздел Знак1,22 Знак1,211 Знак1,h:2 Знак1,h:2app Знак1,T2 Знак1,TF-Overskrit 2 Знак1,Title2 Знак1,ITT t2 Знак1,PA Major Section Знак1,TE Heading 2 Знак1,Livello 2 Знак1,R2 Знак1,H21 Знак1,TITRE 2 Знак"/>
    <w:link w:val="2f2"/>
    <w:uiPriority w:val="99"/>
    <w:rsid w:val="0057687C"/>
    <w:rPr>
      <w:rFonts w:ascii="Times New Roman" w:eastAsia="Times New Roman" w:hAnsi="Times New Roman"/>
      <w:b/>
    </w:rPr>
  </w:style>
  <w:style w:type="character" w:customStyle="1" w:styleId="310">
    <w:name w:val="Заголовок 3 Знак1"/>
    <w:aliases w:val="h:3 Знак1,h Знак1,31 Знак1,ITT t3 Знак1,PA Minor Section Знак1,TE Heading Знак1,Title3 Знак1,list Знак1,l3 Знак1,Level 3 Head Знак1,heading 3 Знак1,h3 Знак1,H31 Знак1,H32 Знак1,H33 Знак1,H34 Знак1,H35 Знак1,título 3 Знак1,subhead Знак1"/>
    <w:link w:val="3d"/>
    <w:uiPriority w:val="9"/>
    <w:rsid w:val="0057687C"/>
    <w:rPr>
      <w:rFonts w:ascii="Times New Roman" w:eastAsia="Times New Roman" w:hAnsi="Times New Roman"/>
      <w:i/>
      <w:spacing w:val="-3"/>
    </w:rPr>
  </w:style>
  <w:style w:type="character" w:customStyle="1" w:styleId="410">
    <w:name w:val="Заголовок 4 Знак1"/>
    <w:aliases w:val="Заголовок 4 (Приложение) Знак1,h4 Знак1,Level 4 Topic Heading Знак1,4_Заголовок Знак1,Н4 Знак1"/>
    <w:link w:val="4d"/>
    <w:uiPriority w:val="9"/>
    <w:rsid w:val="0057687C"/>
    <w:rPr>
      <w:rFonts w:ascii="Times New Roman" w:eastAsia="Times New Roman" w:hAnsi="Times New Roman"/>
      <w:b/>
    </w:rPr>
  </w:style>
  <w:style w:type="character" w:customStyle="1" w:styleId="520">
    <w:name w:val="Заголовок 5 Знак2"/>
    <w:aliases w:val="h5 Знак2,Bold/Italics Знак2,(приложение) Знак2,5_Заголовок Знак1,H5 Знак1,_Подпункт Знак1"/>
    <w:link w:val="59"/>
    <w:uiPriority w:val="9"/>
    <w:rsid w:val="0057687C"/>
    <w:rPr>
      <w:rFonts w:ascii="Times New Roman" w:eastAsia="Times New Roman" w:hAnsi="Times New Roman"/>
      <w:b/>
    </w:rPr>
  </w:style>
  <w:style w:type="character" w:customStyle="1" w:styleId="610">
    <w:name w:val="Заголовок 6 Знак1"/>
    <w:aliases w:val="6_Заголовок Знак1,H6 Знак1,__Подпункт Знак1"/>
    <w:link w:val="65"/>
    <w:uiPriority w:val="9"/>
    <w:rsid w:val="0057687C"/>
    <w:rPr>
      <w:rFonts w:ascii="Times New Roman" w:eastAsia="Times New Roman" w:hAnsi="Times New Roman"/>
      <w:sz w:val="28"/>
    </w:rPr>
  </w:style>
  <w:style w:type="character" w:customStyle="1" w:styleId="710">
    <w:name w:val="Заголовок 7 Знак1"/>
    <w:aliases w:val="PIM 7 Знак1"/>
    <w:link w:val="73"/>
    <w:uiPriority w:val="9"/>
    <w:rsid w:val="0057687C"/>
    <w:rPr>
      <w:rFonts w:ascii="Times New Roman" w:eastAsia="Times New Roman" w:hAnsi="Times New Roman"/>
      <w:b/>
      <w:sz w:val="28"/>
    </w:rPr>
  </w:style>
  <w:style w:type="character" w:customStyle="1" w:styleId="810">
    <w:name w:val="Заголовок 8 Знак1"/>
    <w:aliases w:val="Н8 Знак1"/>
    <w:link w:val="83"/>
    <w:uiPriority w:val="9"/>
    <w:rsid w:val="0057687C"/>
    <w:rPr>
      <w:rFonts w:ascii="Times New Roman" w:eastAsia="Times New Roman" w:hAnsi="Times New Roman"/>
      <w:color w:val="00FF00"/>
      <w:sz w:val="28"/>
    </w:rPr>
  </w:style>
  <w:style w:type="character" w:customStyle="1" w:styleId="910">
    <w:name w:val="Заголовок 9 Знак1"/>
    <w:link w:val="93"/>
    <w:uiPriority w:val="9"/>
    <w:rsid w:val="0057687C"/>
    <w:rPr>
      <w:rFonts w:ascii="Times New Roman" w:eastAsia="Times New Roman" w:hAnsi="Times New Roman"/>
      <w:b/>
      <w:color w:val="00FF00"/>
      <w:sz w:val="48"/>
    </w:rPr>
  </w:style>
  <w:style w:type="character" w:customStyle="1" w:styleId="2f4">
    <w:name w:val="Основной текст с отступом Знак2"/>
    <w:aliases w:val="текст Знак1,Body Text Indent Знак1,Знак8 Знак1,Основной текст без отступа Знак2,Нумерованный список !! Знак2,Основной текст 1 Знак2,Надин стиль Знак2"/>
    <w:link w:val="aff7"/>
    <w:uiPriority w:val="99"/>
    <w:rsid w:val="0057687C"/>
    <w:rPr>
      <w:rFonts w:ascii="Times New Roman" w:eastAsia="Times New Roman" w:hAnsi="Times New Roman"/>
      <w:spacing w:val="-4"/>
    </w:rPr>
  </w:style>
  <w:style w:type="character" w:customStyle="1" w:styleId="211">
    <w:name w:val="Основной текст с отступом 2 Знак1"/>
    <w:link w:val="2f5"/>
    <w:uiPriority w:val="99"/>
    <w:rsid w:val="0057687C"/>
    <w:rPr>
      <w:rFonts w:ascii="Times New Roman" w:eastAsia="Times New Roman" w:hAnsi="Times New Roman"/>
      <w:sz w:val="24"/>
    </w:rPr>
  </w:style>
  <w:style w:type="character" w:customStyle="1" w:styleId="311">
    <w:name w:val="Основной текст с отступом 3 Знак1"/>
    <w:link w:val="3f"/>
    <w:uiPriority w:val="99"/>
    <w:rsid w:val="0057687C"/>
    <w:rPr>
      <w:rFonts w:ascii="Times New Roman" w:eastAsia="Times New Roman" w:hAnsi="Times New Roman"/>
      <w:sz w:val="24"/>
    </w:rPr>
  </w:style>
  <w:style w:type="character" w:customStyle="1" w:styleId="1f8">
    <w:name w:val="Верхний колонтитул Знак1"/>
    <w:link w:val="aff9"/>
    <w:rsid w:val="0057687C"/>
    <w:rPr>
      <w:rFonts w:ascii="Times New Roman" w:eastAsia="Times New Roman" w:hAnsi="Times New Roman"/>
    </w:rPr>
  </w:style>
  <w:style w:type="character" w:customStyle="1" w:styleId="312">
    <w:name w:val="Основной текст 3 Знак1"/>
    <w:link w:val="3f2"/>
    <w:uiPriority w:val="99"/>
    <w:rsid w:val="0057687C"/>
    <w:rPr>
      <w:rFonts w:ascii="Times New Roman" w:eastAsia="Times New Roman" w:hAnsi="Times New Roman"/>
      <w:color w:val="FF0000"/>
      <w:sz w:val="22"/>
    </w:rPr>
  </w:style>
  <w:style w:type="character" w:customStyle="1" w:styleId="212">
    <w:name w:val="Основной текст 2 Знак1"/>
    <w:link w:val="2f9"/>
    <w:uiPriority w:val="99"/>
    <w:rsid w:val="0057687C"/>
    <w:rPr>
      <w:rFonts w:ascii="Times New Roman" w:eastAsia="Times New Roman" w:hAnsi="Times New Roman"/>
      <w:i/>
      <w:sz w:val="22"/>
      <w:lang w:val="en-US"/>
    </w:rPr>
  </w:style>
  <w:style w:type="character" w:customStyle="1" w:styleId="1fc">
    <w:name w:val="Дата Знак1"/>
    <w:link w:val="affd"/>
    <w:uiPriority w:val="99"/>
    <w:rsid w:val="0057687C"/>
    <w:rPr>
      <w:rFonts w:ascii="Times New Roman" w:eastAsia="Times New Roman" w:hAnsi="Times New Roman"/>
    </w:rPr>
  </w:style>
  <w:style w:type="character" w:customStyle="1" w:styleId="1fd">
    <w:name w:val="Схема документа Знак1"/>
    <w:link w:val="afff"/>
    <w:uiPriority w:val="99"/>
    <w:semiHidden/>
    <w:rsid w:val="0057687C"/>
    <w:rPr>
      <w:rFonts w:ascii="Tahoma" w:eastAsia="Times New Roman" w:hAnsi="Tahoma"/>
      <w:shd w:val="clear" w:color="auto" w:fill="000080"/>
    </w:rPr>
  </w:style>
  <w:style w:type="character" w:customStyle="1" w:styleId="2fb">
    <w:name w:val="Нижний колонтитул Знак2"/>
    <w:aliases w:val="Fusszeile Знак2"/>
    <w:link w:val="afff2"/>
    <w:uiPriority w:val="99"/>
    <w:rsid w:val="0057687C"/>
    <w:rPr>
      <w:rFonts w:ascii="Times New Roman" w:eastAsia="Times New Roman" w:hAnsi="Times New Roman"/>
    </w:rPr>
  </w:style>
  <w:style w:type="character" w:customStyle="1" w:styleId="3f4">
    <w:name w:val="Текст примечания Знак3"/>
    <w:link w:val="afff9"/>
    <w:uiPriority w:val="99"/>
    <w:rsid w:val="0057687C"/>
    <w:rPr>
      <w:rFonts w:ascii="Times New Roman" w:eastAsia="Times New Roman" w:hAnsi="Times New Roman"/>
    </w:rPr>
  </w:style>
  <w:style w:type="character" w:customStyle="1" w:styleId="1ff">
    <w:name w:val="Текст выноски Знак1"/>
    <w:link w:val="afffb"/>
    <w:uiPriority w:val="99"/>
    <w:rsid w:val="0057687C"/>
    <w:rPr>
      <w:rFonts w:ascii="Tahoma" w:eastAsia="Times New Roman" w:hAnsi="Tahoma" w:cs="Tahoma"/>
      <w:sz w:val="16"/>
      <w:szCs w:val="16"/>
    </w:rPr>
  </w:style>
  <w:style w:type="character" w:customStyle="1" w:styleId="1ff1">
    <w:name w:val="Текст Знак1"/>
    <w:link w:val="affff"/>
    <w:rsid w:val="0057687C"/>
    <w:rPr>
      <w:rFonts w:ascii="Courier New" w:eastAsia="Times New Roman" w:hAnsi="Courier New" w:cs="Courier New"/>
    </w:rPr>
  </w:style>
  <w:style w:type="character" w:customStyle="1" w:styleId="HTML1">
    <w:name w:val="Стандартный HTML Знак1"/>
    <w:link w:val="HTML"/>
    <w:uiPriority w:val="99"/>
    <w:rsid w:val="0057687C"/>
    <w:rPr>
      <w:rFonts w:ascii="Arial Unicode MS" w:eastAsia="Arial Unicode MS" w:hAnsi="Arial Unicode MS" w:cs="Arial Unicode MS"/>
      <w:color w:val="000000"/>
    </w:rPr>
  </w:style>
  <w:style w:type="character" w:customStyle="1" w:styleId="2fd">
    <w:name w:val="Тема примечания Знак2"/>
    <w:link w:val="affff3"/>
    <w:uiPriority w:val="99"/>
    <w:rsid w:val="0057687C"/>
    <w:rPr>
      <w:rFonts w:ascii="Times New Roman" w:eastAsia="Times New Roman" w:hAnsi="Times New Roman"/>
      <w:b/>
      <w:bCs/>
    </w:rPr>
  </w:style>
  <w:style w:type="character" w:customStyle="1" w:styleId="FootnoteTextChar">
    <w:name w:val="Footnote Text Char"/>
    <w:aliases w:val="Текст сноски Знак1 Char,Знак1 Знак1 Char,Текст сноски Знак Знак1 Char,Текст сноски Знак Знак Знак1 Char,Текст сноски Знак Знак Знак Знак Char,Текст сноски Знак1 Знак Знак Знак Знак Char,Текст сноски Знак Знак Знак Знак Знак Знак Char"/>
    <w:uiPriority w:val="99"/>
    <w:rsid w:val="0057687C"/>
    <w:rPr>
      <w:rFonts w:ascii="Times New Roman" w:hAnsi="Times New Roman"/>
    </w:rPr>
  </w:style>
  <w:style w:type="character" w:customStyle="1" w:styleId="1ff3">
    <w:name w:val="Текст концевой сноски Знак1"/>
    <w:link w:val="affffb"/>
    <w:uiPriority w:val="99"/>
    <w:rsid w:val="0057687C"/>
    <w:rPr>
      <w:rFonts w:ascii="Times New Roman" w:eastAsia="Times New Roman" w:hAnsi="Times New Roman"/>
    </w:rPr>
  </w:style>
  <w:style w:type="character" w:customStyle="1" w:styleId="1ffb">
    <w:name w:val="Подзаголовок Знак1"/>
    <w:link w:val="afffffb"/>
    <w:rsid w:val="0057687C"/>
    <w:rPr>
      <w:rFonts w:ascii="Times New Roman" w:eastAsia="Times New Roman" w:hAnsi="Times New Roman"/>
      <w:sz w:val="28"/>
      <w:szCs w:val="28"/>
    </w:rPr>
  </w:style>
  <w:style w:type="character" w:customStyle="1" w:styleId="ListParagraphChar1">
    <w:name w:val="List Paragraph Char1"/>
    <w:aliases w:val="Bullet Number Char,Индексы Char,Num Bullet 1 Char,FooterText Char1,numbered Char1,Paragraphe de liste1 Char,lp1 Char,ТЗ список Char1,Абзац списка литеральный Char1,ПС - Нумерованный Char1,Абзац списка нумерованный Char,Маркер Char"/>
    <w:locked/>
    <w:rsid w:val="0057687C"/>
    <w:rPr>
      <w:rFonts w:ascii="Times New Roman" w:hAnsi="Times New Roman"/>
      <w:lang w:val="x-none" w:eastAsia="x-none"/>
    </w:rPr>
  </w:style>
  <w:style w:type="table" w:customStyle="1" w:styleId="TableNormal1">
    <w:name w:val="Table Normal1"/>
    <w:rsid w:val="0057687C"/>
    <w:pPr>
      <w:spacing w:after="200" w:line="276" w:lineRule="auto"/>
    </w:pPr>
    <w:rPr>
      <w:rFonts w:eastAsia="Times New Roman" w:cs="Calibri"/>
      <w:color w:val="000000"/>
      <w:sz w:val="22"/>
      <w:szCs w:val="22"/>
      <w:lang w:eastAsia="en-US"/>
    </w:rPr>
    <w:tblPr>
      <w:tblCellMar>
        <w:top w:w="0" w:type="dxa"/>
        <w:left w:w="0" w:type="dxa"/>
        <w:bottom w:w="0" w:type="dxa"/>
        <w:right w:w="0" w:type="dxa"/>
      </w:tblCellMar>
    </w:tblPr>
  </w:style>
  <w:style w:type="paragraph" w:customStyle="1" w:styleId="1fffff2">
    <w:name w:val="Без интервала1"/>
    <w:uiPriority w:val="1"/>
    <w:qFormat/>
    <w:rsid w:val="0057687C"/>
    <w:rPr>
      <w:rFonts w:eastAsia="Times New Roman"/>
      <w:sz w:val="22"/>
      <w:szCs w:val="22"/>
      <w:lang w:eastAsia="en-US"/>
    </w:rPr>
  </w:style>
  <w:style w:type="character" w:customStyle="1" w:styleId="Normal13pt10">
    <w:name w:val="Normal + 13 pt1"/>
    <w:rsid w:val="0057687C"/>
    <w:rPr>
      <w:rFonts w:ascii="Calibri" w:eastAsia="Times New Roman" w:hAnsi="Calibri"/>
      <w:color w:val="333333"/>
      <w:spacing w:val="0"/>
      <w:w w:val="100"/>
      <w:kern w:val="0"/>
      <w:position w:val="0"/>
      <w:sz w:val="20"/>
      <w:u w:val="none"/>
      <w:shd w:val="clear" w:color="auto" w:fill="auto"/>
      <w:vertAlign w:val="baseline"/>
      <w:lang w:val="en-US" w:eastAsia="x-none"/>
    </w:rPr>
  </w:style>
  <w:style w:type="character" w:customStyle="1" w:styleId="123">
    <w:name w:val="Знак Знак12"/>
    <w:rsid w:val="0057687C"/>
    <w:rPr>
      <w:rFonts w:ascii="Arial" w:hAnsi="Arial"/>
      <w:sz w:val="24"/>
      <w:lang w:val="ru-RU" w:eastAsia="ru-RU"/>
    </w:rPr>
  </w:style>
  <w:style w:type="character" w:customStyle="1" w:styleId="1fffff3">
    <w:name w:val="Замещающий текст1"/>
    <w:uiPriority w:val="99"/>
    <w:semiHidden/>
    <w:rsid w:val="0057687C"/>
    <w:rPr>
      <w:rFonts w:cs="Times New Roman"/>
      <w:color w:val="808080"/>
    </w:rPr>
  </w:style>
  <w:style w:type="table" w:customStyle="1" w:styleId="TableStyle0">
    <w:name w:val="TableStyle0"/>
    <w:rsid w:val="0057687C"/>
    <w:rPr>
      <w:rFonts w:ascii="Arial" w:eastAsia="Times New Roman" w:hAnsi="Arial"/>
      <w:sz w:val="16"/>
      <w:szCs w:val="22"/>
    </w:rPr>
    <w:tblPr>
      <w:tblCellMar>
        <w:top w:w="0" w:type="dxa"/>
        <w:left w:w="0" w:type="dxa"/>
        <w:bottom w:w="0" w:type="dxa"/>
        <w:right w:w="0" w:type="dxa"/>
      </w:tblCellMar>
    </w:tblPr>
  </w:style>
  <w:style w:type="table" w:customStyle="1" w:styleId="87">
    <w:name w:val="Сетка таблицы8"/>
    <w:basedOn w:val="aff5"/>
    <w:uiPriority w:val="59"/>
    <w:rsid w:val="0057687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f4506aa708e2a26msolistparagraph">
    <w:name w:val="8f4506aa708e2a26msolistparagraph"/>
    <w:basedOn w:val="aff3"/>
    <w:rsid w:val="00A70414"/>
    <w:pPr>
      <w:spacing w:before="100" w:beforeAutospacing="1" w:after="100" w:afterAutospacing="1"/>
    </w:pPr>
    <w:rPr>
      <w:sz w:val="24"/>
      <w:szCs w:val="24"/>
    </w:rPr>
  </w:style>
  <w:style w:type="character" w:customStyle="1" w:styleId="Heading1Char">
    <w:name w:val="Heading 1 Char"/>
    <w:uiPriority w:val="9"/>
    <w:rsid w:val="002F21F3"/>
    <w:rPr>
      <w:rFonts w:ascii="Arial" w:eastAsia="Times New Roman" w:hAnsi="Arial" w:cs="Arial"/>
      <w:sz w:val="40"/>
      <w:szCs w:val="40"/>
    </w:rPr>
  </w:style>
  <w:style w:type="character" w:customStyle="1" w:styleId="Heading2Char">
    <w:name w:val="Heading 2 Char"/>
    <w:uiPriority w:val="9"/>
    <w:rsid w:val="002F21F3"/>
    <w:rPr>
      <w:rFonts w:ascii="Arial" w:eastAsia="Times New Roman" w:hAnsi="Arial" w:cs="Arial"/>
      <w:sz w:val="34"/>
    </w:rPr>
  </w:style>
  <w:style w:type="character" w:customStyle="1" w:styleId="Heading3Char">
    <w:name w:val="Heading 3 Char"/>
    <w:uiPriority w:val="9"/>
    <w:rsid w:val="002F21F3"/>
    <w:rPr>
      <w:rFonts w:ascii="Arial" w:eastAsia="Times New Roman" w:hAnsi="Arial" w:cs="Arial"/>
      <w:sz w:val="30"/>
      <w:szCs w:val="30"/>
    </w:rPr>
  </w:style>
  <w:style w:type="character" w:customStyle="1" w:styleId="Heading4Char">
    <w:name w:val="Heading 4 Char"/>
    <w:uiPriority w:val="9"/>
    <w:rsid w:val="002F21F3"/>
    <w:rPr>
      <w:rFonts w:ascii="Arial" w:eastAsia="Times New Roman" w:hAnsi="Arial" w:cs="Arial"/>
      <w:b/>
      <w:bCs/>
      <w:sz w:val="26"/>
      <w:szCs w:val="26"/>
    </w:rPr>
  </w:style>
  <w:style w:type="character" w:customStyle="1" w:styleId="Heading5Char">
    <w:name w:val="Heading 5 Char"/>
    <w:uiPriority w:val="9"/>
    <w:rsid w:val="002F21F3"/>
    <w:rPr>
      <w:rFonts w:ascii="Arial" w:eastAsia="Times New Roman" w:hAnsi="Arial" w:cs="Arial"/>
      <w:b/>
      <w:bCs/>
      <w:sz w:val="24"/>
      <w:szCs w:val="24"/>
    </w:rPr>
  </w:style>
  <w:style w:type="character" w:customStyle="1" w:styleId="Heading6Char">
    <w:name w:val="Heading 6 Char"/>
    <w:uiPriority w:val="9"/>
    <w:rsid w:val="002F21F3"/>
    <w:rPr>
      <w:rFonts w:ascii="Arial" w:eastAsia="Times New Roman" w:hAnsi="Arial" w:cs="Arial"/>
      <w:b/>
      <w:bCs/>
      <w:sz w:val="22"/>
      <w:szCs w:val="22"/>
    </w:rPr>
  </w:style>
  <w:style w:type="character" w:customStyle="1" w:styleId="Heading7Char">
    <w:name w:val="Heading 7 Char"/>
    <w:uiPriority w:val="9"/>
    <w:rsid w:val="002F21F3"/>
    <w:rPr>
      <w:rFonts w:ascii="Arial" w:eastAsia="Times New Roman" w:hAnsi="Arial" w:cs="Arial"/>
      <w:b/>
      <w:bCs/>
      <w:i/>
      <w:iCs/>
      <w:sz w:val="22"/>
      <w:szCs w:val="22"/>
    </w:rPr>
  </w:style>
  <w:style w:type="character" w:customStyle="1" w:styleId="Heading8Char">
    <w:name w:val="Heading 8 Char"/>
    <w:uiPriority w:val="9"/>
    <w:rsid w:val="002F21F3"/>
    <w:rPr>
      <w:rFonts w:ascii="Arial" w:eastAsia="Times New Roman" w:hAnsi="Arial" w:cs="Arial"/>
      <w:i/>
      <w:iCs/>
      <w:sz w:val="22"/>
      <w:szCs w:val="22"/>
    </w:rPr>
  </w:style>
  <w:style w:type="character" w:customStyle="1" w:styleId="Heading9Char">
    <w:name w:val="Heading 9 Char"/>
    <w:uiPriority w:val="9"/>
    <w:rsid w:val="002F21F3"/>
    <w:rPr>
      <w:rFonts w:ascii="Arial" w:eastAsia="Times New Roman" w:hAnsi="Arial" w:cs="Arial"/>
      <w:i/>
      <w:iCs/>
      <w:sz w:val="21"/>
      <w:szCs w:val="21"/>
    </w:rPr>
  </w:style>
  <w:style w:type="character" w:customStyle="1" w:styleId="FooterChar">
    <w:name w:val="Footer Char"/>
    <w:uiPriority w:val="99"/>
    <w:rsid w:val="002F21F3"/>
    <w:rPr>
      <w:rFonts w:cs="Times New Roman"/>
    </w:rPr>
  </w:style>
  <w:style w:type="paragraph" w:customStyle="1" w:styleId="Style3">
    <w:name w:val="Style3"/>
    <w:basedOn w:val="aff3"/>
    <w:uiPriority w:val="99"/>
    <w:rsid w:val="002F21F3"/>
    <w:pPr>
      <w:widowControl w:val="0"/>
      <w:spacing w:line="254" w:lineRule="exact"/>
      <w:ind w:hanging="331"/>
      <w:jc w:val="both"/>
    </w:pPr>
    <w:rPr>
      <w:sz w:val="24"/>
      <w:szCs w:val="24"/>
    </w:rPr>
  </w:style>
  <w:style w:type="character" w:customStyle="1" w:styleId="FontStyle11">
    <w:name w:val="Font Style11"/>
    <w:uiPriority w:val="99"/>
    <w:rsid w:val="002F21F3"/>
    <w:rPr>
      <w:rFonts w:ascii="Times New Roman" w:hAnsi="Times New Roman" w:cs="Times New Roman"/>
      <w:color w:val="000000"/>
      <w:sz w:val="22"/>
      <w:szCs w:val="22"/>
    </w:rPr>
  </w:style>
  <w:style w:type="paragraph" w:styleId="3ffb">
    <w:name w:val="List 3"/>
    <w:basedOn w:val="aff3"/>
    <w:uiPriority w:val="99"/>
    <w:rsid w:val="002F21F3"/>
    <w:pPr>
      <w:ind w:left="849" w:hanging="283"/>
      <w:contextualSpacing/>
      <w:jc w:val="both"/>
    </w:pPr>
    <w:rPr>
      <w:sz w:val="24"/>
      <w:szCs w:val="24"/>
    </w:rPr>
  </w:style>
  <w:style w:type="paragraph" w:customStyle="1" w:styleId="affffffffffff8">
    <w:basedOn w:val="aff3"/>
    <w:next w:val="afffd"/>
    <w:link w:val="affffffffffff9"/>
    <w:uiPriority w:val="10"/>
    <w:qFormat/>
    <w:rsid w:val="002F21F3"/>
    <w:pPr>
      <w:widowControl w:val="0"/>
      <w:spacing w:before="240" w:after="60"/>
      <w:ind w:firstLine="567"/>
      <w:jc w:val="center"/>
      <w:outlineLvl w:val="0"/>
    </w:pPr>
    <w:rPr>
      <w:rFonts w:ascii="Arial Black" w:eastAsia="Calibri" w:hAnsi="Arial Black"/>
      <w:bCs/>
      <w:caps/>
      <w:sz w:val="32"/>
      <w:szCs w:val="32"/>
    </w:rPr>
  </w:style>
  <w:style w:type="paragraph" w:customStyle="1" w:styleId="TSOsnovnoytext">
    <w:name w:val="TS_Osnovnoy_text"/>
    <w:basedOn w:val="aff3"/>
    <w:link w:val="TSOsnovnoytext0"/>
    <w:qFormat/>
    <w:rsid w:val="002F21F3"/>
    <w:pPr>
      <w:keepLines/>
      <w:spacing w:before="60" w:after="60"/>
      <w:ind w:left="57" w:right="57" w:firstLine="720"/>
      <w:jc w:val="both"/>
    </w:pPr>
    <w:rPr>
      <w:rFonts w:ascii="Arial" w:hAnsi="Arial"/>
      <w:sz w:val="24"/>
      <w:lang w:val="x-none"/>
    </w:rPr>
  </w:style>
  <w:style w:type="character" w:customStyle="1" w:styleId="TSOsnovnoytext0">
    <w:name w:val="TS_Osnovnoy_text Знак"/>
    <w:link w:val="TSOsnovnoytext"/>
    <w:locked/>
    <w:rsid w:val="002F21F3"/>
    <w:rPr>
      <w:rFonts w:ascii="Arial" w:eastAsia="Times New Roman" w:hAnsi="Arial"/>
      <w:sz w:val="24"/>
      <w:lang w:val="x-none"/>
    </w:rPr>
  </w:style>
  <w:style w:type="paragraph" w:customStyle="1" w:styleId="2fffc">
    <w:name w:val="Заголовок оглавления2"/>
    <w:basedOn w:val="1f6"/>
    <w:next w:val="aff3"/>
    <w:uiPriority w:val="39"/>
    <w:unhideWhenUsed/>
    <w:qFormat/>
    <w:rsid w:val="002F21F3"/>
    <w:pPr>
      <w:keepLines/>
      <w:tabs>
        <w:tab w:val="clear" w:pos="0"/>
      </w:tabs>
      <w:suppressAutoHyphens w:val="0"/>
      <w:spacing w:before="480" w:line="276" w:lineRule="auto"/>
      <w:ind w:firstLine="567"/>
      <w:jc w:val="both"/>
      <w:outlineLvl w:val="9"/>
    </w:pPr>
    <w:rPr>
      <w:rFonts w:ascii="Cambria" w:hAnsi="Cambria"/>
      <w:bCs/>
      <w:color w:val="365F91"/>
      <w:sz w:val="28"/>
      <w:szCs w:val="28"/>
      <w:lang w:val="x-none" w:eastAsia="en-US"/>
    </w:rPr>
  </w:style>
  <w:style w:type="paragraph" w:customStyle="1" w:styleId="753396f4f939b19emsolistparagraphmrcssattrmrcssattr">
    <w:name w:val="753396f4f939b19emsolistparagraph_mr_css_attr_mr_css_attr"/>
    <w:basedOn w:val="aff3"/>
    <w:rsid w:val="002F21F3"/>
    <w:pPr>
      <w:spacing w:before="100" w:beforeAutospacing="1" w:after="100" w:afterAutospacing="1"/>
      <w:ind w:firstLine="567"/>
      <w:jc w:val="both"/>
    </w:pPr>
    <w:rPr>
      <w:sz w:val="24"/>
      <w:szCs w:val="24"/>
    </w:rPr>
  </w:style>
  <w:style w:type="paragraph" w:customStyle="1" w:styleId="11d">
    <w:name w:val="Знак1 Знак Знак1 Знак Знак Знак Знак Знак Знак Знак"/>
    <w:basedOn w:val="aff3"/>
    <w:rsid w:val="002F21F3"/>
    <w:pPr>
      <w:spacing w:after="160" w:line="240" w:lineRule="exact"/>
      <w:ind w:firstLine="567"/>
      <w:jc w:val="both"/>
    </w:pPr>
    <w:rPr>
      <w:rFonts w:ascii="Tahoma" w:hAnsi="Tahoma"/>
      <w:lang w:val="en-US" w:eastAsia="en-US"/>
    </w:rPr>
  </w:style>
  <w:style w:type="paragraph" w:customStyle="1" w:styleId="affffffffffffa">
    <w:name w:val="Мой"/>
    <w:basedOn w:val="affff"/>
    <w:rsid w:val="002F21F3"/>
    <w:pPr>
      <w:ind w:firstLine="709"/>
      <w:jc w:val="both"/>
    </w:pPr>
    <w:rPr>
      <w:rFonts w:ascii="Times New Roman" w:eastAsia="MS Mincho" w:hAnsi="Times New Roman" w:cs="Times New Roman"/>
      <w:sz w:val="24"/>
      <w:lang w:val="x-none"/>
    </w:rPr>
  </w:style>
  <w:style w:type="paragraph" w:customStyle="1" w:styleId="314">
    <w:name w:val="Маркированный список 31"/>
    <w:basedOn w:val="aff3"/>
    <w:rsid w:val="002F21F3"/>
    <w:pPr>
      <w:spacing w:line="360" w:lineRule="exact"/>
      <w:ind w:firstLine="720"/>
      <w:jc w:val="both"/>
    </w:pPr>
    <w:rPr>
      <w:sz w:val="24"/>
    </w:rPr>
  </w:style>
  <w:style w:type="paragraph" w:customStyle="1" w:styleId="Iiiaeuiue">
    <w:name w:val="Ii?iaeuiue"/>
    <w:rsid w:val="002F21F3"/>
    <w:pPr>
      <w:widowControl w:val="0"/>
      <w:spacing w:line="360" w:lineRule="exact"/>
      <w:ind w:firstLine="567"/>
      <w:jc w:val="both"/>
    </w:pPr>
    <w:rPr>
      <w:rFonts w:ascii="Times New Roman" w:eastAsia="Times New Roman" w:hAnsi="Times New Roman"/>
      <w:lang w:eastAsia="ar-SA"/>
    </w:rPr>
  </w:style>
  <w:style w:type="paragraph" w:customStyle="1" w:styleId="affffffffffffb">
    <w:name w:val="Нормальный"/>
    <w:rsid w:val="002F21F3"/>
    <w:pPr>
      <w:widowControl w:val="0"/>
      <w:spacing w:line="360" w:lineRule="exact"/>
      <w:ind w:firstLine="567"/>
      <w:jc w:val="both"/>
    </w:pPr>
    <w:rPr>
      <w:rFonts w:ascii="Times New Roman" w:eastAsia="Times New Roman" w:hAnsi="Times New Roman"/>
    </w:rPr>
  </w:style>
  <w:style w:type="character" w:customStyle="1" w:styleId="FootnoteTextChar2">
    <w:name w:val="Footnote Text Char2"/>
    <w:uiPriority w:val="99"/>
    <w:semiHidden/>
    <w:rsid w:val="002F21F3"/>
    <w:rPr>
      <w:lang w:eastAsia="en-US"/>
    </w:rPr>
  </w:style>
  <w:style w:type="paragraph" w:customStyle="1" w:styleId="caaieiaie4">
    <w:name w:val="caaieiaie 4"/>
    <w:basedOn w:val="aff3"/>
    <w:next w:val="aff3"/>
    <w:rsid w:val="002F21F3"/>
    <w:pPr>
      <w:widowControl w:val="0"/>
      <w:ind w:firstLine="567"/>
      <w:jc w:val="center"/>
    </w:pPr>
    <w:rPr>
      <w:b/>
      <w:sz w:val="24"/>
    </w:rPr>
  </w:style>
  <w:style w:type="paragraph" w:customStyle="1" w:styleId="1fffff4">
    <w:name w:val="Маркер1"/>
    <w:basedOn w:val="aff3"/>
    <w:rsid w:val="002F21F3"/>
    <w:pPr>
      <w:tabs>
        <w:tab w:val="num" w:pos="360"/>
      </w:tabs>
      <w:spacing w:before="120" w:line="300" w:lineRule="atLeast"/>
      <w:ind w:firstLine="567"/>
      <w:jc w:val="both"/>
    </w:pPr>
    <w:rPr>
      <w:sz w:val="24"/>
      <w:lang w:eastAsia="en-US"/>
    </w:rPr>
  </w:style>
  <w:style w:type="character" w:customStyle="1" w:styleId="3ffc">
    <w:name w:val="Знак Знак3"/>
    <w:rsid w:val="002F21F3"/>
    <w:rPr>
      <w:lang w:val="ru-RU" w:eastAsia="ru-RU"/>
    </w:rPr>
  </w:style>
  <w:style w:type="paragraph" w:customStyle="1" w:styleId="12pt1">
    <w:name w:val="Обычный+12pt"/>
    <w:basedOn w:val="aff3"/>
    <w:rsid w:val="002F21F3"/>
    <w:pPr>
      <w:ind w:firstLine="709"/>
      <w:jc w:val="both"/>
    </w:pPr>
    <w:rPr>
      <w:sz w:val="24"/>
      <w:szCs w:val="24"/>
      <w:lang w:eastAsia="ar-SA"/>
    </w:rPr>
  </w:style>
  <w:style w:type="paragraph" w:customStyle="1" w:styleId="12pt2">
    <w:name w:val="Обычный+12pt Знак"/>
    <w:basedOn w:val="aff3"/>
    <w:rsid w:val="002F21F3"/>
    <w:pPr>
      <w:ind w:firstLine="709"/>
      <w:jc w:val="both"/>
    </w:pPr>
    <w:rPr>
      <w:sz w:val="24"/>
      <w:szCs w:val="24"/>
      <w:lang w:eastAsia="ar-SA"/>
    </w:rPr>
  </w:style>
  <w:style w:type="paragraph" w:customStyle="1" w:styleId="affffffffffffc">
    <w:name w:val="Краткий обратный адрес"/>
    <w:basedOn w:val="aff3"/>
    <w:rsid w:val="002F21F3"/>
    <w:pPr>
      <w:ind w:firstLine="567"/>
      <w:jc w:val="both"/>
    </w:pPr>
    <w:rPr>
      <w:sz w:val="24"/>
      <w:szCs w:val="24"/>
      <w:lang w:eastAsia="ar-SA"/>
    </w:rPr>
  </w:style>
  <w:style w:type="paragraph" w:customStyle="1" w:styleId="1f3">
    <w:name w:val="ГОСТ Заг1"/>
    <w:basedOn w:val="aff3"/>
    <w:next w:val="aff3"/>
    <w:rsid w:val="002F21F3"/>
    <w:pPr>
      <w:numPr>
        <w:numId w:val="80"/>
      </w:numPr>
      <w:ind w:firstLine="567"/>
      <w:jc w:val="center"/>
      <w:outlineLvl w:val="0"/>
    </w:pPr>
    <w:rPr>
      <w:b/>
      <w:caps/>
      <w:sz w:val="28"/>
    </w:rPr>
  </w:style>
  <w:style w:type="paragraph" w:customStyle="1" w:styleId="2f">
    <w:name w:val="ГОСТ Заг2"/>
    <w:basedOn w:val="aff3"/>
    <w:rsid w:val="002F21F3"/>
    <w:pPr>
      <w:numPr>
        <w:ilvl w:val="1"/>
        <w:numId w:val="80"/>
      </w:numPr>
      <w:jc w:val="both"/>
      <w:outlineLvl w:val="1"/>
    </w:pPr>
    <w:rPr>
      <w:sz w:val="28"/>
    </w:rPr>
  </w:style>
  <w:style w:type="paragraph" w:customStyle="1" w:styleId="3b">
    <w:name w:val="ГОСТ Заг3"/>
    <w:basedOn w:val="2f"/>
    <w:rsid w:val="002F21F3"/>
    <w:pPr>
      <w:numPr>
        <w:ilvl w:val="2"/>
      </w:numPr>
      <w:outlineLvl w:val="2"/>
    </w:pPr>
  </w:style>
  <w:style w:type="paragraph" w:customStyle="1" w:styleId="4a">
    <w:name w:val="ГОСТ Заг4"/>
    <w:basedOn w:val="3b"/>
    <w:rsid w:val="002F21F3"/>
    <w:pPr>
      <w:numPr>
        <w:ilvl w:val="3"/>
      </w:numPr>
      <w:ind w:left="0"/>
      <w:outlineLvl w:val="3"/>
    </w:pPr>
  </w:style>
  <w:style w:type="paragraph" w:customStyle="1" w:styleId="58">
    <w:name w:val="ГОСТ Заг5"/>
    <w:basedOn w:val="4a"/>
    <w:rsid w:val="002F21F3"/>
    <w:pPr>
      <w:numPr>
        <w:ilvl w:val="4"/>
      </w:numPr>
      <w:outlineLvl w:val="4"/>
    </w:pPr>
  </w:style>
  <w:style w:type="paragraph" w:customStyle="1" w:styleId="64">
    <w:name w:val="ГОСТ Заг6"/>
    <w:basedOn w:val="58"/>
    <w:rsid w:val="002F21F3"/>
    <w:pPr>
      <w:numPr>
        <w:ilvl w:val="5"/>
      </w:numPr>
      <w:outlineLvl w:val="5"/>
    </w:pPr>
  </w:style>
  <w:style w:type="paragraph" w:customStyle="1" w:styleId="72">
    <w:name w:val="ГОСТ Заг7"/>
    <w:basedOn w:val="64"/>
    <w:rsid w:val="002F21F3"/>
    <w:pPr>
      <w:numPr>
        <w:ilvl w:val="6"/>
      </w:numPr>
      <w:outlineLvl w:val="6"/>
    </w:pPr>
  </w:style>
  <w:style w:type="paragraph" w:customStyle="1" w:styleId="82">
    <w:name w:val="ГОСТ Заг8"/>
    <w:basedOn w:val="72"/>
    <w:rsid w:val="002F21F3"/>
    <w:pPr>
      <w:numPr>
        <w:ilvl w:val="7"/>
      </w:numPr>
      <w:outlineLvl w:val="7"/>
    </w:pPr>
  </w:style>
  <w:style w:type="paragraph" w:customStyle="1" w:styleId="92">
    <w:name w:val="ГОСТ Заг9"/>
    <w:basedOn w:val="82"/>
    <w:rsid w:val="002F21F3"/>
    <w:pPr>
      <w:numPr>
        <w:ilvl w:val="8"/>
      </w:numPr>
      <w:outlineLvl w:val="8"/>
    </w:pPr>
  </w:style>
  <w:style w:type="character" w:customStyle="1" w:styleId="1fffff5">
    <w:name w:val="ГОСТ Заг1 Знак"/>
    <w:rsid w:val="002F21F3"/>
    <w:rPr>
      <w:b/>
      <w:caps/>
      <w:sz w:val="28"/>
      <w:lang w:val="ru-RU" w:eastAsia="ru-RU"/>
    </w:rPr>
  </w:style>
  <w:style w:type="character" w:customStyle="1" w:styleId="HeaderChar">
    <w:name w:val="Header Char"/>
    <w:uiPriority w:val="99"/>
    <w:rsid w:val="002F21F3"/>
    <w:rPr>
      <w:rFonts w:cs="Times New Roman"/>
    </w:rPr>
  </w:style>
  <w:style w:type="paragraph" w:customStyle="1" w:styleId="affffffffffffd">
    <w:name w:val="Стиль"/>
    <w:rsid w:val="002F21F3"/>
    <w:pPr>
      <w:widowControl w:val="0"/>
      <w:spacing w:line="360" w:lineRule="exact"/>
      <w:ind w:firstLine="720"/>
      <w:jc w:val="both"/>
    </w:pPr>
    <w:rPr>
      <w:rFonts w:ascii="Arial" w:eastAsia="Times New Roman" w:hAnsi="Arial"/>
    </w:rPr>
  </w:style>
  <w:style w:type="paragraph" w:styleId="affffffffffffe">
    <w:name w:val="List Continue"/>
    <w:basedOn w:val="aff3"/>
    <w:uiPriority w:val="99"/>
    <w:rsid w:val="002F21F3"/>
    <w:pPr>
      <w:spacing w:after="120"/>
      <w:ind w:left="283" w:firstLine="567"/>
      <w:jc w:val="both"/>
    </w:pPr>
    <w:rPr>
      <w:sz w:val="24"/>
      <w:szCs w:val="24"/>
    </w:rPr>
  </w:style>
  <w:style w:type="paragraph" w:styleId="2fffd">
    <w:name w:val="envelope return"/>
    <w:basedOn w:val="aff3"/>
    <w:uiPriority w:val="99"/>
    <w:semiHidden/>
    <w:rsid w:val="002F21F3"/>
    <w:pPr>
      <w:spacing w:after="60"/>
      <w:ind w:firstLine="567"/>
      <w:jc w:val="both"/>
    </w:pPr>
    <w:rPr>
      <w:rFonts w:ascii="Arial" w:hAnsi="Arial" w:cs="Arial"/>
    </w:rPr>
  </w:style>
  <w:style w:type="character" w:customStyle="1" w:styleId="BodyText3Char1">
    <w:name w:val="Body Text 3 Char1"/>
    <w:uiPriority w:val="99"/>
    <w:semiHidden/>
    <w:rsid w:val="002F21F3"/>
    <w:rPr>
      <w:sz w:val="16"/>
      <w:szCs w:val="16"/>
      <w:lang w:eastAsia="en-US"/>
    </w:rPr>
  </w:style>
  <w:style w:type="character" w:customStyle="1" w:styleId="4f3">
    <w:name w:val="Знак Знак4"/>
    <w:rsid w:val="002F21F3"/>
    <w:rPr>
      <w:lang w:val="ru-RU" w:eastAsia="ru-RU"/>
    </w:rPr>
  </w:style>
  <w:style w:type="paragraph" w:customStyle="1" w:styleId="afffffffffffff">
    <w:name w:val="Знак"/>
    <w:basedOn w:val="aff3"/>
    <w:rsid w:val="002F21F3"/>
    <w:pPr>
      <w:spacing w:before="100" w:beforeAutospacing="1" w:after="100" w:afterAutospacing="1"/>
      <w:ind w:firstLine="567"/>
      <w:jc w:val="both"/>
    </w:pPr>
    <w:rPr>
      <w:rFonts w:ascii="Tahoma" w:hAnsi="Tahoma"/>
      <w:lang w:val="en-US" w:eastAsia="en-US"/>
    </w:rPr>
  </w:style>
  <w:style w:type="paragraph" w:customStyle="1" w:styleId="TimesNewRoman0">
    <w:name w:val="Стиль Подраздел + Times New Roman не малые прописные Перед:  0 пт..."/>
    <w:basedOn w:val="aff3"/>
    <w:rsid w:val="002F21F3"/>
    <w:pPr>
      <w:keepNext/>
      <w:spacing w:before="120" w:after="240"/>
      <w:ind w:firstLine="567"/>
      <w:jc w:val="center"/>
    </w:pPr>
    <w:rPr>
      <w:b/>
      <w:bCs/>
      <w:sz w:val="24"/>
    </w:rPr>
  </w:style>
  <w:style w:type="paragraph" w:customStyle="1" w:styleId="CM77">
    <w:name w:val="CM77"/>
    <w:basedOn w:val="aff3"/>
    <w:next w:val="aff3"/>
    <w:uiPriority w:val="99"/>
    <w:rsid w:val="002F21F3"/>
    <w:pPr>
      <w:widowControl w:val="0"/>
      <w:ind w:firstLine="567"/>
      <w:jc w:val="both"/>
    </w:pPr>
    <w:rPr>
      <w:sz w:val="24"/>
      <w:szCs w:val="24"/>
    </w:rPr>
  </w:style>
  <w:style w:type="paragraph" w:customStyle="1" w:styleId="CM3">
    <w:name w:val="CM3"/>
    <w:basedOn w:val="aff3"/>
    <w:next w:val="aff3"/>
    <w:uiPriority w:val="99"/>
    <w:rsid w:val="002F21F3"/>
    <w:pPr>
      <w:widowControl w:val="0"/>
      <w:spacing w:line="268" w:lineRule="atLeast"/>
      <w:ind w:firstLine="567"/>
      <w:jc w:val="both"/>
    </w:pPr>
    <w:rPr>
      <w:sz w:val="24"/>
      <w:szCs w:val="24"/>
    </w:rPr>
  </w:style>
  <w:style w:type="paragraph" w:customStyle="1" w:styleId="Style70">
    <w:name w:val="Style7"/>
    <w:basedOn w:val="aff3"/>
    <w:uiPriority w:val="99"/>
    <w:rsid w:val="002F21F3"/>
    <w:pPr>
      <w:widowControl w:val="0"/>
      <w:spacing w:line="233" w:lineRule="exact"/>
      <w:ind w:hanging="362"/>
      <w:jc w:val="both"/>
    </w:pPr>
    <w:rPr>
      <w:sz w:val="24"/>
      <w:szCs w:val="24"/>
    </w:rPr>
  </w:style>
  <w:style w:type="character" w:customStyle="1" w:styleId="FontStyle12">
    <w:name w:val="Font Style12"/>
    <w:rsid w:val="002F21F3"/>
    <w:rPr>
      <w:rFonts w:ascii="Times New Roman" w:hAnsi="Times New Roman"/>
      <w:sz w:val="16"/>
    </w:rPr>
  </w:style>
  <w:style w:type="character" w:customStyle="1" w:styleId="FontStyle13">
    <w:name w:val="Font Style13"/>
    <w:uiPriority w:val="99"/>
    <w:rsid w:val="002F21F3"/>
    <w:rPr>
      <w:rFonts w:ascii="Times New Roman" w:hAnsi="Times New Roman"/>
      <w:spacing w:val="10"/>
      <w:sz w:val="16"/>
    </w:rPr>
  </w:style>
  <w:style w:type="paragraph" w:customStyle="1" w:styleId="Style4">
    <w:name w:val="Style4"/>
    <w:basedOn w:val="aff3"/>
    <w:rsid w:val="002F21F3"/>
    <w:pPr>
      <w:widowControl w:val="0"/>
      <w:ind w:firstLine="567"/>
      <w:jc w:val="both"/>
    </w:pPr>
    <w:rPr>
      <w:sz w:val="24"/>
      <w:szCs w:val="24"/>
    </w:rPr>
  </w:style>
  <w:style w:type="paragraph" w:customStyle="1" w:styleId="Style50">
    <w:name w:val="Style5"/>
    <w:basedOn w:val="aff3"/>
    <w:uiPriority w:val="99"/>
    <w:rsid w:val="002F21F3"/>
    <w:pPr>
      <w:widowControl w:val="0"/>
      <w:spacing w:line="232" w:lineRule="exact"/>
      <w:ind w:hanging="379"/>
      <w:jc w:val="both"/>
    </w:pPr>
    <w:rPr>
      <w:sz w:val="24"/>
      <w:szCs w:val="24"/>
    </w:rPr>
  </w:style>
  <w:style w:type="character" w:customStyle="1" w:styleId="FontStyle14">
    <w:name w:val="Font Style14"/>
    <w:rsid w:val="002F21F3"/>
    <w:rPr>
      <w:rFonts w:ascii="Times New Roman" w:hAnsi="Times New Roman"/>
      <w:b/>
      <w:sz w:val="16"/>
    </w:rPr>
  </w:style>
  <w:style w:type="paragraph" w:customStyle="1" w:styleId="afffffffffffff0">
    <w:name w:val="Таблица"/>
    <w:basedOn w:val="aff3"/>
    <w:rsid w:val="002F21F3"/>
    <w:pPr>
      <w:keepLines/>
      <w:spacing w:before="60" w:after="60"/>
      <w:ind w:firstLine="567"/>
      <w:jc w:val="both"/>
    </w:pPr>
    <w:rPr>
      <w:sz w:val="24"/>
    </w:rPr>
  </w:style>
  <w:style w:type="paragraph" w:customStyle="1" w:styleId="Normal2">
    <w:name w:val="Normal2"/>
    <w:rsid w:val="002F21F3"/>
    <w:pPr>
      <w:widowControl w:val="0"/>
      <w:spacing w:line="360" w:lineRule="exact"/>
      <w:ind w:firstLine="567"/>
      <w:jc w:val="both"/>
    </w:pPr>
    <w:rPr>
      <w:rFonts w:ascii="Arial" w:eastAsia="Times New Roman" w:hAnsi="Arial"/>
    </w:rPr>
  </w:style>
  <w:style w:type="character" w:customStyle="1" w:styleId="TitleChar">
    <w:name w:val="Title Char"/>
    <w:uiPriority w:val="10"/>
    <w:rsid w:val="002F21F3"/>
    <w:rPr>
      <w:rFonts w:cs="Times New Roman"/>
      <w:sz w:val="48"/>
      <w:szCs w:val="48"/>
    </w:rPr>
  </w:style>
  <w:style w:type="character" w:customStyle="1" w:styleId="affffffffffff9">
    <w:name w:val="Заголовок Знак"/>
    <w:link w:val="affffffffffff8"/>
    <w:uiPriority w:val="10"/>
    <w:locked/>
    <w:rsid w:val="002F21F3"/>
    <w:rPr>
      <w:rFonts w:ascii="Arial Black" w:hAnsi="Arial Black"/>
      <w:bCs/>
      <w:caps/>
      <w:sz w:val="32"/>
      <w:szCs w:val="32"/>
    </w:rPr>
  </w:style>
  <w:style w:type="paragraph" w:customStyle="1" w:styleId="CompanyName">
    <w:name w:val="Company Name"/>
    <w:basedOn w:val="affb"/>
    <w:rsid w:val="002F21F3"/>
    <w:pPr>
      <w:spacing w:after="120"/>
      <w:ind w:firstLine="567"/>
      <w:jc w:val="both"/>
    </w:pPr>
    <w:rPr>
      <w:sz w:val="24"/>
      <w:szCs w:val="24"/>
      <w:lang w:val="x-none"/>
    </w:rPr>
  </w:style>
  <w:style w:type="paragraph" w:customStyle="1" w:styleId="111">
    <w:name w:val="1.1. подз"/>
    <w:basedOn w:val="affff"/>
    <w:link w:val="11e"/>
    <w:qFormat/>
    <w:rsid w:val="002F21F3"/>
    <w:pPr>
      <w:widowControl w:val="0"/>
      <w:numPr>
        <w:numId w:val="81"/>
      </w:numPr>
      <w:tabs>
        <w:tab w:val="left" w:pos="851"/>
      </w:tabs>
      <w:spacing w:before="240" w:after="240"/>
      <w:jc w:val="center"/>
    </w:pPr>
    <w:rPr>
      <w:rFonts w:ascii="Calibri" w:hAnsi="Calibri" w:cs="Times New Roman"/>
      <w:b/>
      <w:sz w:val="24"/>
      <w:szCs w:val="24"/>
      <w:lang w:val="x-none" w:eastAsia="x-none"/>
    </w:rPr>
  </w:style>
  <w:style w:type="paragraph" w:customStyle="1" w:styleId="a6">
    <w:name w:val="Осн список"/>
    <w:basedOn w:val="affb"/>
    <w:link w:val="afffffffffffff1"/>
    <w:qFormat/>
    <w:rsid w:val="002F21F3"/>
    <w:pPr>
      <w:numPr>
        <w:ilvl w:val="1"/>
        <w:numId w:val="81"/>
      </w:numPr>
      <w:jc w:val="both"/>
    </w:pPr>
    <w:rPr>
      <w:rFonts w:ascii="Calibri" w:hAnsi="Calibri"/>
      <w:sz w:val="24"/>
      <w:szCs w:val="24"/>
      <w:lang w:val="x-none" w:eastAsia="x-none"/>
    </w:rPr>
  </w:style>
  <w:style w:type="character" w:customStyle="1" w:styleId="EndnoteTextChar">
    <w:name w:val="Endnote Text Char"/>
    <w:uiPriority w:val="99"/>
    <w:rsid w:val="002F21F3"/>
    <w:rPr>
      <w:sz w:val="20"/>
    </w:rPr>
  </w:style>
  <w:style w:type="paragraph" w:customStyle="1" w:styleId="2fffe">
    <w:name w:val="Без интервала2"/>
    <w:uiPriority w:val="1"/>
    <w:qFormat/>
    <w:rsid w:val="002F21F3"/>
    <w:pPr>
      <w:spacing w:line="360" w:lineRule="exact"/>
      <w:ind w:firstLine="567"/>
      <w:jc w:val="both"/>
    </w:pPr>
    <w:rPr>
      <w:rFonts w:eastAsia="Times New Roman"/>
      <w:sz w:val="22"/>
      <w:szCs w:val="22"/>
      <w:lang w:eastAsia="en-US"/>
    </w:rPr>
  </w:style>
  <w:style w:type="character" w:customStyle="1" w:styleId="webofficeattributevalue">
    <w:name w:val="webofficeattributevalue"/>
    <w:rsid w:val="002F21F3"/>
  </w:style>
  <w:style w:type="paragraph" w:customStyle="1" w:styleId="afffffffffffff2">
    <w:name w:val="Тема приказа"/>
    <w:basedOn w:val="aff3"/>
    <w:link w:val="afffffffffffff3"/>
    <w:qFormat/>
    <w:rsid w:val="002F21F3"/>
    <w:pPr>
      <w:ind w:right="5385" w:firstLine="567"/>
      <w:jc w:val="both"/>
    </w:pPr>
    <w:rPr>
      <w:color w:val="0D0D0D"/>
      <w:sz w:val="24"/>
      <w:lang w:val="x-none"/>
    </w:rPr>
  </w:style>
  <w:style w:type="character" w:customStyle="1" w:styleId="afffffffffffff3">
    <w:name w:val="Тема приказа Знак"/>
    <w:link w:val="afffffffffffff2"/>
    <w:locked/>
    <w:rsid w:val="002F21F3"/>
    <w:rPr>
      <w:rFonts w:ascii="Times New Roman" w:eastAsia="Times New Roman" w:hAnsi="Times New Roman"/>
      <w:color w:val="0D0D0D"/>
      <w:sz w:val="24"/>
      <w:lang w:val="x-none"/>
    </w:rPr>
  </w:style>
  <w:style w:type="paragraph" w:customStyle="1" w:styleId="1a">
    <w:name w:val="Уровень 1"/>
    <w:basedOn w:val="aff3"/>
    <w:uiPriority w:val="99"/>
    <w:rsid w:val="002F21F3"/>
    <w:pPr>
      <w:numPr>
        <w:numId w:val="82"/>
      </w:numPr>
      <w:spacing w:before="240" w:after="120"/>
      <w:jc w:val="center"/>
    </w:pPr>
    <w:rPr>
      <w:b/>
      <w:sz w:val="24"/>
      <w:szCs w:val="24"/>
    </w:rPr>
  </w:style>
  <w:style w:type="paragraph" w:customStyle="1" w:styleId="29">
    <w:name w:val="Уровень 2"/>
    <w:basedOn w:val="aff3"/>
    <w:uiPriority w:val="99"/>
    <w:rsid w:val="002F21F3"/>
    <w:pPr>
      <w:numPr>
        <w:ilvl w:val="1"/>
        <w:numId w:val="82"/>
      </w:numPr>
      <w:jc w:val="both"/>
    </w:pPr>
    <w:rPr>
      <w:sz w:val="24"/>
      <w:szCs w:val="24"/>
    </w:rPr>
  </w:style>
  <w:style w:type="paragraph" w:customStyle="1" w:styleId="-30">
    <w:name w:val="Уровень-3"/>
    <w:basedOn w:val="aff3"/>
    <w:uiPriority w:val="99"/>
    <w:rsid w:val="002F21F3"/>
    <w:pPr>
      <w:numPr>
        <w:ilvl w:val="2"/>
        <w:numId w:val="82"/>
      </w:numPr>
      <w:jc w:val="both"/>
    </w:pPr>
    <w:rPr>
      <w:sz w:val="24"/>
      <w:szCs w:val="24"/>
    </w:rPr>
  </w:style>
  <w:style w:type="paragraph" w:customStyle="1" w:styleId="4f4">
    <w:name w:val="Рецензия4"/>
    <w:hidden/>
    <w:uiPriority w:val="99"/>
    <w:semiHidden/>
    <w:rsid w:val="002F21F3"/>
    <w:pPr>
      <w:spacing w:line="360" w:lineRule="exact"/>
      <w:ind w:firstLine="567"/>
      <w:jc w:val="both"/>
    </w:pPr>
    <w:rPr>
      <w:rFonts w:ascii="Times New Roman" w:eastAsia="Times New Roman" w:hAnsi="Times New Roman"/>
      <w:sz w:val="24"/>
      <w:szCs w:val="24"/>
    </w:rPr>
  </w:style>
  <w:style w:type="paragraph" w:customStyle="1" w:styleId="aff2">
    <w:name w:val="Осн_текст_перечисление"/>
    <w:basedOn w:val="afffff0"/>
    <w:link w:val="afffffffffffff4"/>
    <w:qFormat/>
    <w:rsid w:val="002F21F3"/>
    <w:pPr>
      <w:numPr>
        <w:numId w:val="84"/>
      </w:numPr>
      <w:tabs>
        <w:tab w:val="left" w:pos="993"/>
      </w:tabs>
      <w:spacing w:line="360" w:lineRule="exact"/>
      <w:jc w:val="both"/>
    </w:pPr>
    <w:rPr>
      <w:rFonts w:ascii="Calibri" w:hAnsi="Calibri"/>
      <w:sz w:val="24"/>
      <w:szCs w:val="24"/>
      <w:lang w:val="x-none" w:eastAsia="ar-SA"/>
    </w:rPr>
  </w:style>
  <w:style w:type="character" w:customStyle="1" w:styleId="afffffffffffff4">
    <w:name w:val="Осн_текст_перечисление Знак"/>
    <w:link w:val="aff2"/>
    <w:locked/>
    <w:rsid w:val="002F21F3"/>
    <w:rPr>
      <w:rFonts w:eastAsia="Times New Roman"/>
      <w:sz w:val="24"/>
      <w:szCs w:val="24"/>
      <w:lang w:val="x-none" w:eastAsia="ar-SA"/>
    </w:rPr>
  </w:style>
  <w:style w:type="character" w:customStyle="1" w:styleId="affffffffffff0">
    <w:name w:val="Заголовок_Содержание Знак"/>
    <w:link w:val="affffffffffff"/>
    <w:locked/>
    <w:rsid w:val="002F21F3"/>
    <w:rPr>
      <w:rFonts w:ascii="Arial" w:eastAsia="Times New Roman" w:hAnsi="Arial"/>
      <w:b/>
      <w:kern w:val="28"/>
      <w:sz w:val="36"/>
      <w:szCs w:val="36"/>
    </w:rPr>
  </w:style>
  <w:style w:type="paragraph" w:customStyle="1" w:styleId="1e">
    <w:name w:val="Заголовок 1 ДИТ"/>
    <w:basedOn w:val="aff3"/>
    <w:qFormat/>
    <w:rsid w:val="002F21F3"/>
    <w:pPr>
      <w:numPr>
        <w:numId w:val="85"/>
      </w:numPr>
      <w:jc w:val="center"/>
    </w:pPr>
    <w:rPr>
      <w:b/>
      <w:sz w:val="28"/>
      <w:szCs w:val="28"/>
      <w:lang w:eastAsia="en-US"/>
    </w:rPr>
  </w:style>
  <w:style w:type="paragraph" w:customStyle="1" w:styleId="2b">
    <w:name w:val="Заголовок 2 ДИТ"/>
    <w:basedOn w:val="aff3"/>
    <w:link w:val="2ffff"/>
    <w:qFormat/>
    <w:rsid w:val="002F21F3"/>
    <w:pPr>
      <w:numPr>
        <w:ilvl w:val="1"/>
        <w:numId w:val="85"/>
      </w:numPr>
      <w:jc w:val="both"/>
    </w:pPr>
    <w:rPr>
      <w:rFonts w:ascii="Calibri" w:hAnsi="Calibri"/>
      <w:b/>
      <w:sz w:val="24"/>
      <w:szCs w:val="24"/>
      <w:lang w:val="x-none" w:eastAsia="x-none"/>
    </w:rPr>
  </w:style>
  <w:style w:type="paragraph" w:customStyle="1" w:styleId="39">
    <w:name w:val="Заголовок 3 ДИТ"/>
    <w:basedOn w:val="2b"/>
    <w:qFormat/>
    <w:rsid w:val="002F21F3"/>
    <w:pPr>
      <w:numPr>
        <w:ilvl w:val="2"/>
      </w:numPr>
      <w:tabs>
        <w:tab w:val="num" w:pos="2160"/>
        <w:tab w:val="num" w:pos="4690"/>
      </w:tabs>
      <w:ind w:left="2160" w:hanging="180"/>
    </w:pPr>
    <w:rPr>
      <w:b w:val="0"/>
    </w:rPr>
  </w:style>
  <w:style w:type="paragraph" w:customStyle="1" w:styleId="1f">
    <w:name w:val="заг1"/>
    <w:basedOn w:val="aff3"/>
    <w:link w:val="1fffff6"/>
    <w:qFormat/>
    <w:rsid w:val="002F21F3"/>
    <w:pPr>
      <w:numPr>
        <w:numId w:val="86"/>
      </w:numPr>
      <w:tabs>
        <w:tab w:val="left" w:pos="1134"/>
      </w:tabs>
      <w:jc w:val="both"/>
    </w:pPr>
    <w:rPr>
      <w:rFonts w:ascii="Calibri" w:hAnsi="Calibri"/>
      <w:b/>
      <w:sz w:val="26"/>
      <w:szCs w:val="26"/>
      <w:lang w:val="x-none" w:eastAsia="x-none"/>
    </w:rPr>
  </w:style>
  <w:style w:type="paragraph" w:customStyle="1" w:styleId="2c">
    <w:name w:val="Заг 2"/>
    <w:basedOn w:val="afffff0"/>
    <w:link w:val="2ffff0"/>
    <w:qFormat/>
    <w:rsid w:val="002F21F3"/>
    <w:pPr>
      <w:numPr>
        <w:ilvl w:val="1"/>
        <w:numId w:val="86"/>
      </w:numPr>
      <w:contextualSpacing/>
      <w:jc w:val="both"/>
    </w:pPr>
    <w:rPr>
      <w:rFonts w:ascii="Calibri" w:hAnsi="Calibri"/>
      <w:b/>
      <w:sz w:val="26"/>
      <w:szCs w:val="26"/>
      <w:lang w:val="x-none" w:eastAsia="x-none"/>
    </w:rPr>
  </w:style>
  <w:style w:type="character" w:customStyle="1" w:styleId="afffffffffffff5">
    <w:name w:val="Основной текст_"/>
    <w:locked/>
    <w:rsid w:val="002F21F3"/>
    <w:rPr>
      <w:rFonts w:ascii="Arial" w:hAnsi="Arial"/>
      <w:sz w:val="19"/>
      <w:shd w:val="clear" w:color="auto" w:fill="FFFFFF"/>
    </w:rPr>
  </w:style>
  <w:style w:type="paragraph" w:styleId="afffffffffffff6">
    <w:name w:val="Body Text First Indent"/>
    <w:basedOn w:val="affb"/>
    <w:link w:val="afffffffffffff7"/>
    <w:uiPriority w:val="99"/>
    <w:rsid w:val="002F21F3"/>
    <w:pPr>
      <w:spacing w:after="120"/>
      <w:ind w:firstLine="210"/>
      <w:jc w:val="both"/>
    </w:pPr>
    <w:rPr>
      <w:lang w:val="x-none"/>
    </w:rPr>
  </w:style>
  <w:style w:type="character" w:customStyle="1" w:styleId="afffffffffffff7">
    <w:name w:val="Красная строка Знак"/>
    <w:basedOn w:val="2f7"/>
    <w:link w:val="afffffffffffff6"/>
    <w:uiPriority w:val="99"/>
    <w:rsid w:val="002F21F3"/>
    <w:rPr>
      <w:rFonts w:ascii="Times New Roman" w:eastAsia="Times New Roman" w:hAnsi="Times New Roman"/>
      <w:lang w:val="x-none"/>
    </w:rPr>
  </w:style>
  <w:style w:type="character" w:customStyle="1" w:styleId="m-ptashkova">
    <w:name w:val="m-ptashkova"/>
    <w:semiHidden/>
    <w:rsid w:val="002F21F3"/>
    <w:rPr>
      <w:rFonts w:ascii="Arial" w:hAnsi="Arial"/>
      <w:color w:val="auto"/>
      <w:sz w:val="20"/>
    </w:rPr>
  </w:style>
  <w:style w:type="table" w:customStyle="1" w:styleId="1fffff7">
    <w:name w:val="Сетка таблицы светлая1"/>
    <w:basedOn w:val="aff5"/>
    <w:uiPriority w:val="40"/>
    <w:rsid w:val="002F21F3"/>
    <w:rPr>
      <w:rFonts w:eastAsia="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IS-141">
    <w:name w:val="IS-О_14_МАРК__1"/>
    <w:basedOn w:val="aff3"/>
    <w:rsid w:val="002F21F3"/>
    <w:pPr>
      <w:numPr>
        <w:numId w:val="87"/>
      </w:numPr>
      <w:tabs>
        <w:tab w:val="left" w:pos="1134"/>
      </w:tabs>
      <w:jc w:val="both"/>
    </w:pPr>
    <w:rPr>
      <w:sz w:val="24"/>
      <w:szCs w:val="24"/>
      <w:lang w:eastAsia="en-US"/>
    </w:rPr>
  </w:style>
  <w:style w:type="paragraph" w:customStyle="1" w:styleId="afffffffffffff8">
    <w:name w:val="Стиль Текст в таблице По центру"/>
    <w:basedOn w:val="aff3"/>
    <w:rsid w:val="002F21F3"/>
    <w:pPr>
      <w:keepLines/>
      <w:spacing w:before="120" w:after="120"/>
      <w:ind w:firstLine="567"/>
      <w:jc w:val="center"/>
    </w:pPr>
    <w:rPr>
      <w:sz w:val="22"/>
      <w:lang w:eastAsia="en-US"/>
    </w:rPr>
  </w:style>
  <w:style w:type="paragraph" w:customStyle="1" w:styleId="1fffff8">
    <w:name w:val="Осн1"/>
    <w:basedOn w:val="aff7"/>
    <w:link w:val="1fffff9"/>
    <w:qFormat/>
    <w:rsid w:val="002F21F3"/>
    <w:pPr>
      <w:spacing w:line="276" w:lineRule="auto"/>
    </w:pPr>
    <w:rPr>
      <w:bCs/>
      <w:spacing w:val="0"/>
      <w:sz w:val="28"/>
      <w:szCs w:val="28"/>
      <w:lang w:val="x-none" w:eastAsia="ar-SA"/>
    </w:rPr>
  </w:style>
  <w:style w:type="character" w:customStyle="1" w:styleId="1fffff9">
    <w:name w:val="Осн1 Знак"/>
    <w:link w:val="1fffff8"/>
    <w:locked/>
    <w:rsid w:val="002F21F3"/>
    <w:rPr>
      <w:rFonts w:ascii="Times New Roman" w:eastAsia="Times New Roman" w:hAnsi="Times New Roman"/>
      <w:bCs/>
      <w:sz w:val="28"/>
      <w:szCs w:val="28"/>
      <w:lang w:val="x-none" w:eastAsia="ar-SA"/>
    </w:rPr>
  </w:style>
  <w:style w:type="paragraph" w:customStyle="1" w:styleId="1f0">
    <w:name w:val="ЗАГ1"/>
    <w:basedOn w:val="affff"/>
    <w:next w:val="2c"/>
    <w:link w:val="1fffffa"/>
    <w:qFormat/>
    <w:rsid w:val="002F21F3"/>
    <w:pPr>
      <w:keepNext/>
      <w:numPr>
        <w:numId w:val="89"/>
      </w:numPr>
      <w:spacing w:before="360" w:after="240"/>
      <w:jc w:val="both"/>
      <w:outlineLvl w:val="0"/>
    </w:pPr>
    <w:rPr>
      <w:rFonts w:ascii="Calibri" w:hAnsi="Calibri" w:cs="Times New Roman"/>
      <w:b/>
      <w:sz w:val="26"/>
      <w:szCs w:val="26"/>
      <w:lang w:val="x-none" w:eastAsia="x-none"/>
    </w:rPr>
  </w:style>
  <w:style w:type="paragraph" w:customStyle="1" w:styleId="af7">
    <w:name w:val="осн список"/>
    <w:basedOn w:val="aff3"/>
    <w:qFormat/>
    <w:rsid w:val="002F21F3"/>
    <w:pPr>
      <w:numPr>
        <w:ilvl w:val="2"/>
        <w:numId w:val="89"/>
      </w:numPr>
      <w:jc w:val="both"/>
    </w:pPr>
    <w:rPr>
      <w:sz w:val="26"/>
    </w:rPr>
  </w:style>
  <w:style w:type="paragraph" w:customStyle="1" w:styleId="af1">
    <w:name w:val="а список"/>
    <w:basedOn w:val="a6"/>
    <w:link w:val="afffffffffffff9"/>
    <w:qFormat/>
    <w:rsid w:val="002F21F3"/>
    <w:pPr>
      <w:numPr>
        <w:ilvl w:val="0"/>
        <w:numId w:val="90"/>
      </w:numPr>
    </w:pPr>
  </w:style>
  <w:style w:type="character" w:customStyle="1" w:styleId="afffffffffffff1">
    <w:name w:val="Осн список Знак"/>
    <w:link w:val="a6"/>
    <w:locked/>
    <w:rsid w:val="002F21F3"/>
    <w:rPr>
      <w:rFonts w:eastAsia="Times New Roman"/>
      <w:sz w:val="24"/>
      <w:szCs w:val="24"/>
      <w:lang w:val="x-none" w:eastAsia="x-none"/>
    </w:rPr>
  </w:style>
  <w:style w:type="character" w:customStyle="1" w:styleId="afffffffffffff9">
    <w:name w:val="а список Знак"/>
    <w:basedOn w:val="afffffffffffff1"/>
    <w:link w:val="af1"/>
    <w:locked/>
    <w:rsid w:val="002F21F3"/>
    <w:rPr>
      <w:rFonts w:eastAsia="Times New Roman"/>
      <w:sz w:val="24"/>
      <w:szCs w:val="24"/>
      <w:lang w:val="x-none" w:eastAsia="x-none"/>
    </w:rPr>
  </w:style>
  <w:style w:type="paragraph" w:customStyle="1" w:styleId="afffffffffffffa">
    <w:name w:val="Осн"/>
    <w:basedOn w:val="affff"/>
    <w:link w:val="afffffffffffffb"/>
    <w:qFormat/>
    <w:rsid w:val="002F21F3"/>
    <w:pPr>
      <w:widowControl w:val="0"/>
      <w:ind w:firstLine="567"/>
      <w:jc w:val="both"/>
    </w:pPr>
    <w:rPr>
      <w:rFonts w:cs="Times New Roman"/>
      <w:sz w:val="24"/>
      <w:lang w:val="x-none"/>
    </w:rPr>
  </w:style>
  <w:style w:type="character" w:customStyle="1" w:styleId="afffffffffffffb">
    <w:name w:val="Осн Знак"/>
    <w:link w:val="afffffffffffffa"/>
    <w:locked/>
    <w:rsid w:val="002F21F3"/>
    <w:rPr>
      <w:rFonts w:ascii="Courier New" w:eastAsia="Times New Roman" w:hAnsi="Courier New"/>
      <w:sz w:val="24"/>
      <w:lang w:val="x-none"/>
    </w:rPr>
  </w:style>
  <w:style w:type="table" w:customStyle="1" w:styleId="11f">
    <w:name w:val="Сетка таблицы светлая11"/>
    <w:basedOn w:val="aff5"/>
    <w:uiPriority w:val="40"/>
    <w:rsid w:val="002F21F3"/>
    <w:rPr>
      <w:rFonts w:eastAsia="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1fffff6">
    <w:name w:val="заг1 Знак"/>
    <w:link w:val="1f"/>
    <w:locked/>
    <w:rsid w:val="002F21F3"/>
    <w:rPr>
      <w:rFonts w:eastAsia="Times New Roman"/>
      <w:b/>
      <w:sz w:val="26"/>
      <w:szCs w:val="26"/>
      <w:lang w:val="x-none" w:eastAsia="x-none"/>
    </w:rPr>
  </w:style>
  <w:style w:type="character" w:customStyle="1" w:styleId="2ffff0">
    <w:name w:val="Заг 2 Знак"/>
    <w:link w:val="2c"/>
    <w:locked/>
    <w:rsid w:val="002F21F3"/>
    <w:rPr>
      <w:rFonts w:eastAsia="Times New Roman"/>
      <w:b/>
      <w:sz w:val="26"/>
      <w:szCs w:val="26"/>
      <w:lang w:val="x-none" w:eastAsia="x-none"/>
    </w:rPr>
  </w:style>
  <w:style w:type="character" w:customStyle="1" w:styleId="1fffffa">
    <w:name w:val="ЗАГ1 Знак"/>
    <w:link w:val="1f0"/>
    <w:locked/>
    <w:rsid w:val="002F21F3"/>
    <w:rPr>
      <w:rFonts w:eastAsia="Times New Roman"/>
      <w:b/>
      <w:sz w:val="26"/>
      <w:szCs w:val="26"/>
      <w:lang w:val="x-none" w:eastAsia="x-none"/>
    </w:rPr>
  </w:style>
  <w:style w:type="character" w:customStyle="1" w:styleId="11e">
    <w:name w:val="1.1. подз Знак"/>
    <w:link w:val="111"/>
    <w:locked/>
    <w:rsid w:val="002F21F3"/>
    <w:rPr>
      <w:rFonts w:eastAsia="Times New Roman"/>
      <w:b/>
      <w:sz w:val="24"/>
      <w:szCs w:val="24"/>
      <w:lang w:val="x-none" w:eastAsia="x-none"/>
    </w:rPr>
  </w:style>
  <w:style w:type="paragraph" w:customStyle="1" w:styleId="1fffffb">
    <w:name w:val="Подзаголовок1"/>
    <w:basedOn w:val="aff3"/>
    <w:next w:val="aff3"/>
    <w:qFormat/>
    <w:rsid w:val="002F21F3"/>
    <w:pPr>
      <w:widowControl w:val="0"/>
      <w:shd w:val="clear" w:color="auto" w:fill="FFFFFF"/>
      <w:spacing w:before="240" w:after="120" w:line="240" w:lineRule="atLeast"/>
      <w:ind w:firstLine="567"/>
      <w:jc w:val="center"/>
      <w:outlineLvl w:val="1"/>
    </w:pPr>
    <w:rPr>
      <w:b/>
      <w:bCs/>
      <w:sz w:val="28"/>
      <w:szCs w:val="28"/>
      <w:lang w:eastAsia="en-US"/>
    </w:rPr>
  </w:style>
  <w:style w:type="paragraph" w:customStyle="1" w:styleId="4f5">
    <w:name w:val="Основной текст с отступом 4"/>
    <w:link w:val="4f6"/>
    <w:qFormat/>
    <w:rsid w:val="002F21F3"/>
    <w:pPr>
      <w:spacing w:line="360" w:lineRule="exact"/>
      <w:ind w:firstLine="720"/>
      <w:contextualSpacing/>
      <w:jc w:val="both"/>
    </w:pPr>
    <w:rPr>
      <w:rFonts w:ascii="Times New Roman" w:eastAsia="Times New Roman" w:hAnsi="Times New Roman"/>
      <w:sz w:val="28"/>
    </w:rPr>
  </w:style>
  <w:style w:type="character" w:customStyle="1" w:styleId="4f6">
    <w:name w:val="Основной текст с отступом 4 Знак"/>
    <w:link w:val="4f5"/>
    <w:locked/>
    <w:rsid w:val="002F21F3"/>
    <w:rPr>
      <w:rFonts w:ascii="Times New Roman" w:eastAsia="Times New Roman" w:hAnsi="Times New Roman"/>
      <w:sz w:val="28"/>
    </w:rPr>
  </w:style>
  <w:style w:type="paragraph" w:customStyle="1" w:styleId="1fffffc">
    <w:name w:val="Заг 1"/>
    <w:basedOn w:val="aff3"/>
    <w:qFormat/>
    <w:rsid w:val="002F21F3"/>
    <w:pPr>
      <w:widowControl w:val="0"/>
      <w:shd w:val="clear" w:color="auto" w:fill="FFFFFF"/>
      <w:spacing w:before="240" w:after="240"/>
      <w:ind w:firstLine="567"/>
      <w:jc w:val="center"/>
      <w:outlineLvl w:val="0"/>
    </w:pPr>
    <w:rPr>
      <w:b/>
      <w:bCs/>
      <w:sz w:val="28"/>
      <w:szCs w:val="28"/>
      <w:lang w:eastAsia="en-US"/>
    </w:rPr>
  </w:style>
  <w:style w:type="paragraph" w:customStyle="1" w:styleId="1112">
    <w:name w:val="Стиль1.1.1"/>
    <w:basedOn w:val="4f5"/>
    <w:link w:val="1113"/>
    <w:qFormat/>
    <w:rsid w:val="002F21F3"/>
    <w:pPr>
      <w:ind w:firstLine="0"/>
    </w:pPr>
    <w:rPr>
      <w:sz w:val="20"/>
    </w:rPr>
  </w:style>
  <w:style w:type="paragraph" w:customStyle="1" w:styleId="11110">
    <w:name w:val="Стиль1.1.1.1"/>
    <w:basedOn w:val="afffff0"/>
    <w:qFormat/>
    <w:rsid w:val="002F21F3"/>
    <w:pPr>
      <w:ind w:left="0" w:firstLine="567"/>
      <w:contextualSpacing/>
      <w:jc w:val="both"/>
    </w:pPr>
    <w:rPr>
      <w:sz w:val="28"/>
      <w:szCs w:val="28"/>
      <w:shd w:val="clear" w:color="auto" w:fill="FFFFFF"/>
      <w:lang w:val="x-none" w:eastAsia="x-none"/>
    </w:rPr>
  </w:style>
  <w:style w:type="character" w:customStyle="1" w:styleId="1113">
    <w:name w:val="Стиль1.1.1 Знак"/>
    <w:link w:val="1112"/>
    <w:locked/>
    <w:rsid w:val="002F21F3"/>
    <w:rPr>
      <w:rFonts w:ascii="Times New Roman" w:eastAsia="Times New Roman" w:hAnsi="Times New Roman"/>
    </w:rPr>
  </w:style>
  <w:style w:type="paragraph" w:customStyle="1" w:styleId="112">
    <w:name w:val="Стиль1.1"/>
    <w:basedOn w:val="afffffb"/>
    <w:link w:val="11f0"/>
    <w:qFormat/>
    <w:rsid w:val="002F21F3"/>
    <w:pPr>
      <w:widowControl w:val="0"/>
      <w:numPr>
        <w:numId w:val="88"/>
      </w:numPr>
      <w:shd w:val="clear" w:color="auto" w:fill="FFFFFF"/>
      <w:spacing w:line="240" w:lineRule="atLeast"/>
      <w:ind w:left="0" w:firstLine="720"/>
      <w:jc w:val="both"/>
      <w:outlineLvl w:val="1"/>
    </w:pPr>
    <w:rPr>
      <w:rFonts w:ascii="Calibri"/>
      <w:b/>
      <w:bCs/>
      <w:lang w:eastAsia="en-US"/>
    </w:rPr>
  </w:style>
  <w:style w:type="character" w:customStyle="1" w:styleId="11f0">
    <w:name w:val="Стиль1.1 Знак"/>
    <w:link w:val="112"/>
    <w:locked/>
    <w:rsid w:val="002F21F3"/>
    <w:rPr>
      <w:rFonts w:eastAsia="Times New Roman" w:hAnsi="Times New Roman"/>
      <w:b/>
      <w:bCs/>
      <w:sz w:val="28"/>
      <w:szCs w:val="28"/>
      <w:shd w:val="clear" w:color="auto" w:fill="FFFFFF"/>
      <w:lang w:eastAsia="en-US"/>
    </w:rPr>
  </w:style>
  <w:style w:type="paragraph" w:customStyle="1" w:styleId="411">
    <w:name w:val="Оглавление 41"/>
    <w:basedOn w:val="aff3"/>
    <w:next w:val="aff3"/>
    <w:unhideWhenUsed/>
    <w:rsid w:val="002F21F3"/>
    <w:pPr>
      <w:ind w:left="720" w:firstLine="567"/>
      <w:jc w:val="both"/>
    </w:pPr>
    <w:rPr>
      <w:rFonts w:ascii="Calibri" w:hAnsi="Calibri" w:cs="Calibri"/>
    </w:rPr>
  </w:style>
  <w:style w:type="paragraph" w:customStyle="1" w:styleId="512">
    <w:name w:val="Оглавление 51"/>
    <w:basedOn w:val="aff3"/>
    <w:next w:val="aff3"/>
    <w:unhideWhenUsed/>
    <w:rsid w:val="002F21F3"/>
    <w:pPr>
      <w:ind w:left="960" w:firstLine="567"/>
      <w:jc w:val="both"/>
    </w:pPr>
    <w:rPr>
      <w:rFonts w:ascii="Calibri" w:hAnsi="Calibri" w:cs="Calibri"/>
    </w:rPr>
  </w:style>
  <w:style w:type="paragraph" w:customStyle="1" w:styleId="611">
    <w:name w:val="Оглавление 61"/>
    <w:basedOn w:val="aff3"/>
    <w:next w:val="aff3"/>
    <w:unhideWhenUsed/>
    <w:rsid w:val="002F21F3"/>
    <w:pPr>
      <w:ind w:left="1200" w:firstLine="567"/>
      <w:jc w:val="both"/>
    </w:pPr>
    <w:rPr>
      <w:rFonts w:ascii="Calibri" w:hAnsi="Calibri" w:cs="Calibri"/>
    </w:rPr>
  </w:style>
  <w:style w:type="paragraph" w:customStyle="1" w:styleId="711">
    <w:name w:val="Оглавление 71"/>
    <w:basedOn w:val="aff3"/>
    <w:next w:val="aff3"/>
    <w:unhideWhenUsed/>
    <w:rsid w:val="002F21F3"/>
    <w:pPr>
      <w:ind w:left="1440" w:firstLine="567"/>
      <w:jc w:val="both"/>
    </w:pPr>
    <w:rPr>
      <w:rFonts w:ascii="Calibri" w:hAnsi="Calibri" w:cs="Calibri"/>
    </w:rPr>
  </w:style>
  <w:style w:type="paragraph" w:customStyle="1" w:styleId="811">
    <w:name w:val="Оглавление 81"/>
    <w:basedOn w:val="aff3"/>
    <w:next w:val="aff3"/>
    <w:unhideWhenUsed/>
    <w:rsid w:val="002F21F3"/>
    <w:pPr>
      <w:ind w:left="1680" w:firstLine="567"/>
      <w:jc w:val="both"/>
    </w:pPr>
    <w:rPr>
      <w:rFonts w:ascii="Calibri" w:hAnsi="Calibri" w:cs="Calibri"/>
    </w:rPr>
  </w:style>
  <w:style w:type="paragraph" w:customStyle="1" w:styleId="911">
    <w:name w:val="Оглавление 91"/>
    <w:basedOn w:val="aff3"/>
    <w:next w:val="aff3"/>
    <w:unhideWhenUsed/>
    <w:rsid w:val="002F21F3"/>
    <w:pPr>
      <w:ind w:left="1920" w:firstLine="567"/>
      <w:jc w:val="both"/>
    </w:pPr>
    <w:rPr>
      <w:rFonts w:ascii="Calibri" w:hAnsi="Calibri" w:cs="Calibri"/>
    </w:rPr>
  </w:style>
  <w:style w:type="character" w:customStyle="1" w:styleId="SubtitleChar">
    <w:name w:val="Subtitle Char"/>
    <w:uiPriority w:val="11"/>
    <w:rsid w:val="002F21F3"/>
    <w:rPr>
      <w:rFonts w:cs="Times New Roman"/>
      <w:sz w:val="24"/>
      <w:szCs w:val="24"/>
    </w:rPr>
  </w:style>
  <w:style w:type="paragraph" w:customStyle="1" w:styleId="1fffffd">
    <w:name w:val="Заголовок 1_пункт дог"/>
    <w:basedOn w:val="1f6"/>
    <w:link w:val="1fffffe"/>
    <w:qFormat/>
    <w:rsid w:val="002F21F3"/>
    <w:pPr>
      <w:tabs>
        <w:tab w:val="clear" w:pos="0"/>
        <w:tab w:val="left" w:pos="567"/>
      </w:tabs>
      <w:suppressAutoHyphens w:val="0"/>
      <w:spacing w:before="240" w:after="60"/>
      <w:ind w:firstLine="567"/>
    </w:pPr>
    <w:rPr>
      <w:rFonts w:ascii="Arial" w:cs="Arial"/>
      <w:bCs/>
      <w:sz w:val="32"/>
      <w:szCs w:val="32"/>
      <w:lang w:val="x-none"/>
    </w:rPr>
  </w:style>
  <w:style w:type="character" w:customStyle="1" w:styleId="1fffffe">
    <w:name w:val="Заголовок 1_пункт дог Знак"/>
    <w:link w:val="1fffffd"/>
    <w:locked/>
    <w:rsid w:val="002F21F3"/>
    <w:rPr>
      <w:rFonts w:ascii="Arial" w:eastAsia="Times New Roman" w:hAnsi="Times New Roman" w:cs="Arial"/>
      <w:b/>
      <w:bCs/>
      <w:sz w:val="32"/>
      <w:szCs w:val="32"/>
      <w:lang w:val="x-none"/>
    </w:rPr>
  </w:style>
  <w:style w:type="paragraph" w:customStyle="1" w:styleId="afffffffffffffc">
    <w:name w:val="Таблица (без интервалов)"/>
    <w:qFormat/>
    <w:rsid w:val="002F21F3"/>
    <w:pPr>
      <w:spacing w:line="360" w:lineRule="exact"/>
      <w:ind w:firstLine="567"/>
      <w:jc w:val="both"/>
    </w:pPr>
    <w:rPr>
      <w:rFonts w:ascii="Times New Roman" w:eastAsia="Times New Roman" w:hAnsi="Times New Roman"/>
      <w:sz w:val="28"/>
    </w:rPr>
  </w:style>
  <w:style w:type="paragraph" w:customStyle="1" w:styleId="af8">
    <w:name w:val="Основной текст_Перечисление"/>
    <w:basedOn w:val="aff3"/>
    <w:link w:val="afffffffffffffd"/>
    <w:qFormat/>
    <w:rsid w:val="002F21F3"/>
    <w:pPr>
      <w:numPr>
        <w:numId w:val="91"/>
      </w:numPr>
      <w:tabs>
        <w:tab w:val="left" w:pos="1134"/>
      </w:tabs>
      <w:contextualSpacing/>
      <w:jc w:val="both"/>
    </w:pPr>
    <w:rPr>
      <w:rFonts w:ascii="Calibri" w:hAnsi="Calibri"/>
      <w:sz w:val="24"/>
      <w:szCs w:val="24"/>
      <w:lang w:val="x-none" w:eastAsia="x-none"/>
    </w:rPr>
  </w:style>
  <w:style w:type="character" w:customStyle="1" w:styleId="afffffffffffffd">
    <w:name w:val="Основной текст_Перечисление Знак"/>
    <w:link w:val="af8"/>
    <w:locked/>
    <w:rsid w:val="002F21F3"/>
    <w:rPr>
      <w:rFonts w:eastAsia="Times New Roman"/>
      <w:sz w:val="24"/>
      <w:szCs w:val="24"/>
      <w:lang w:val="x-none" w:eastAsia="x-none"/>
    </w:rPr>
  </w:style>
  <w:style w:type="paragraph" w:customStyle="1" w:styleId="afffffffffffffe">
    <w:name w:val="РВС ОбычныйТЗ"/>
    <w:basedOn w:val="aff3"/>
    <w:rsid w:val="002F21F3"/>
    <w:pPr>
      <w:spacing w:before="240" w:beforeAutospacing="1" w:after="120" w:afterAutospacing="1"/>
      <w:ind w:firstLine="573"/>
      <w:jc w:val="both"/>
    </w:pPr>
    <w:rPr>
      <w:rFonts w:ascii="Calibri" w:hAnsi="Calibri"/>
      <w:sz w:val="28"/>
      <w:szCs w:val="22"/>
      <w:lang w:eastAsia="ar-SA"/>
    </w:rPr>
  </w:style>
  <w:style w:type="paragraph" w:customStyle="1" w:styleId="aa">
    <w:name w:val="АСУСЭ список"/>
    <w:basedOn w:val="aff3"/>
    <w:next w:val="aff3"/>
    <w:rsid w:val="002F21F3"/>
    <w:pPr>
      <w:numPr>
        <w:numId w:val="92"/>
      </w:numPr>
      <w:spacing w:before="60" w:after="60"/>
      <w:jc w:val="both"/>
    </w:pPr>
    <w:rPr>
      <w:sz w:val="24"/>
      <w:szCs w:val="28"/>
    </w:rPr>
  </w:style>
  <w:style w:type="paragraph" w:styleId="32">
    <w:name w:val="List Bullet 3"/>
    <w:basedOn w:val="aff3"/>
    <w:uiPriority w:val="99"/>
    <w:unhideWhenUsed/>
    <w:rsid w:val="002F21F3"/>
    <w:pPr>
      <w:numPr>
        <w:numId w:val="93"/>
      </w:numPr>
      <w:spacing w:after="160" w:line="259" w:lineRule="auto"/>
      <w:contextualSpacing/>
      <w:jc w:val="both"/>
    </w:pPr>
    <w:rPr>
      <w:rFonts w:ascii="Calibri" w:hAnsi="Calibri"/>
      <w:sz w:val="22"/>
      <w:szCs w:val="22"/>
      <w:lang w:eastAsia="en-US"/>
    </w:rPr>
  </w:style>
  <w:style w:type="paragraph" w:customStyle="1" w:styleId="140">
    <w:name w:val="Стиль14"/>
    <w:basedOn w:val="aff3"/>
    <w:rsid w:val="002F21F3"/>
    <w:pPr>
      <w:spacing w:line="264" w:lineRule="auto"/>
      <w:ind w:firstLine="720"/>
      <w:jc w:val="both"/>
    </w:pPr>
    <w:rPr>
      <w:sz w:val="28"/>
    </w:rPr>
  </w:style>
  <w:style w:type="character" w:customStyle="1" w:styleId="2ffff">
    <w:name w:val="Заголовок 2 ДИТ Знак"/>
    <w:link w:val="2b"/>
    <w:locked/>
    <w:rsid w:val="002F21F3"/>
    <w:rPr>
      <w:rFonts w:eastAsia="Times New Roman"/>
      <w:b/>
      <w:sz w:val="24"/>
      <w:szCs w:val="24"/>
      <w:lang w:val="x-none" w:eastAsia="x-none"/>
    </w:rPr>
  </w:style>
  <w:style w:type="paragraph" w:customStyle="1" w:styleId="4">
    <w:name w:val="Стиль4"/>
    <w:basedOn w:val="3d"/>
    <w:next w:val="aff3"/>
    <w:qFormat/>
    <w:rsid w:val="002F21F3"/>
    <w:pPr>
      <w:numPr>
        <w:ilvl w:val="3"/>
        <w:numId w:val="94"/>
      </w:numPr>
      <w:tabs>
        <w:tab w:val="clear" w:pos="1260"/>
        <w:tab w:val="clear" w:pos="1865"/>
        <w:tab w:val="clear" w:pos="2700"/>
        <w:tab w:val="clear" w:pos="4140"/>
        <w:tab w:val="num" w:pos="360"/>
      </w:tabs>
      <w:suppressAutoHyphens w:val="0"/>
      <w:spacing w:before="240" w:after="120" w:line="276" w:lineRule="auto"/>
      <w:ind w:left="6238" w:hanging="851"/>
    </w:pPr>
    <w:rPr>
      <w:b/>
      <w:bCs/>
      <w:i w:val="0"/>
      <w:spacing w:val="0"/>
      <w:sz w:val="24"/>
      <w:szCs w:val="24"/>
      <w:lang w:val="x-none"/>
    </w:rPr>
  </w:style>
  <w:style w:type="paragraph" w:customStyle="1" w:styleId="IBS">
    <w:name w:val="IBS Список в таблице"/>
    <w:basedOn w:val="aff3"/>
    <w:uiPriority w:val="99"/>
    <w:rsid w:val="002F21F3"/>
    <w:pPr>
      <w:numPr>
        <w:numId w:val="95"/>
      </w:numPr>
      <w:tabs>
        <w:tab w:val="left" w:pos="550"/>
      </w:tabs>
      <w:spacing w:line="360" w:lineRule="exact"/>
      <w:jc w:val="both"/>
    </w:pPr>
    <w:rPr>
      <w:rFonts w:ascii="Arial" w:hAnsi="Arial" w:cs="Arial"/>
      <w:szCs w:val="22"/>
    </w:rPr>
  </w:style>
  <w:style w:type="paragraph" w:customStyle="1" w:styleId="IBS0">
    <w:name w:val="IBS Шапка таблицы"/>
    <w:uiPriority w:val="99"/>
    <w:rsid w:val="002F21F3"/>
    <w:pPr>
      <w:spacing w:before="120" w:after="60" w:line="276" w:lineRule="auto"/>
      <w:ind w:firstLine="567"/>
      <w:jc w:val="center"/>
    </w:pPr>
    <w:rPr>
      <w:rFonts w:ascii="Arial" w:eastAsia="Times New Roman" w:hAnsi="Arial"/>
      <w:b/>
      <w:bCs/>
      <w:sz w:val="22"/>
      <w:szCs w:val="24"/>
    </w:rPr>
  </w:style>
  <w:style w:type="paragraph" w:customStyle="1" w:styleId="affffffffffffff">
    <w:name w:val="Шапка таблицы"/>
    <w:uiPriority w:val="99"/>
    <w:rsid w:val="002F21F3"/>
    <w:pPr>
      <w:spacing w:after="120" w:line="276" w:lineRule="auto"/>
      <w:ind w:firstLine="567"/>
      <w:jc w:val="both"/>
    </w:pPr>
    <w:rPr>
      <w:rFonts w:ascii="Arial" w:eastAsia="Times New Roman" w:hAnsi="Arial"/>
      <w:sz w:val="16"/>
      <w:szCs w:val="24"/>
    </w:rPr>
  </w:style>
  <w:style w:type="paragraph" w:customStyle="1" w:styleId="affffffffffffff0">
    <w:name w:val="Тело таблицы"/>
    <w:link w:val="affffffffffffff1"/>
    <w:uiPriority w:val="99"/>
    <w:rsid w:val="002F21F3"/>
    <w:pPr>
      <w:spacing w:after="120" w:line="276" w:lineRule="auto"/>
      <w:ind w:firstLine="567"/>
      <w:jc w:val="both"/>
    </w:pPr>
    <w:rPr>
      <w:rFonts w:ascii="Arial" w:eastAsia="Times New Roman" w:hAnsi="Arial"/>
      <w:sz w:val="22"/>
    </w:rPr>
  </w:style>
  <w:style w:type="character" w:customStyle="1" w:styleId="affffffffffffff1">
    <w:name w:val="Тело таблицы Знак"/>
    <w:link w:val="affffffffffffff0"/>
    <w:uiPriority w:val="99"/>
    <w:locked/>
    <w:rsid w:val="002F21F3"/>
    <w:rPr>
      <w:rFonts w:ascii="Arial" w:eastAsia="Times New Roman" w:hAnsi="Arial"/>
      <w:sz w:val="22"/>
    </w:rPr>
  </w:style>
  <w:style w:type="paragraph" w:customStyle="1" w:styleId="affffffffffffff2">
    <w:name w:val="#Базовый"/>
    <w:link w:val="affffffffffffff3"/>
    <w:qFormat/>
    <w:rsid w:val="002F21F3"/>
    <w:pPr>
      <w:tabs>
        <w:tab w:val="left" w:pos="567"/>
        <w:tab w:val="left" w:pos="709"/>
        <w:tab w:val="left" w:pos="851"/>
        <w:tab w:val="left" w:pos="992"/>
        <w:tab w:val="left" w:pos="1134"/>
        <w:tab w:val="left" w:pos="1276"/>
        <w:tab w:val="left" w:pos="1418"/>
      </w:tabs>
      <w:spacing w:line="276" w:lineRule="auto"/>
      <w:ind w:firstLine="709"/>
      <w:jc w:val="both"/>
    </w:pPr>
    <w:rPr>
      <w:rFonts w:ascii="Times New Roman" w:eastAsia="Times New Roman" w:hAnsi="Times New Roman"/>
      <w:color w:val="000000"/>
      <w:sz w:val="24"/>
      <w:szCs w:val="28"/>
    </w:rPr>
  </w:style>
  <w:style w:type="character" w:customStyle="1" w:styleId="affffffffffffff3">
    <w:name w:val="#Базовый Знак"/>
    <w:link w:val="affffffffffffff2"/>
    <w:locked/>
    <w:rsid w:val="002F21F3"/>
    <w:rPr>
      <w:rFonts w:ascii="Times New Roman" w:eastAsia="Times New Roman" w:hAnsi="Times New Roman"/>
      <w:color w:val="000000"/>
      <w:sz w:val="24"/>
      <w:szCs w:val="28"/>
    </w:rPr>
  </w:style>
  <w:style w:type="paragraph" w:customStyle="1" w:styleId="0-">
    <w:name w:val="#0-Без номера"/>
    <w:basedOn w:val="affffffffffffff2"/>
    <w:qFormat/>
    <w:rsid w:val="002F21F3"/>
  </w:style>
  <w:style w:type="table" w:customStyle="1" w:styleId="affffffffffffff4">
    <w:name w:val="#ТаблВн"/>
    <w:basedOn w:val="affffff8"/>
    <w:uiPriority w:val="99"/>
    <w:rsid w:val="002F21F3"/>
    <w:pPr>
      <w:spacing w:before="40" w:after="40"/>
    </w:pPr>
    <w:rPr>
      <w:rFonts w:ascii="Times New Roman" w:eastAsia="Times New Roman" w:hAnsi="Times New Roman" w:cs="Times New Roman"/>
      <w:color w:val="000000"/>
      <w:sz w:val="24"/>
      <w:szCs w:val="28"/>
      <w:lang w:eastAsia="ru-RU"/>
    </w:rPr>
    <w:tblPr>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85" w:type="dxa"/>
        <w:bottom w:w="0" w:type="dxa"/>
        <w:right w:w="85" w:type="dxa"/>
      </w:tblCellMar>
    </w:tblPr>
    <w:trPr>
      <w:jc w:val="center"/>
    </w:trPr>
    <w:tblStylePr w:type="firstRow">
      <w:pPr>
        <w:jc w:val="center"/>
      </w:pPr>
      <w:rPr>
        <w:rFonts w:ascii="Bahnschrift Light" w:hAnsi="Bahnschrift Light" w:cs="Times New Roman"/>
        <w:b/>
        <w:i w:val="0"/>
        <w:color w:val="auto"/>
        <w:sz w:val="24"/>
      </w:rPr>
      <w:tblPr/>
      <w:trPr>
        <w:tblHeader/>
      </w:trPr>
      <w:tcPr>
        <w:tcBorders>
          <w:top w:val="single" w:sz="4" w:space="0" w:color="000000"/>
          <w:left w:val="single" w:sz="4" w:space="0" w:color="000000"/>
          <w:bottom w:val="single" w:sz="4" w:space="0" w:color="000000"/>
          <w:right w:val="single" w:sz="4" w:space="0" w:color="000000"/>
        </w:tcBorders>
        <w:shd w:val="clear" w:color="auto" w:fill="D9D9D9"/>
      </w:tcPr>
    </w:tblStylePr>
  </w:style>
  <w:style w:type="paragraph" w:customStyle="1" w:styleId="afb">
    <w:name w:val="Нумерованный"/>
    <w:basedOn w:val="affff1"/>
    <w:link w:val="affffffffffffff5"/>
    <w:qFormat/>
    <w:rsid w:val="002F21F3"/>
    <w:pPr>
      <w:numPr>
        <w:numId w:val="97"/>
      </w:numPr>
      <w:spacing w:after="0" w:line="360" w:lineRule="auto"/>
      <w:jc w:val="both"/>
    </w:pPr>
    <w:rPr>
      <w:rFonts w:ascii="Calibri" w:hAnsi="Calibri"/>
      <w:sz w:val="28"/>
      <w:lang w:val="x-none" w:eastAsia="x-none"/>
    </w:rPr>
  </w:style>
  <w:style w:type="character" w:customStyle="1" w:styleId="affffffffffffff5">
    <w:name w:val="Нумерованный Знак"/>
    <w:link w:val="afb"/>
    <w:locked/>
    <w:rsid w:val="002F21F3"/>
    <w:rPr>
      <w:rFonts w:eastAsia="Times New Roman"/>
      <w:sz w:val="28"/>
      <w:lang w:val="x-none" w:eastAsia="x-none"/>
    </w:rPr>
  </w:style>
  <w:style w:type="character" w:customStyle="1" w:styleId="2ffff1">
    <w:name w:val="Замещающий текст2"/>
    <w:uiPriority w:val="99"/>
    <w:semiHidden/>
    <w:rsid w:val="002F21F3"/>
    <w:rPr>
      <w:rFonts w:cs="Times New Roman"/>
      <w:color w:val="808080"/>
    </w:rPr>
  </w:style>
  <w:style w:type="paragraph" w:customStyle="1" w:styleId="affffffffffffff6">
    <w:name w:val="#ТаблТекст"/>
    <w:basedOn w:val="affffffffffffff2"/>
    <w:qFormat/>
    <w:rsid w:val="002F21F3"/>
    <w:pPr>
      <w:spacing w:before="40" w:after="40" w:line="240" w:lineRule="auto"/>
      <w:ind w:firstLine="0"/>
      <w:jc w:val="left"/>
    </w:pPr>
  </w:style>
  <w:style w:type="paragraph" w:customStyle="1" w:styleId="txt-ellipsis-multiple">
    <w:name w:val="txt-ellipsis-multiple"/>
    <w:basedOn w:val="aff3"/>
    <w:rsid w:val="002F21F3"/>
    <w:pPr>
      <w:spacing w:before="100" w:beforeAutospacing="1" w:after="100" w:afterAutospacing="1"/>
      <w:ind w:firstLine="567"/>
      <w:jc w:val="both"/>
    </w:pPr>
    <w:rPr>
      <w:sz w:val="24"/>
      <w:szCs w:val="24"/>
    </w:rPr>
  </w:style>
  <w:style w:type="paragraph" w:customStyle="1" w:styleId="affffffffffffff7">
    <w:name w:val="//Основная часть"/>
    <w:basedOn w:val="aff3"/>
    <w:link w:val="affffffffffffff8"/>
    <w:uiPriority w:val="99"/>
    <w:rsid w:val="002F21F3"/>
    <w:pPr>
      <w:ind w:firstLine="567"/>
      <w:jc w:val="both"/>
    </w:pPr>
    <w:rPr>
      <w:sz w:val="24"/>
      <w:lang w:val="x-none"/>
    </w:rPr>
  </w:style>
  <w:style w:type="character" w:customStyle="1" w:styleId="affffffffffffff8">
    <w:name w:val="//Основная часть Знак"/>
    <w:link w:val="affffffffffffff7"/>
    <w:uiPriority w:val="99"/>
    <w:qFormat/>
    <w:locked/>
    <w:rsid w:val="002F21F3"/>
    <w:rPr>
      <w:rFonts w:ascii="Times New Roman" w:eastAsia="Times New Roman" w:hAnsi="Times New Roman"/>
      <w:sz w:val="24"/>
      <w:lang w:val="x-none"/>
    </w:rPr>
  </w:style>
  <w:style w:type="paragraph" w:customStyle="1" w:styleId="320">
    <w:name w:val="Основной текст с отступом 32"/>
    <w:basedOn w:val="aff3"/>
    <w:rsid w:val="002F21F3"/>
    <w:pPr>
      <w:ind w:firstLine="708"/>
      <w:jc w:val="both"/>
    </w:pPr>
    <w:rPr>
      <w:rFonts w:eastAsia="Batang"/>
      <w:sz w:val="24"/>
      <w:szCs w:val="24"/>
      <w:lang w:eastAsia="zh-CN"/>
    </w:rPr>
  </w:style>
  <w:style w:type="character" w:customStyle="1" w:styleId="affffffffffffff9">
    <w:name w:val="Символ сноски"/>
    <w:qFormat/>
    <w:rsid w:val="002F21F3"/>
    <w:rPr>
      <w:vertAlign w:val="superscript"/>
    </w:rPr>
  </w:style>
  <w:style w:type="character" w:customStyle="1" w:styleId="affffffffffffffa">
    <w:name w:val="Привязка сноски"/>
    <w:rsid w:val="002F21F3"/>
    <w:rPr>
      <w:vertAlign w:val="superscript"/>
    </w:rPr>
  </w:style>
  <w:style w:type="character" w:customStyle="1" w:styleId="WW8Num1zfalse">
    <w:name w:val="WW8Num1zfalse"/>
    <w:rsid w:val="002F21F3"/>
  </w:style>
  <w:style w:type="character" w:customStyle="1" w:styleId="WW8Num1ztrue">
    <w:name w:val="WW8Num1ztrue"/>
    <w:rsid w:val="002F21F3"/>
  </w:style>
  <w:style w:type="character" w:customStyle="1" w:styleId="WW8Num1ztrue7">
    <w:name w:val="WW8Num1ztrue7"/>
    <w:rsid w:val="002F21F3"/>
  </w:style>
  <w:style w:type="character" w:customStyle="1" w:styleId="WW8Num1ztrue6">
    <w:name w:val="WW8Num1ztrue6"/>
    <w:rsid w:val="002F21F3"/>
  </w:style>
  <w:style w:type="character" w:customStyle="1" w:styleId="WW8Num1ztrue5">
    <w:name w:val="WW8Num1ztrue5"/>
    <w:rsid w:val="002F21F3"/>
  </w:style>
  <w:style w:type="character" w:customStyle="1" w:styleId="WW8Num1ztrue4">
    <w:name w:val="WW8Num1ztrue4"/>
    <w:rsid w:val="002F21F3"/>
  </w:style>
  <w:style w:type="character" w:customStyle="1" w:styleId="WW8Num1ztrue3">
    <w:name w:val="WW8Num1ztrue3"/>
    <w:rsid w:val="002F21F3"/>
  </w:style>
  <w:style w:type="character" w:customStyle="1" w:styleId="WW8Num1ztrue2">
    <w:name w:val="WW8Num1ztrue2"/>
    <w:rsid w:val="002F21F3"/>
  </w:style>
  <w:style w:type="character" w:customStyle="1" w:styleId="WW8Num1ztrue1">
    <w:name w:val="WW8Num1ztrue1"/>
    <w:rsid w:val="002F21F3"/>
  </w:style>
  <w:style w:type="character" w:customStyle="1" w:styleId="WW8Num2z0">
    <w:name w:val="WW8Num2z0"/>
    <w:rsid w:val="002F21F3"/>
    <w:rPr>
      <w:rFonts w:ascii="Symbol" w:hAnsi="Symbol"/>
    </w:rPr>
  </w:style>
  <w:style w:type="character" w:customStyle="1" w:styleId="WW8Num3zfalse">
    <w:name w:val="WW8Num3zfalse"/>
    <w:rsid w:val="002F21F3"/>
    <w:rPr>
      <w:rFonts w:ascii="Calibri" w:hAnsi="Calibri"/>
      <w:color w:val="000000"/>
      <w:sz w:val="22"/>
    </w:rPr>
  </w:style>
  <w:style w:type="character" w:customStyle="1" w:styleId="WW8Num4z0">
    <w:name w:val="WW8Num4z0"/>
    <w:rsid w:val="002F21F3"/>
    <w:rPr>
      <w:rFonts w:ascii="Calibri" w:hAnsi="Calibri"/>
      <w:color w:val="000000"/>
      <w:sz w:val="22"/>
    </w:rPr>
  </w:style>
  <w:style w:type="character" w:customStyle="1" w:styleId="WW8Num5zfalse">
    <w:name w:val="WW8Num5zfalse"/>
    <w:rsid w:val="002F21F3"/>
  </w:style>
  <w:style w:type="character" w:customStyle="1" w:styleId="WW8Num6zfalse">
    <w:name w:val="WW8Num6zfalse"/>
    <w:rsid w:val="002F21F3"/>
  </w:style>
  <w:style w:type="character" w:customStyle="1" w:styleId="WW8Num6ztrue">
    <w:name w:val="WW8Num6ztrue"/>
    <w:rsid w:val="002F21F3"/>
  </w:style>
  <w:style w:type="character" w:customStyle="1" w:styleId="WW8Num6ztrue7">
    <w:name w:val="WW8Num6ztrue7"/>
    <w:rsid w:val="002F21F3"/>
  </w:style>
  <w:style w:type="character" w:customStyle="1" w:styleId="WW8Num6ztrue6">
    <w:name w:val="WW8Num6ztrue6"/>
    <w:rsid w:val="002F21F3"/>
  </w:style>
  <w:style w:type="character" w:customStyle="1" w:styleId="WW8Num6ztrue5">
    <w:name w:val="WW8Num6ztrue5"/>
    <w:rsid w:val="002F21F3"/>
  </w:style>
  <w:style w:type="character" w:customStyle="1" w:styleId="WW8Num6ztrue4">
    <w:name w:val="WW8Num6ztrue4"/>
    <w:rsid w:val="002F21F3"/>
  </w:style>
  <w:style w:type="character" w:customStyle="1" w:styleId="WW8Num6ztrue3">
    <w:name w:val="WW8Num6ztrue3"/>
    <w:rsid w:val="002F21F3"/>
  </w:style>
  <w:style w:type="character" w:customStyle="1" w:styleId="WW8Num6ztrue2">
    <w:name w:val="WW8Num6ztrue2"/>
    <w:rsid w:val="002F21F3"/>
  </w:style>
  <w:style w:type="character" w:customStyle="1" w:styleId="WW8Num6ztrue1">
    <w:name w:val="WW8Num6ztrue1"/>
    <w:rsid w:val="002F21F3"/>
  </w:style>
  <w:style w:type="character" w:customStyle="1" w:styleId="WW8Num7zfalse">
    <w:name w:val="WW8Num7zfalse"/>
    <w:rsid w:val="002F21F3"/>
  </w:style>
  <w:style w:type="character" w:customStyle="1" w:styleId="WW8Num7ztrue">
    <w:name w:val="WW8Num7ztrue"/>
    <w:rsid w:val="002F21F3"/>
  </w:style>
  <w:style w:type="character" w:customStyle="1" w:styleId="WW8Num7ztrue7">
    <w:name w:val="WW8Num7ztrue7"/>
    <w:rsid w:val="002F21F3"/>
  </w:style>
  <w:style w:type="character" w:customStyle="1" w:styleId="WW8Num7ztrue6">
    <w:name w:val="WW8Num7ztrue6"/>
    <w:rsid w:val="002F21F3"/>
  </w:style>
  <w:style w:type="character" w:customStyle="1" w:styleId="WW8Num7ztrue5">
    <w:name w:val="WW8Num7ztrue5"/>
    <w:rsid w:val="002F21F3"/>
  </w:style>
  <w:style w:type="character" w:customStyle="1" w:styleId="WW8Num7ztrue4">
    <w:name w:val="WW8Num7ztrue4"/>
    <w:rsid w:val="002F21F3"/>
  </w:style>
  <w:style w:type="character" w:customStyle="1" w:styleId="WW8Num7ztrue3">
    <w:name w:val="WW8Num7ztrue3"/>
    <w:rsid w:val="002F21F3"/>
  </w:style>
  <w:style w:type="character" w:customStyle="1" w:styleId="WW8Num7ztrue2">
    <w:name w:val="WW8Num7ztrue2"/>
    <w:rsid w:val="002F21F3"/>
  </w:style>
  <w:style w:type="character" w:customStyle="1" w:styleId="WW8Num7ztrue1">
    <w:name w:val="WW8Num7ztrue1"/>
    <w:rsid w:val="002F21F3"/>
  </w:style>
  <w:style w:type="character" w:customStyle="1" w:styleId="WW8Num8zfalse">
    <w:name w:val="WW8Num8zfalse"/>
    <w:rsid w:val="002F21F3"/>
  </w:style>
  <w:style w:type="character" w:customStyle="1" w:styleId="WW8Num8ztrue">
    <w:name w:val="WW8Num8ztrue"/>
    <w:rsid w:val="002F21F3"/>
  </w:style>
  <w:style w:type="character" w:customStyle="1" w:styleId="WW8Num8ztrue7">
    <w:name w:val="WW8Num8ztrue7"/>
    <w:rsid w:val="002F21F3"/>
  </w:style>
  <w:style w:type="character" w:customStyle="1" w:styleId="WW8Num8ztrue6">
    <w:name w:val="WW8Num8ztrue6"/>
    <w:rsid w:val="002F21F3"/>
  </w:style>
  <w:style w:type="character" w:customStyle="1" w:styleId="WW8Num8ztrue5">
    <w:name w:val="WW8Num8ztrue5"/>
    <w:rsid w:val="002F21F3"/>
  </w:style>
  <w:style w:type="character" w:customStyle="1" w:styleId="WW8Num8ztrue4">
    <w:name w:val="WW8Num8ztrue4"/>
    <w:rsid w:val="002F21F3"/>
  </w:style>
  <w:style w:type="character" w:customStyle="1" w:styleId="WW8Num8ztrue3">
    <w:name w:val="WW8Num8ztrue3"/>
    <w:rsid w:val="002F21F3"/>
  </w:style>
  <w:style w:type="character" w:customStyle="1" w:styleId="WW8Num8ztrue2">
    <w:name w:val="WW8Num8ztrue2"/>
    <w:rsid w:val="002F21F3"/>
  </w:style>
  <w:style w:type="character" w:customStyle="1" w:styleId="WW8Num8ztrue1">
    <w:name w:val="WW8Num8ztrue1"/>
    <w:rsid w:val="002F21F3"/>
  </w:style>
  <w:style w:type="character" w:customStyle="1" w:styleId="WW8Num9zfalse">
    <w:name w:val="WW8Num9zfalse"/>
    <w:rsid w:val="002F21F3"/>
  </w:style>
  <w:style w:type="character" w:customStyle="1" w:styleId="WW8Num9ztrue">
    <w:name w:val="WW8Num9ztrue"/>
    <w:rsid w:val="002F21F3"/>
  </w:style>
  <w:style w:type="character" w:customStyle="1" w:styleId="WW8Num9ztrue7">
    <w:name w:val="WW8Num9ztrue7"/>
    <w:rsid w:val="002F21F3"/>
  </w:style>
  <w:style w:type="character" w:customStyle="1" w:styleId="WW8Num9ztrue6">
    <w:name w:val="WW8Num9ztrue6"/>
    <w:rsid w:val="002F21F3"/>
  </w:style>
  <w:style w:type="character" w:customStyle="1" w:styleId="WW8Num9ztrue5">
    <w:name w:val="WW8Num9ztrue5"/>
    <w:rsid w:val="002F21F3"/>
  </w:style>
  <w:style w:type="character" w:customStyle="1" w:styleId="WW8Num9ztrue4">
    <w:name w:val="WW8Num9ztrue4"/>
    <w:rsid w:val="002F21F3"/>
  </w:style>
  <w:style w:type="character" w:customStyle="1" w:styleId="WW8Num9ztrue3">
    <w:name w:val="WW8Num9ztrue3"/>
    <w:rsid w:val="002F21F3"/>
  </w:style>
  <w:style w:type="character" w:customStyle="1" w:styleId="WW8Num9ztrue2">
    <w:name w:val="WW8Num9ztrue2"/>
    <w:rsid w:val="002F21F3"/>
  </w:style>
  <w:style w:type="character" w:customStyle="1" w:styleId="WW8Num9ztrue1">
    <w:name w:val="WW8Num9ztrue1"/>
    <w:rsid w:val="002F21F3"/>
  </w:style>
  <w:style w:type="character" w:customStyle="1" w:styleId="WW8Num10zfalse">
    <w:name w:val="WW8Num10zfalse"/>
    <w:rsid w:val="002F21F3"/>
  </w:style>
  <w:style w:type="character" w:customStyle="1" w:styleId="WW8Num10ztrue">
    <w:name w:val="WW8Num10ztrue"/>
    <w:rsid w:val="002F21F3"/>
  </w:style>
  <w:style w:type="character" w:customStyle="1" w:styleId="WW8Num10ztrue7">
    <w:name w:val="WW8Num10ztrue7"/>
    <w:rsid w:val="002F21F3"/>
  </w:style>
  <w:style w:type="character" w:customStyle="1" w:styleId="WW8Num10ztrue6">
    <w:name w:val="WW8Num10ztrue6"/>
    <w:rsid w:val="002F21F3"/>
  </w:style>
  <w:style w:type="character" w:customStyle="1" w:styleId="WW8Num10ztrue5">
    <w:name w:val="WW8Num10ztrue5"/>
    <w:rsid w:val="002F21F3"/>
  </w:style>
  <w:style w:type="character" w:customStyle="1" w:styleId="WW8Num10ztrue4">
    <w:name w:val="WW8Num10ztrue4"/>
    <w:rsid w:val="002F21F3"/>
  </w:style>
  <w:style w:type="character" w:customStyle="1" w:styleId="WW8Num10ztrue3">
    <w:name w:val="WW8Num10ztrue3"/>
    <w:rsid w:val="002F21F3"/>
  </w:style>
  <w:style w:type="character" w:customStyle="1" w:styleId="WW8Num10ztrue2">
    <w:name w:val="WW8Num10ztrue2"/>
    <w:rsid w:val="002F21F3"/>
  </w:style>
  <w:style w:type="character" w:customStyle="1" w:styleId="WW8Num10ztrue1">
    <w:name w:val="WW8Num10ztrue1"/>
    <w:rsid w:val="002F21F3"/>
  </w:style>
  <w:style w:type="character" w:customStyle="1" w:styleId="WW8Num11zfalse">
    <w:name w:val="WW8Num11zfalse"/>
    <w:rsid w:val="002F21F3"/>
  </w:style>
  <w:style w:type="character" w:customStyle="1" w:styleId="WW8Num11ztrue">
    <w:name w:val="WW8Num11ztrue"/>
    <w:rsid w:val="002F21F3"/>
  </w:style>
  <w:style w:type="character" w:customStyle="1" w:styleId="WW8Num11ztrue7">
    <w:name w:val="WW8Num11ztrue7"/>
    <w:rsid w:val="002F21F3"/>
  </w:style>
  <w:style w:type="character" w:customStyle="1" w:styleId="WW8Num11ztrue6">
    <w:name w:val="WW8Num11ztrue6"/>
    <w:rsid w:val="002F21F3"/>
  </w:style>
  <w:style w:type="character" w:customStyle="1" w:styleId="WW8Num11ztrue5">
    <w:name w:val="WW8Num11ztrue5"/>
    <w:rsid w:val="002F21F3"/>
  </w:style>
  <w:style w:type="character" w:customStyle="1" w:styleId="WW8Num11ztrue4">
    <w:name w:val="WW8Num11ztrue4"/>
    <w:rsid w:val="002F21F3"/>
  </w:style>
  <w:style w:type="character" w:customStyle="1" w:styleId="WW8Num11ztrue3">
    <w:name w:val="WW8Num11ztrue3"/>
    <w:rsid w:val="002F21F3"/>
  </w:style>
  <w:style w:type="character" w:customStyle="1" w:styleId="WW8Num11ztrue2">
    <w:name w:val="WW8Num11ztrue2"/>
    <w:rsid w:val="002F21F3"/>
  </w:style>
  <w:style w:type="character" w:customStyle="1" w:styleId="WW8Num11ztrue1">
    <w:name w:val="WW8Num11ztrue1"/>
    <w:rsid w:val="002F21F3"/>
  </w:style>
  <w:style w:type="character" w:customStyle="1" w:styleId="WW8Num12zfalse">
    <w:name w:val="WW8Num12zfalse"/>
    <w:rsid w:val="002F21F3"/>
    <w:rPr>
      <w:rFonts w:ascii="Calibri" w:hAnsi="Calibri"/>
      <w:sz w:val="22"/>
    </w:rPr>
  </w:style>
  <w:style w:type="character" w:customStyle="1" w:styleId="WW8Num12ztrue">
    <w:name w:val="WW8Num12ztrue"/>
    <w:rsid w:val="002F21F3"/>
    <w:rPr>
      <w:rFonts w:ascii="Calibri" w:hAnsi="Calibri"/>
      <w:sz w:val="22"/>
    </w:rPr>
  </w:style>
  <w:style w:type="character" w:customStyle="1" w:styleId="WW8Num12ztrue7">
    <w:name w:val="WW8Num12ztrue7"/>
    <w:rsid w:val="002F21F3"/>
  </w:style>
  <w:style w:type="character" w:customStyle="1" w:styleId="WW8Num12ztrue6">
    <w:name w:val="WW8Num12ztrue6"/>
    <w:rsid w:val="002F21F3"/>
  </w:style>
  <w:style w:type="character" w:customStyle="1" w:styleId="WW8Num12ztrue5">
    <w:name w:val="WW8Num12ztrue5"/>
    <w:rsid w:val="002F21F3"/>
  </w:style>
  <w:style w:type="character" w:customStyle="1" w:styleId="WW8Num12ztrue4">
    <w:name w:val="WW8Num12ztrue4"/>
    <w:rsid w:val="002F21F3"/>
  </w:style>
  <w:style w:type="character" w:customStyle="1" w:styleId="WW8Num12ztrue3">
    <w:name w:val="WW8Num12ztrue3"/>
    <w:rsid w:val="002F21F3"/>
  </w:style>
  <w:style w:type="character" w:customStyle="1" w:styleId="WW8Num12ztrue2">
    <w:name w:val="WW8Num12ztrue2"/>
    <w:rsid w:val="002F21F3"/>
  </w:style>
  <w:style w:type="character" w:customStyle="1" w:styleId="WW8Num12ztrue1">
    <w:name w:val="WW8Num12ztrue1"/>
    <w:rsid w:val="002F21F3"/>
  </w:style>
  <w:style w:type="character" w:customStyle="1" w:styleId="WW8Num13zfalse">
    <w:name w:val="WW8Num13zfalse"/>
    <w:rsid w:val="002F21F3"/>
  </w:style>
  <w:style w:type="character" w:customStyle="1" w:styleId="WW8Num13ztrue">
    <w:name w:val="WW8Num13ztrue"/>
    <w:rsid w:val="002F21F3"/>
  </w:style>
  <w:style w:type="character" w:customStyle="1" w:styleId="WW8Num13ztrue7">
    <w:name w:val="WW8Num13ztrue7"/>
    <w:rsid w:val="002F21F3"/>
  </w:style>
  <w:style w:type="character" w:customStyle="1" w:styleId="WW8Num13ztrue6">
    <w:name w:val="WW8Num13ztrue6"/>
    <w:rsid w:val="002F21F3"/>
  </w:style>
  <w:style w:type="character" w:customStyle="1" w:styleId="WW8Num13ztrue5">
    <w:name w:val="WW8Num13ztrue5"/>
    <w:rsid w:val="002F21F3"/>
  </w:style>
  <w:style w:type="character" w:customStyle="1" w:styleId="WW8Num13ztrue4">
    <w:name w:val="WW8Num13ztrue4"/>
    <w:rsid w:val="002F21F3"/>
  </w:style>
  <w:style w:type="character" w:customStyle="1" w:styleId="WW8Num13ztrue3">
    <w:name w:val="WW8Num13ztrue3"/>
    <w:rsid w:val="002F21F3"/>
  </w:style>
  <w:style w:type="character" w:customStyle="1" w:styleId="WW8Num13ztrue2">
    <w:name w:val="WW8Num13ztrue2"/>
    <w:rsid w:val="002F21F3"/>
  </w:style>
  <w:style w:type="character" w:customStyle="1" w:styleId="WW8Num13ztrue1">
    <w:name w:val="WW8Num13ztrue1"/>
    <w:rsid w:val="002F21F3"/>
  </w:style>
  <w:style w:type="character" w:customStyle="1" w:styleId="WW8Num14zfalse">
    <w:name w:val="WW8Num14zfalse"/>
    <w:rsid w:val="002F21F3"/>
  </w:style>
  <w:style w:type="character" w:customStyle="1" w:styleId="WW8Num14ztrue">
    <w:name w:val="WW8Num14ztrue"/>
    <w:rsid w:val="002F21F3"/>
  </w:style>
  <w:style w:type="character" w:customStyle="1" w:styleId="WW8Num14ztrue7">
    <w:name w:val="WW8Num14ztrue7"/>
    <w:rsid w:val="002F21F3"/>
  </w:style>
  <w:style w:type="character" w:customStyle="1" w:styleId="WW8Num14ztrue6">
    <w:name w:val="WW8Num14ztrue6"/>
    <w:rsid w:val="002F21F3"/>
  </w:style>
  <w:style w:type="character" w:customStyle="1" w:styleId="WW8Num14ztrue5">
    <w:name w:val="WW8Num14ztrue5"/>
    <w:rsid w:val="002F21F3"/>
  </w:style>
  <w:style w:type="character" w:customStyle="1" w:styleId="WW8Num14ztrue4">
    <w:name w:val="WW8Num14ztrue4"/>
    <w:rsid w:val="002F21F3"/>
  </w:style>
  <w:style w:type="character" w:customStyle="1" w:styleId="WW8Num14ztrue3">
    <w:name w:val="WW8Num14ztrue3"/>
    <w:rsid w:val="002F21F3"/>
  </w:style>
  <w:style w:type="character" w:customStyle="1" w:styleId="WW8Num14ztrue2">
    <w:name w:val="WW8Num14ztrue2"/>
    <w:rsid w:val="002F21F3"/>
  </w:style>
  <w:style w:type="character" w:customStyle="1" w:styleId="WW8Num14ztrue1">
    <w:name w:val="WW8Num14ztrue1"/>
    <w:rsid w:val="002F21F3"/>
  </w:style>
  <w:style w:type="character" w:customStyle="1" w:styleId="5f">
    <w:name w:val="Основной шрифт абзаца5"/>
    <w:rsid w:val="002F21F3"/>
  </w:style>
  <w:style w:type="character" w:customStyle="1" w:styleId="Absatz-Standardschriftart">
    <w:name w:val="Absatz-Standardschriftart"/>
    <w:rsid w:val="002F21F3"/>
  </w:style>
  <w:style w:type="character" w:customStyle="1" w:styleId="WW-Absatz-Standardschriftart">
    <w:name w:val="WW-Absatz-Standardschriftart"/>
    <w:rsid w:val="002F21F3"/>
  </w:style>
  <w:style w:type="character" w:customStyle="1" w:styleId="WW-Absatz-Standardschriftart1">
    <w:name w:val="WW-Absatz-Standardschriftart1"/>
    <w:rsid w:val="002F21F3"/>
  </w:style>
  <w:style w:type="character" w:customStyle="1" w:styleId="WW-Absatz-Standardschriftart11">
    <w:name w:val="WW-Absatz-Standardschriftart11"/>
    <w:rsid w:val="002F21F3"/>
  </w:style>
  <w:style w:type="character" w:customStyle="1" w:styleId="WW-Absatz-Standardschriftart111">
    <w:name w:val="WW-Absatz-Standardschriftart111"/>
    <w:rsid w:val="002F21F3"/>
  </w:style>
  <w:style w:type="character" w:customStyle="1" w:styleId="WW-Absatz-Standardschriftart1111">
    <w:name w:val="WW-Absatz-Standardschriftart1111"/>
    <w:rsid w:val="002F21F3"/>
  </w:style>
  <w:style w:type="character" w:customStyle="1" w:styleId="WW-Absatz-Standardschriftart11111">
    <w:name w:val="WW-Absatz-Standardschriftart11111"/>
    <w:rsid w:val="002F21F3"/>
  </w:style>
  <w:style w:type="character" w:customStyle="1" w:styleId="WW-Absatz-Standardschriftart111111">
    <w:name w:val="WW-Absatz-Standardschriftart111111"/>
    <w:rsid w:val="002F21F3"/>
  </w:style>
  <w:style w:type="character" w:customStyle="1" w:styleId="WW-Absatz-Standardschriftart1111111">
    <w:name w:val="WW-Absatz-Standardschriftart1111111"/>
    <w:rsid w:val="002F21F3"/>
  </w:style>
  <w:style w:type="character" w:customStyle="1" w:styleId="WW-Absatz-Standardschriftart11111111">
    <w:name w:val="WW-Absatz-Standardschriftart11111111"/>
    <w:rsid w:val="002F21F3"/>
  </w:style>
  <w:style w:type="character" w:customStyle="1" w:styleId="WW-Absatz-Standardschriftart111111111">
    <w:name w:val="WW-Absatz-Standardschriftart111111111"/>
    <w:rsid w:val="002F21F3"/>
  </w:style>
  <w:style w:type="character" w:customStyle="1" w:styleId="WW-Absatz-Standardschriftart1111111111">
    <w:name w:val="WW-Absatz-Standardschriftart1111111111"/>
    <w:rsid w:val="002F21F3"/>
  </w:style>
  <w:style w:type="character" w:customStyle="1" w:styleId="WW-Absatz-Standardschriftart11111111111">
    <w:name w:val="WW-Absatz-Standardschriftart11111111111"/>
    <w:rsid w:val="002F21F3"/>
  </w:style>
  <w:style w:type="character" w:customStyle="1" w:styleId="WW-Absatz-Standardschriftart111111111111">
    <w:name w:val="WW-Absatz-Standardschriftart111111111111"/>
    <w:rsid w:val="002F21F3"/>
  </w:style>
  <w:style w:type="character" w:customStyle="1" w:styleId="WW-Absatz-Standardschriftart1111111111111">
    <w:name w:val="WW-Absatz-Standardschriftart1111111111111"/>
    <w:rsid w:val="002F21F3"/>
  </w:style>
  <w:style w:type="character" w:customStyle="1" w:styleId="WW-Absatz-Standardschriftart11111111111111">
    <w:name w:val="WW-Absatz-Standardschriftart11111111111111"/>
    <w:rsid w:val="002F21F3"/>
  </w:style>
  <w:style w:type="character" w:customStyle="1" w:styleId="WW-Absatz-Standardschriftart111111111111111">
    <w:name w:val="WW-Absatz-Standardschriftart111111111111111"/>
    <w:rsid w:val="002F21F3"/>
  </w:style>
  <w:style w:type="character" w:customStyle="1" w:styleId="WW-Absatz-Standardschriftart1111111111111111">
    <w:name w:val="WW-Absatz-Standardschriftart1111111111111111"/>
    <w:rsid w:val="002F21F3"/>
  </w:style>
  <w:style w:type="character" w:customStyle="1" w:styleId="4f7">
    <w:name w:val="Основной шрифт абзаца4"/>
    <w:rsid w:val="002F21F3"/>
  </w:style>
  <w:style w:type="character" w:customStyle="1" w:styleId="3ffd">
    <w:name w:val="Основной шрифт абзаца3"/>
    <w:rsid w:val="002F21F3"/>
  </w:style>
  <w:style w:type="character" w:customStyle="1" w:styleId="WW-Absatz-Standardschriftart11111111111111111">
    <w:name w:val="WW-Absatz-Standardschriftart11111111111111111"/>
    <w:rsid w:val="002F21F3"/>
  </w:style>
  <w:style w:type="character" w:customStyle="1" w:styleId="WW-Absatz-Standardschriftart111111111111111111">
    <w:name w:val="WW-Absatz-Standardschriftart111111111111111111"/>
    <w:rsid w:val="002F21F3"/>
  </w:style>
  <w:style w:type="character" w:customStyle="1" w:styleId="2ffff2">
    <w:name w:val="Основной шрифт абзаца2"/>
    <w:rsid w:val="002F21F3"/>
  </w:style>
  <w:style w:type="character" w:customStyle="1" w:styleId="WW-Absatz-Standardschriftart1111111111111111111">
    <w:name w:val="WW-Absatz-Standardschriftart1111111111111111111"/>
    <w:rsid w:val="002F21F3"/>
  </w:style>
  <w:style w:type="character" w:customStyle="1" w:styleId="WW-Absatz-Standardschriftart11111111111111111111">
    <w:name w:val="WW-Absatz-Standardschriftart11111111111111111111"/>
    <w:rsid w:val="002F21F3"/>
  </w:style>
  <w:style w:type="character" w:customStyle="1" w:styleId="WW-Absatz-Standardschriftart111111111111111111111">
    <w:name w:val="WW-Absatz-Standardschriftart111111111111111111111"/>
    <w:rsid w:val="002F21F3"/>
  </w:style>
  <w:style w:type="character" w:customStyle="1" w:styleId="WW-Absatz-Standardschriftart1111111111111111111111">
    <w:name w:val="WW-Absatz-Standardschriftart1111111111111111111111"/>
    <w:rsid w:val="002F21F3"/>
  </w:style>
  <w:style w:type="character" w:customStyle="1" w:styleId="WW-Absatz-Standardschriftart11111111111111111111111">
    <w:name w:val="WW-Absatz-Standardschriftart11111111111111111111111"/>
    <w:rsid w:val="002F21F3"/>
  </w:style>
  <w:style w:type="character" w:customStyle="1" w:styleId="WW-Absatz-Standardschriftart111111111111111111111111">
    <w:name w:val="WW-Absatz-Standardschriftart111111111111111111111111"/>
    <w:rsid w:val="002F21F3"/>
  </w:style>
  <w:style w:type="character" w:customStyle="1" w:styleId="WW-Absatz-Standardschriftart1111111111111111111111111">
    <w:name w:val="WW-Absatz-Standardschriftart1111111111111111111111111"/>
    <w:rsid w:val="002F21F3"/>
  </w:style>
  <w:style w:type="character" w:customStyle="1" w:styleId="WW-Absatz-Standardschriftart11111111111111111111111111">
    <w:name w:val="WW-Absatz-Standardschriftart11111111111111111111111111"/>
    <w:rsid w:val="002F21F3"/>
  </w:style>
  <w:style w:type="character" w:customStyle="1" w:styleId="WW-Absatz-Standardschriftart111111111111111111111111111">
    <w:name w:val="WW-Absatz-Standardschriftart111111111111111111111111111"/>
    <w:rsid w:val="002F21F3"/>
  </w:style>
  <w:style w:type="character" w:customStyle="1" w:styleId="WW-Absatz-Standardschriftart1111111111111111111111111111">
    <w:name w:val="WW-Absatz-Standardschriftart1111111111111111111111111111"/>
    <w:rsid w:val="002F21F3"/>
  </w:style>
  <w:style w:type="character" w:customStyle="1" w:styleId="WW-Absatz-Standardschriftart11111111111111111111111111111">
    <w:name w:val="WW-Absatz-Standardschriftart11111111111111111111111111111"/>
    <w:rsid w:val="002F21F3"/>
  </w:style>
  <w:style w:type="character" w:customStyle="1" w:styleId="WW-Absatz-Standardschriftart111111111111111111111111111111">
    <w:name w:val="WW-Absatz-Standardschriftart111111111111111111111111111111"/>
    <w:rsid w:val="002F21F3"/>
  </w:style>
  <w:style w:type="character" w:customStyle="1" w:styleId="WW-Absatz-Standardschriftart1111111111111111111111111111111">
    <w:name w:val="WW-Absatz-Standardschriftart1111111111111111111111111111111"/>
    <w:rsid w:val="002F21F3"/>
  </w:style>
  <w:style w:type="character" w:customStyle="1" w:styleId="WW-Absatz-Standardschriftart11111111111111111111111111111111">
    <w:name w:val="WW-Absatz-Standardschriftart11111111111111111111111111111111"/>
    <w:rsid w:val="002F21F3"/>
  </w:style>
  <w:style w:type="character" w:customStyle="1" w:styleId="WW-Absatz-Standardschriftart111111111111111111111111111111111">
    <w:name w:val="WW-Absatz-Standardschriftart111111111111111111111111111111111"/>
    <w:rsid w:val="002F21F3"/>
  </w:style>
  <w:style w:type="character" w:customStyle="1" w:styleId="WW-Absatz-Standardschriftart1111111111111111111111111111111111">
    <w:name w:val="WW-Absatz-Standardschriftart1111111111111111111111111111111111"/>
    <w:rsid w:val="002F21F3"/>
  </w:style>
  <w:style w:type="character" w:customStyle="1" w:styleId="WW-Absatz-Standardschriftart11111111111111111111111111111111111">
    <w:name w:val="WW-Absatz-Standardschriftart11111111111111111111111111111111111"/>
    <w:rsid w:val="002F21F3"/>
  </w:style>
  <w:style w:type="character" w:customStyle="1" w:styleId="WW-Absatz-Standardschriftart111111111111111111111111111111111111">
    <w:name w:val="WW-Absatz-Standardschriftart111111111111111111111111111111111111"/>
    <w:rsid w:val="002F21F3"/>
  </w:style>
  <w:style w:type="character" w:customStyle="1" w:styleId="WW-Absatz-Standardschriftart1111111111111111111111111111111111111">
    <w:name w:val="WW-Absatz-Standardschriftart1111111111111111111111111111111111111"/>
    <w:rsid w:val="002F21F3"/>
  </w:style>
  <w:style w:type="character" w:customStyle="1" w:styleId="WW-Absatz-Standardschriftart11111111111111111111111111111111111111">
    <w:name w:val="WW-Absatz-Standardschriftart11111111111111111111111111111111111111"/>
    <w:rsid w:val="002F21F3"/>
  </w:style>
  <w:style w:type="character" w:customStyle="1" w:styleId="WW-Absatz-Standardschriftart111111111111111111111111111111111111111">
    <w:name w:val="WW-Absatz-Standardschriftart111111111111111111111111111111111111111"/>
    <w:rsid w:val="002F21F3"/>
  </w:style>
  <w:style w:type="character" w:customStyle="1" w:styleId="WW8Num1z0">
    <w:name w:val="WW8Num1z0"/>
    <w:rsid w:val="002F21F3"/>
    <w:rPr>
      <w:rFonts w:ascii="Symbol" w:hAnsi="Symbol"/>
    </w:rPr>
  </w:style>
  <w:style w:type="character" w:customStyle="1" w:styleId="WW8Num3z2">
    <w:name w:val="WW8Num3z2"/>
    <w:rsid w:val="002F21F3"/>
    <w:rPr>
      <w:rFonts w:ascii="Symbol" w:hAnsi="Symbol"/>
      <w:b/>
      <w:color w:val="000000"/>
    </w:rPr>
  </w:style>
  <w:style w:type="character" w:customStyle="1" w:styleId="WW8Num5z0">
    <w:name w:val="WW8Num5z0"/>
    <w:rsid w:val="002F21F3"/>
    <w:rPr>
      <w:sz w:val="20"/>
    </w:rPr>
  </w:style>
  <w:style w:type="character" w:customStyle="1" w:styleId="WW8Num6z0">
    <w:name w:val="WW8Num6z0"/>
    <w:rsid w:val="002F21F3"/>
    <w:rPr>
      <w:color w:val="000000"/>
    </w:rPr>
  </w:style>
  <w:style w:type="character" w:customStyle="1" w:styleId="WW8Num13z0">
    <w:name w:val="WW8Num13z0"/>
    <w:rsid w:val="002F21F3"/>
    <w:rPr>
      <w:rFonts w:ascii="Calibri" w:hAnsi="Calibri"/>
    </w:rPr>
  </w:style>
  <w:style w:type="character" w:customStyle="1" w:styleId="WW8Num13z1">
    <w:name w:val="WW8Num13z1"/>
    <w:rsid w:val="002F21F3"/>
  </w:style>
  <w:style w:type="character" w:customStyle="1" w:styleId="1ffffff">
    <w:name w:val="Основной шрифт абзаца1"/>
    <w:rsid w:val="002F21F3"/>
  </w:style>
  <w:style w:type="character" w:customStyle="1" w:styleId="WW-Absatz-Standardschriftart1111111111111111111111111111111111111111">
    <w:name w:val="WW-Absatz-Standardschriftart1111111111111111111111111111111111111111"/>
    <w:rsid w:val="002F21F3"/>
  </w:style>
  <w:style w:type="character" w:customStyle="1" w:styleId="affffffffffffffb">
    <w:name w:val="Текст таблицы Знак"/>
    <w:rsid w:val="002F21F3"/>
    <w:rPr>
      <w:rFonts w:ascii="Arial" w:hAnsi="Arial"/>
      <w:sz w:val="24"/>
    </w:rPr>
  </w:style>
  <w:style w:type="character" w:customStyle="1" w:styleId="affffffffffffffc">
    <w:name w:val="Символы концевой сноски"/>
    <w:rsid w:val="002F21F3"/>
    <w:rPr>
      <w:vertAlign w:val="superscript"/>
    </w:rPr>
  </w:style>
  <w:style w:type="character" w:customStyle="1" w:styleId="2ffff3">
    <w:name w:val="Знак сноски2"/>
    <w:rsid w:val="002F21F3"/>
    <w:rPr>
      <w:vertAlign w:val="superscript"/>
    </w:rPr>
  </w:style>
  <w:style w:type="character" w:customStyle="1" w:styleId="1ffffff0">
    <w:name w:val="Знак концевой сноски1"/>
    <w:rsid w:val="002F21F3"/>
    <w:rPr>
      <w:vertAlign w:val="superscript"/>
    </w:rPr>
  </w:style>
  <w:style w:type="character" w:customStyle="1" w:styleId="affffffffffffffd">
    <w:name w:val="Символ нумерации"/>
    <w:rsid w:val="002F21F3"/>
  </w:style>
  <w:style w:type="character" w:customStyle="1" w:styleId="affffffffffffffe">
    <w:name w:val="Маркеры списка"/>
    <w:rsid w:val="002F21F3"/>
    <w:rPr>
      <w:rFonts w:ascii="OpenSymbol" w:eastAsia="Times New Roman" w:hAnsi="OpenSymbol"/>
    </w:rPr>
  </w:style>
  <w:style w:type="character" w:customStyle="1" w:styleId="1ffffff1">
    <w:name w:val="Знак сноски1"/>
    <w:rsid w:val="002F21F3"/>
    <w:rPr>
      <w:vertAlign w:val="superscript"/>
    </w:rPr>
  </w:style>
  <w:style w:type="character" w:customStyle="1" w:styleId="4f8">
    <w:name w:val="Знак сноски4"/>
    <w:rsid w:val="002F21F3"/>
    <w:rPr>
      <w:vertAlign w:val="superscript"/>
    </w:rPr>
  </w:style>
  <w:style w:type="character" w:customStyle="1" w:styleId="3ffe">
    <w:name w:val="Знак сноски3"/>
    <w:rsid w:val="002F21F3"/>
    <w:rPr>
      <w:vertAlign w:val="superscript"/>
    </w:rPr>
  </w:style>
  <w:style w:type="character" w:customStyle="1" w:styleId="2ffff4">
    <w:name w:val="Знак концевой сноски2"/>
    <w:rsid w:val="002F21F3"/>
    <w:rPr>
      <w:vertAlign w:val="superscript"/>
    </w:rPr>
  </w:style>
  <w:style w:type="character" w:customStyle="1" w:styleId="5f0">
    <w:name w:val="Знак сноски5"/>
    <w:rsid w:val="002F21F3"/>
    <w:rPr>
      <w:vertAlign w:val="superscript"/>
    </w:rPr>
  </w:style>
  <w:style w:type="character" w:customStyle="1" w:styleId="3fff">
    <w:name w:val="Знак концевой сноски3"/>
    <w:rsid w:val="002F21F3"/>
    <w:rPr>
      <w:vertAlign w:val="superscript"/>
    </w:rPr>
  </w:style>
  <w:style w:type="character" w:customStyle="1" w:styleId="Paragraph03">
    <w:name w:val="Paragraph 0 Знак3"/>
    <w:rsid w:val="002F21F3"/>
    <w:rPr>
      <w:sz w:val="22"/>
    </w:rPr>
  </w:style>
  <w:style w:type="character" w:customStyle="1" w:styleId="6b">
    <w:name w:val="Знак сноски6"/>
    <w:rsid w:val="002F21F3"/>
    <w:rPr>
      <w:vertAlign w:val="superscript"/>
    </w:rPr>
  </w:style>
  <w:style w:type="character" w:customStyle="1" w:styleId="afffffffffffffff">
    <w:name w:val="Ссылка указателя"/>
    <w:rsid w:val="002F21F3"/>
  </w:style>
  <w:style w:type="character" w:customStyle="1" w:styleId="4f9">
    <w:name w:val="Знак концевой сноски4"/>
    <w:rsid w:val="002F21F3"/>
    <w:rPr>
      <w:vertAlign w:val="superscript"/>
    </w:rPr>
  </w:style>
  <w:style w:type="paragraph" w:customStyle="1" w:styleId="6c">
    <w:name w:val="Указатель6"/>
    <w:basedOn w:val="aff3"/>
    <w:rsid w:val="002F21F3"/>
    <w:pPr>
      <w:widowControl w:val="0"/>
      <w:suppressLineNumbers/>
      <w:ind w:firstLine="567"/>
      <w:jc w:val="both"/>
    </w:pPr>
    <w:rPr>
      <w:rFonts w:ascii="Arial" w:hAnsi="Arial" w:cs="Mangal"/>
      <w:szCs w:val="24"/>
      <w:lang w:eastAsia="zh-CN"/>
    </w:rPr>
  </w:style>
  <w:style w:type="paragraph" w:customStyle="1" w:styleId="3fff0">
    <w:name w:val="Заголовок 3 не нумерованный"/>
    <w:basedOn w:val="3d"/>
    <w:next w:val="aff3"/>
    <w:rsid w:val="002F21F3"/>
    <w:pPr>
      <w:tabs>
        <w:tab w:val="clear" w:pos="1260"/>
        <w:tab w:val="clear" w:pos="1865"/>
        <w:tab w:val="clear" w:pos="2700"/>
        <w:tab w:val="clear" w:pos="4140"/>
        <w:tab w:val="left" w:pos="0"/>
      </w:tabs>
      <w:suppressAutoHyphens w:val="0"/>
      <w:spacing w:before="240" w:after="120"/>
      <w:ind w:left="709" w:firstLine="0"/>
    </w:pPr>
    <w:rPr>
      <w:rFonts w:ascii="Arial" w:hAnsi="Arial" w:cs="Arial"/>
      <w:b/>
      <w:bCs/>
      <w:i w:val="0"/>
      <w:spacing w:val="0"/>
      <w:sz w:val="22"/>
      <w:szCs w:val="22"/>
      <w:lang w:val="x-none" w:eastAsia="zh-CN"/>
    </w:rPr>
  </w:style>
  <w:style w:type="paragraph" w:customStyle="1" w:styleId="1ffffff2">
    <w:name w:val="Название объекта1"/>
    <w:basedOn w:val="afffd"/>
    <w:next w:val="afffffb"/>
    <w:rsid w:val="002F21F3"/>
    <w:pPr>
      <w:keepNext/>
      <w:autoSpaceDE/>
      <w:autoSpaceDN/>
      <w:adjustRightInd/>
      <w:spacing w:before="240" w:after="120"/>
      <w:ind w:firstLine="567"/>
      <w:jc w:val="left"/>
    </w:pPr>
    <w:rPr>
      <w:rFonts w:ascii="Arial" w:eastAsia="MS Mincho" w:hAnsi="Arial" w:cs="Tahoma"/>
      <w:szCs w:val="28"/>
      <w:lang w:val="x-none" w:eastAsia="zh-CN"/>
    </w:rPr>
  </w:style>
  <w:style w:type="paragraph" w:customStyle="1" w:styleId="5f1">
    <w:name w:val="Указатель5"/>
    <w:basedOn w:val="aff3"/>
    <w:rsid w:val="002F21F3"/>
    <w:pPr>
      <w:widowControl w:val="0"/>
      <w:suppressLineNumbers/>
      <w:ind w:firstLine="567"/>
      <w:jc w:val="both"/>
    </w:pPr>
    <w:rPr>
      <w:rFonts w:ascii="Arial" w:hAnsi="Arial" w:cs="Mangal"/>
      <w:szCs w:val="24"/>
      <w:lang w:eastAsia="zh-CN"/>
    </w:rPr>
  </w:style>
  <w:style w:type="paragraph" w:customStyle="1" w:styleId="4fa">
    <w:name w:val="Название4"/>
    <w:basedOn w:val="aff3"/>
    <w:rsid w:val="002F21F3"/>
    <w:pPr>
      <w:widowControl w:val="0"/>
      <w:suppressLineNumbers/>
      <w:spacing w:before="120" w:after="120"/>
      <w:ind w:firstLine="567"/>
      <w:jc w:val="both"/>
    </w:pPr>
    <w:rPr>
      <w:rFonts w:ascii="Arial" w:hAnsi="Arial" w:cs="Mangal"/>
      <w:i/>
      <w:iCs/>
      <w:sz w:val="24"/>
      <w:szCs w:val="24"/>
      <w:lang w:eastAsia="zh-CN"/>
    </w:rPr>
  </w:style>
  <w:style w:type="paragraph" w:customStyle="1" w:styleId="4fb">
    <w:name w:val="Указатель4"/>
    <w:basedOn w:val="aff3"/>
    <w:rsid w:val="002F21F3"/>
    <w:pPr>
      <w:widowControl w:val="0"/>
      <w:suppressLineNumbers/>
      <w:ind w:firstLine="567"/>
      <w:jc w:val="both"/>
    </w:pPr>
    <w:rPr>
      <w:rFonts w:ascii="Arial" w:hAnsi="Arial" w:cs="Mangal"/>
      <w:szCs w:val="24"/>
      <w:lang w:eastAsia="zh-CN"/>
    </w:rPr>
  </w:style>
  <w:style w:type="paragraph" w:customStyle="1" w:styleId="3fff1">
    <w:name w:val="Название3"/>
    <w:basedOn w:val="aff3"/>
    <w:rsid w:val="002F21F3"/>
    <w:pPr>
      <w:widowControl w:val="0"/>
      <w:suppressLineNumbers/>
      <w:spacing w:before="120" w:after="120"/>
      <w:ind w:firstLine="567"/>
      <w:jc w:val="both"/>
    </w:pPr>
    <w:rPr>
      <w:rFonts w:ascii="Arial" w:hAnsi="Arial" w:cs="Mangal"/>
      <w:i/>
      <w:iCs/>
      <w:sz w:val="24"/>
      <w:szCs w:val="24"/>
      <w:lang w:eastAsia="zh-CN"/>
    </w:rPr>
  </w:style>
  <w:style w:type="paragraph" w:customStyle="1" w:styleId="3fff2">
    <w:name w:val="Указатель3"/>
    <w:basedOn w:val="aff3"/>
    <w:rsid w:val="002F21F3"/>
    <w:pPr>
      <w:widowControl w:val="0"/>
      <w:suppressLineNumbers/>
      <w:ind w:firstLine="567"/>
      <w:jc w:val="both"/>
    </w:pPr>
    <w:rPr>
      <w:rFonts w:ascii="Arial" w:hAnsi="Arial" w:cs="Mangal"/>
      <w:szCs w:val="24"/>
      <w:lang w:eastAsia="zh-CN"/>
    </w:rPr>
  </w:style>
  <w:style w:type="paragraph" w:customStyle="1" w:styleId="2ffff5">
    <w:name w:val="Указатель2"/>
    <w:basedOn w:val="aff3"/>
    <w:rsid w:val="002F21F3"/>
    <w:pPr>
      <w:widowControl w:val="0"/>
      <w:suppressLineNumbers/>
      <w:ind w:firstLine="567"/>
      <w:jc w:val="both"/>
    </w:pPr>
    <w:rPr>
      <w:rFonts w:ascii="Arial" w:hAnsi="Arial" w:cs="Mangal"/>
      <w:szCs w:val="24"/>
      <w:lang w:eastAsia="zh-CN"/>
    </w:rPr>
  </w:style>
  <w:style w:type="paragraph" w:customStyle="1" w:styleId="1ffffff3">
    <w:name w:val="Указатель1"/>
    <w:basedOn w:val="aff3"/>
    <w:rsid w:val="002F21F3"/>
    <w:pPr>
      <w:widowControl w:val="0"/>
      <w:suppressLineNumbers/>
      <w:ind w:firstLine="567"/>
      <w:jc w:val="both"/>
    </w:pPr>
    <w:rPr>
      <w:rFonts w:ascii="Arial" w:hAnsi="Arial" w:cs="Tahoma"/>
      <w:szCs w:val="24"/>
      <w:lang w:eastAsia="zh-CN"/>
    </w:rPr>
  </w:style>
  <w:style w:type="paragraph" w:customStyle="1" w:styleId="afffffffffffffff0">
    <w:name w:val="Заголовок таблицы"/>
    <w:basedOn w:val="afffff4"/>
    <w:rsid w:val="002F21F3"/>
    <w:pPr>
      <w:suppressAutoHyphens w:val="0"/>
      <w:ind w:firstLine="567"/>
      <w:jc w:val="center"/>
    </w:pPr>
    <w:rPr>
      <w:rFonts w:eastAsia="Times New Roman" w:cs="Arial"/>
      <w:b/>
      <w:bCs/>
      <w:sz w:val="20"/>
      <w:lang w:eastAsia="zh-CN"/>
    </w:rPr>
  </w:style>
  <w:style w:type="paragraph" w:customStyle="1" w:styleId="afffffffffffffff1">
    <w:name w:val="Название документа"/>
    <w:next w:val="aff3"/>
    <w:rsid w:val="002F21F3"/>
    <w:pPr>
      <w:spacing w:after="240" w:line="360" w:lineRule="exact"/>
      <w:ind w:right="567" w:firstLine="567"/>
      <w:jc w:val="center"/>
    </w:pPr>
    <w:rPr>
      <w:rFonts w:ascii="Arial" w:eastAsia="Times New Roman" w:hAnsi="Arial" w:cs="Arial"/>
      <w:b/>
      <w:bCs/>
      <w:sz w:val="36"/>
      <w:szCs w:val="36"/>
      <w:lang w:eastAsia="zh-CN"/>
    </w:rPr>
  </w:style>
  <w:style w:type="paragraph" w:customStyle="1" w:styleId="afffffffffffffff2">
    <w:name w:val="Название компании"/>
    <w:basedOn w:val="aff3"/>
    <w:rsid w:val="002F21F3"/>
    <w:pPr>
      <w:spacing w:after="60"/>
      <w:ind w:right="567" w:firstLine="567"/>
      <w:jc w:val="center"/>
    </w:pPr>
    <w:rPr>
      <w:rFonts w:ascii="Arial" w:hAnsi="Arial" w:cs="Arial"/>
      <w:sz w:val="24"/>
      <w:szCs w:val="24"/>
      <w:lang w:eastAsia="zh-CN"/>
    </w:rPr>
  </w:style>
  <w:style w:type="paragraph" w:customStyle="1" w:styleId="315">
    <w:name w:val="Основной текст с отступом 31"/>
    <w:basedOn w:val="aff3"/>
    <w:rsid w:val="002F21F3"/>
    <w:pPr>
      <w:ind w:firstLine="708"/>
      <w:jc w:val="both"/>
    </w:pPr>
    <w:rPr>
      <w:rFonts w:eastAsia="Batang"/>
      <w:sz w:val="24"/>
      <w:szCs w:val="24"/>
      <w:lang w:eastAsia="zh-CN"/>
    </w:rPr>
  </w:style>
  <w:style w:type="paragraph" w:customStyle="1" w:styleId="afffffffffffffff3">
    <w:name w:val="[А] Текст таблицы (тело)"/>
    <w:basedOn w:val="aff3"/>
    <w:rsid w:val="002F21F3"/>
    <w:pPr>
      <w:spacing w:before="40"/>
      <w:ind w:firstLine="709"/>
      <w:jc w:val="both"/>
    </w:pPr>
    <w:rPr>
      <w:rFonts w:ascii="Arial" w:hAnsi="Arial" w:cs="Arial"/>
      <w:sz w:val="16"/>
      <w:szCs w:val="16"/>
      <w:lang w:eastAsia="zh-CN"/>
    </w:rPr>
  </w:style>
  <w:style w:type="paragraph" w:customStyle="1" w:styleId="100">
    <w:name w:val="Оглавление 10"/>
    <w:basedOn w:val="2ffff5"/>
    <w:rsid w:val="002F21F3"/>
    <w:pPr>
      <w:tabs>
        <w:tab w:val="right" w:leader="dot" w:pos="7091"/>
      </w:tabs>
      <w:ind w:left="2547"/>
    </w:pPr>
  </w:style>
  <w:style w:type="paragraph" w:customStyle="1" w:styleId="afffffffffffffff4">
    <w:name w:val="Заголовок списка"/>
    <w:basedOn w:val="aff3"/>
    <w:next w:val="afffffffffffffff5"/>
    <w:rsid w:val="002F21F3"/>
    <w:pPr>
      <w:widowControl w:val="0"/>
      <w:ind w:firstLine="567"/>
      <w:jc w:val="both"/>
    </w:pPr>
    <w:rPr>
      <w:rFonts w:ascii="Arial" w:hAnsi="Arial" w:cs="Arial"/>
      <w:szCs w:val="24"/>
      <w:lang w:eastAsia="zh-CN"/>
    </w:rPr>
  </w:style>
  <w:style w:type="paragraph" w:customStyle="1" w:styleId="afffffffffffffff5">
    <w:name w:val="Содержимое списка"/>
    <w:basedOn w:val="aff3"/>
    <w:rsid w:val="002F21F3"/>
    <w:pPr>
      <w:widowControl w:val="0"/>
      <w:ind w:left="567" w:firstLine="567"/>
      <w:jc w:val="both"/>
    </w:pPr>
    <w:rPr>
      <w:rFonts w:ascii="Arial" w:hAnsi="Arial" w:cs="Arial"/>
      <w:szCs w:val="24"/>
      <w:lang w:eastAsia="zh-CN"/>
    </w:rPr>
  </w:style>
  <w:style w:type="paragraph" w:styleId="afffffffffffffff6">
    <w:name w:val="toa heading"/>
    <w:basedOn w:val="1f6"/>
    <w:next w:val="aff3"/>
    <w:uiPriority w:val="99"/>
    <w:rsid w:val="002F21F3"/>
    <w:pPr>
      <w:keepLines/>
      <w:tabs>
        <w:tab w:val="clear" w:pos="0"/>
      </w:tabs>
      <w:suppressAutoHyphens w:val="0"/>
      <w:spacing w:before="480" w:line="276" w:lineRule="auto"/>
      <w:ind w:firstLine="567"/>
      <w:jc w:val="both"/>
    </w:pPr>
    <w:rPr>
      <w:rFonts w:ascii="Cambria" w:hAnsi="Cambria"/>
      <w:bCs/>
      <w:color w:val="365F91"/>
      <w:sz w:val="28"/>
      <w:szCs w:val="28"/>
      <w:lang w:val="x-none" w:eastAsia="zh-CN"/>
    </w:rPr>
  </w:style>
  <w:style w:type="paragraph" w:customStyle="1" w:styleId="WW-">
    <w:name w:val="WW-Базовый"/>
    <w:rsid w:val="002F21F3"/>
    <w:pPr>
      <w:widowControl w:val="0"/>
      <w:spacing w:line="360" w:lineRule="exact"/>
      <w:ind w:firstLine="567"/>
      <w:jc w:val="both"/>
    </w:pPr>
    <w:rPr>
      <w:rFonts w:ascii="Times New Roman" w:eastAsia="Times New Roman" w:hAnsi="Times New Roman"/>
      <w:sz w:val="24"/>
      <w:szCs w:val="24"/>
      <w:lang w:eastAsia="zh-CN" w:bidi="hi-IN"/>
    </w:rPr>
  </w:style>
  <w:style w:type="paragraph" w:customStyle="1" w:styleId="WW-1">
    <w:name w:val="WW-Базовый1"/>
    <w:rsid w:val="002F21F3"/>
    <w:pPr>
      <w:widowControl w:val="0"/>
      <w:spacing w:line="360" w:lineRule="exact"/>
      <w:ind w:firstLine="567"/>
      <w:jc w:val="both"/>
    </w:pPr>
    <w:rPr>
      <w:rFonts w:ascii="Times New Roman" w:eastAsia="Times New Roman" w:hAnsi="Times New Roman"/>
      <w:sz w:val="24"/>
      <w:szCs w:val="24"/>
      <w:lang w:eastAsia="zh-CN" w:bidi="hi-IN"/>
    </w:rPr>
  </w:style>
  <w:style w:type="paragraph" w:customStyle="1" w:styleId="1ffffff4">
    <w:name w:val="Текст1"/>
    <w:basedOn w:val="aff3"/>
    <w:rsid w:val="002F21F3"/>
    <w:pPr>
      <w:ind w:firstLine="567"/>
      <w:jc w:val="both"/>
    </w:pPr>
    <w:rPr>
      <w:rFonts w:ascii="Consolas" w:hAnsi="Consolas" w:cs="Consolas"/>
      <w:sz w:val="21"/>
      <w:szCs w:val="21"/>
      <w:lang w:eastAsia="zh-CN"/>
    </w:rPr>
  </w:style>
  <w:style w:type="character" w:customStyle="1" w:styleId="96">
    <w:name w:val="Знак сноски9"/>
    <w:rsid w:val="002F21F3"/>
    <w:rPr>
      <w:vertAlign w:val="superscript"/>
    </w:rPr>
  </w:style>
  <w:style w:type="paragraph" w:customStyle="1" w:styleId="usual">
    <w:name w:val="usual"/>
    <w:basedOn w:val="aff3"/>
    <w:rsid w:val="002F21F3"/>
    <w:pPr>
      <w:spacing w:before="100" w:beforeAutospacing="1" w:after="100" w:afterAutospacing="1"/>
      <w:ind w:firstLine="567"/>
      <w:jc w:val="both"/>
    </w:pPr>
    <w:rPr>
      <w:sz w:val="24"/>
      <w:szCs w:val="24"/>
    </w:rPr>
  </w:style>
  <w:style w:type="character" w:customStyle="1" w:styleId="interface">
    <w:name w:val="interface"/>
    <w:rsid w:val="002F21F3"/>
    <w:rPr>
      <w:rFonts w:cs="Times New Roman"/>
    </w:rPr>
  </w:style>
  <w:style w:type="paragraph" w:customStyle="1" w:styleId="57121fd2094c0521bd6ff683d8d0a42f228bf8a64b8551e1msonormal">
    <w:name w:val="57121fd2094c0521bd6ff683d8d0a42f228bf8a64b8551e1msonormal"/>
    <w:basedOn w:val="aff3"/>
    <w:rsid w:val="002F21F3"/>
    <w:pPr>
      <w:spacing w:before="100" w:beforeAutospacing="1" w:after="100" w:afterAutospacing="1"/>
      <w:ind w:firstLine="567"/>
      <w:jc w:val="both"/>
    </w:pPr>
    <w:rPr>
      <w:sz w:val="24"/>
      <w:szCs w:val="24"/>
    </w:rPr>
  </w:style>
  <w:style w:type="paragraph" w:customStyle="1" w:styleId="docdata">
    <w:name w:val="docdata"/>
    <w:basedOn w:val="aff3"/>
    <w:rsid w:val="002F21F3"/>
    <w:pPr>
      <w:spacing w:before="100" w:beforeAutospacing="1" w:after="100" w:afterAutospacing="1"/>
      <w:ind w:firstLine="567"/>
      <w:jc w:val="both"/>
    </w:pPr>
    <w:rPr>
      <w:sz w:val="24"/>
      <w:szCs w:val="24"/>
    </w:rPr>
  </w:style>
  <w:style w:type="paragraph" w:customStyle="1" w:styleId="Heading">
    <w:name w:val="Heading"/>
    <w:basedOn w:val="aff3"/>
    <w:next w:val="affb"/>
    <w:rsid w:val="002F21F3"/>
    <w:pPr>
      <w:keepNext/>
      <w:spacing w:before="240" w:after="120"/>
      <w:ind w:firstLine="567"/>
      <w:jc w:val="both"/>
    </w:pPr>
    <w:rPr>
      <w:rFonts w:ascii="Arial" w:eastAsia="Microsoft YaHei" w:hAnsi="Arial" w:cs="Arial"/>
      <w:sz w:val="28"/>
      <w:szCs w:val="28"/>
      <w:lang w:val="ru" w:eastAsia="zh-CN" w:bidi="hi-IN"/>
    </w:rPr>
  </w:style>
  <w:style w:type="paragraph" w:customStyle="1" w:styleId="Index">
    <w:name w:val="Index"/>
    <w:basedOn w:val="aff3"/>
    <w:rsid w:val="002F21F3"/>
    <w:pPr>
      <w:suppressLineNumbers/>
      <w:ind w:firstLine="567"/>
      <w:jc w:val="both"/>
    </w:pPr>
    <w:rPr>
      <w:rFonts w:eastAsia="NSimSun" w:cs="Arial"/>
      <w:sz w:val="24"/>
      <w:szCs w:val="24"/>
      <w:lang w:val="ru" w:eastAsia="zh-CN" w:bidi="hi-IN"/>
    </w:rPr>
  </w:style>
  <w:style w:type="paragraph" w:customStyle="1" w:styleId="TableContents">
    <w:name w:val="Table Contents"/>
    <w:basedOn w:val="aff3"/>
    <w:rsid w:val="002F21F3"/>
    <w:pPr>
      <w:suppressLineNumbers/>
      <w:ind w:firstLine="567"/>
      <w:jc w:val="both"/>
    </w:pPr>
    <w:rPr>
      <w:rFonts w:eastAsia="NSimSun" w:cs="Arial"/>
      <w:sz w:val="24"/>
      <w:szCs w:val="24"/>
      <w:lang w:val="ru" w:eastAsia="zh-CN" w:bidi="hi-IN"/>
    </w:rPr>
  </w:style>
  <w:style w:type="character" w:customStyle="1" w:styleId="WW8Num1z1">
    <w:name w:val="WW8Num1z1"/>
    <w:rsid w:val="002F21F3"/>
  </w:style>
  <w:style w:type="character" w:customStyle="1" w:styleId="WW8Num1z2">
    <w:name w:val="WW8Num1z2"/>
    <w:rsid w:val="002F21F3"/>
  </w:style>
  <w:style w:type="character" w:customStyle="1" w:styleId="WW8Num1z3">
    <w:name w:val="WW8Num1z3"/>
    <w:rsid w:val="002F21F3"/>
  </w:style>
  <w:style w:type="character" w:customStyle="1" w:styleId="WW8Num1z4">
    <w:name w:val="WW8Num1z4"/>
    <w:rsid w:val="002F21F3"/>
  </w:style>
  <w:style w:type="character" w:customStyle="1" w:styleId="WW8Num1z5">
    <w:name w:val="WW8Num1z5"/>
    <w:rsid w:val="002F21F3"/>
  </w:style>
  <w:style w:type="character" w:customStyle="1" w:styleId="WW8Num1z6">
    <w:name w:val="WW8Num1z6"/>
    <w:rsid w:val="002F21F3"/>
  </w:style>
  <w:style w:type="character" w:customStyle="1" w:styleId="WW8Num1z7">
    <w:name w:val="WW8Num1z7"/>
    <w:rsid w:val="002F21F3"/>
  </w:style>
  <w:style w:type="character" w:customStyle="1" w:styleId="WW8Num1z8">
    <w:name w:val="WW8Num1z8"/>
    <w:rsid w:val="002F21F3"/>
  </w:style>
  <w:style w:type="character" w:customStyle="1" w:styleId="WW8Num2z1">
    <w:name w:val="WW8Num2z1"/>
    <w:rsid w:val="002F21F3"/>
  </w:style>
  <w:style w:type="character" w:customStyle="1" w:styleId="WW8Num2z2">
    <w:name w:val="WW8Num2z2"/>
    <w:rsid w:val="002F21F3"/>
  </w:style>
  <w:style w:type="character" w:customStyle="1" w:styleId="WW8Num2z3">
    <w:name w:val="WW8Num2z3"/>
    <w:rsid w:val="002F21F3"/>
  </w:style>
  <w:style w:type="character" w:customStyle="1" w:styleId="WW8Num2z4">
    <w:name w:val="WW8Num2z4"/>
    <w:rsid w:val="002F21F3"/>
  </w:style>
  <w:style w:type="character" w:customStyle="1" w:styleId="WW8Num2z5">
    <w:name w:val="WW8Num2z5"/>
    <w:rsid w:val="002F21F3"/>
  </w:style>
  <w:style w:type="character" w:customStyle="1" w:styleId="WW8Num2z6">
    <w:name w:val="WW8Num2z6"/>
    <w:rsid w:val="002F21F3"/>
  </w:style>
  <w:style w:type="character" w:customStyle="1" w:styleId="WW8Num2z7">
    <w:name w:val="WW8Num2z7"/>
    <w:rsid w:val="002F21F3"/>
  </w:style>
  <w:style w:type="character" w:customStyle="1" w:styleId="WW8Num2z8">
    <w:name w:val="WW8Num2z8"/>
    <w:rsid w:val="002F21F3"/>
  </w:style>
  <w:style w:type="character" w:customStyle="1" w:styleId="WW8Num3z0">
    <w:name w:val="WW8Num3z0"/>
    <w:rsid w:val="002F21F3"/>
  </w:style>
  <w:style w:type="character" w:customStyle="1" w:styleId="WW8Num3z1">
    <w:name w:val="WW8Num3z1"/>
    <w:rsid w:val="002F21F3"/>
  </w:style>
  <w:style w:type="character" w:customStyle="1" w:styleId="WW8Num3z3">
    <w:name w:val="WW8Num3z3"/>
    <w:rsid w:val="002F21F3"/>
  </w:style>
  <w:style w:type="character" w:customStyle="1" w:styleId="WW8Num3z4">
    <w:name w:val="WW8Num3z4"/>
    <w:rsid w:val="002F21F3"/>
  </w:style>
  <w:style w:type="character" w:customStyle="1" w:styleId="WW8Num3z5">
    <w:name w:val="WW8Num3z5"/>
    <w:rsid w:val="002F21F3"/>
  </w:style>
  <w:style w:type="character" w:customStyle="1" w:styleId="WW8Num3z6">
    <w:name w:val="WW8Num3z6"/>
    <w:rsid w:val="002F21F3"/>
  </w:style>
  <w:style w:type="character" w:customStyle="1" w:styleId="WW8Num3z7">
    <w:name w:val="WW8Num3z7"/>
    <w:rsid w:val="002F21F3"/>
  </w:style>
  <w:style w:type="character" w:customStyle="1" w:styleId="WW8Num3z8">
    <w:name w:val="WW8Num3z8"/>
    <w:rsid w:val="002F21F3"/>
  </w:style>
  <w:style w:type="character" w:customStyle="1" w:styleId="WW8Num4z1">
    <w:name w:val="WW8Num4z1"/>
    <w:rsid w:val="002F21F3"/>
  </w:style>
  <w:style w:type="character" w:customStyle="1" w:styleId="WW8Num4z2">
    <w:name w:val="WW8Num4z2"/>
    <w:rsid w:val="002F21F3"/>
    <w:rPr>
      <w:rFonts w:ascii="Calibri" w:eastAsia="NSimSun" w:hAnsi="Calibri"/>
      <w:b/>
      <w:i/>
      <w:color w:val="000000"/>
      <w:sz w:val="26"/>
      <w:lang w:val="ru-RU" w:eastAsia="zh-CN"/>
    </w:rPr>
  </w:style>
  <w:style w:type="character" w:customStyle="1" w:styleId="WW8Num4z3">
    <w:name w:val="WW8Num4z3"/>
    <w:rsid w:val="002F21F3"/>
  </w:style>
  <w:style w:type="character" w:customStyle="1" w:styleId="WW8Num4z4">
    <w:name w:val="WW8Num4z4"/>
    <w:rsid w:val="002F21F3"/>
  </w:style>
  <w:style w:type="character" w:customStyle="1" w:styleId="WW8Num4z5">
    <w:name w:val="WW8Num4z5"/>
    <w:rsid w:val="002F21F3"/>
  </w:style>
  <w:style w:type="character" w:customStyle="1" w:styleId="WW8Num4z6">
    <w:name w:val="WW8Num4z6"/>
    <w:rsid w:val="002F21F3"/>
  </w:style>
  <w:style w:type="character" w:customStyle="1" w:styleId="WW8Num4z7">
    <w:name w:val="WW8Num4z7"/>
    <w:rsid w:val="002F21F3"/>
  </w:style>
  <w:style w:type="character" w:customStyle="1" w:styleId="WW8Num4z8">
    <w:name w:val="WW8Num4z8"/>
    <w:rsid w:val="002F21F3"/>
  </w:style>
  <w:style w:type="paragraph" w:customStyle="1" w:styleId="1ffffff5">
    <w:name w:val="Заголовок1"/>
    <w:basedOn w:val="aff3"/>
    <w:next w:val="affb"/>
    <w:rsid w:val="002F21F3"/>
    <w:pPr>
      <w:keepNext/>
      <w:spacing w:before="240" w:after="120"/>
      <w:ind w:firstLine="567"/>
      <w:jc w:val="both"/>
    </w:pPr>
    <w:rPr>
      <w:rFonts w:ascii="Liberation Sans" w:eastAsia="Microsoft YaHei" w:hAnsi="Liberation Sans" w:cs="Arial"/>
      <w:sz w:val="28"/>
      <w:szCs w:val="28"/>
      <w:lang w:eastAsia="zh-CN" w:bidi="hi-IN"/>
    </w:rPr>
  </w:style>
  <w:style w:type="paragraph" w:customStyle="1" w:styleId="afffffffffffffff7">
    <w:name w:val="Верхний и нижний колонтитулы"/>
    <w:basedOn w:val="aff3"/>
    <w:rsid w:val="002F21F3"/>
    <w:pPr>
      <w:suppressLineNumbers/>
      <w:tabs>
        <w:tab w:val="center" w:pos="4819"/>
        <w:tab w:val="right" w:pos="9638"/>
      </w:tabs>
      <w:ind w:firstLine="567"/>
      <w:jc w:val="both"/>
    </w:pPr>
    <w:rPr>
      <w:rFonts w:ascii="Liberation Serif" w:eastAsia="NSimSun" w:hAnsi="Liberation Serif" w:cs="Arial"/>
      <w:sz w:val="24"/>
      <w:szCs w:val="24"/>
      <w:lang w:eastAsia="zh-CN" w:bidi="hi-IN"/>
    </w:rPr>
  </w:style>
  <w:style w:type="paragraph" w:customStyle="1" w:styleId="afffffffffffffff8">
    <w:name w:val="ТКВ Синий комментарий"/>
    <w:basedOn w:val="aff3"/>
    <w:qFormat/>
    <w:rsid w:val="002F21F3"/>
    <w:pPr>
      <w:spacing w:after="160" w:line="259" w:lineRule="auto"/>
      <w:ind w:firstLine="567"/>
      <w:jc w:val="both"/>
    </w:pPr>
    <w:rPr>
      <w:i/>
      <w:color w:val="0070C0"/>
      <w:sz w:val="22"/>
      <w:szCs w:val="22"/>
    </w:rPr>
  </w:style>
  <w:style w:type="character" w:customStyle="1" w:styleId="5f2">
    <w:name w:val="Стиль5 Знак"/>
    <w:locked/>
    <w:rsid w:val="002F21F3"/>
    <w:rPr>
      <w:b/>
      <w:sz w:val="24"/>
      <w:szCs w:val="24"/>
      <w:lang w:val="x-none" w:eastAsia="en-US"/>
    </w:rPr>
  </w:style>
  <w:style w:type="paragraph" w:customStyle="1" w:styleId="228bf8a64b8551e1msonormal">
    <w:name w:val="228bf8a64b8551e1msonormal"/>
    <w:basedOn w:val="aff3"/>
    <w:rsid w:val="002F21F3"/>
    <w:pPr>
      <w:spacing w:before="100" w:beforeAutospacing="1" w:after="100" w:afterAutospacing="1"/>
      <w:ind w:firstLine="567"/>
      <w:jc w:val="both"/>
    </w:pPr>
    <w:rPr>
      <w:sz w:val="24"/>
      <w:szCs w:val="24"/>
    </w:rPr>
  </w:style>
  <w:style w:type="paragraph" w:customStyle="1" w:styleId="498f3b12a8072056mail-message-mail-message-a0">
    <w:name w:val="498f3b12a8072056mail-message-mail-message-a0"/>
    <w:basedOn w:val="aff3"/>
    <w:rsid w:val="002F21F3"/>
    <w:pPr>
      <w:spacing w:before="100" w:beforeAutospacing="1" w:after="100" w:afterAutospacing="1"/>
      <w:ind w:firstLine="567"/>
      <w:jc w:val="both"/>
    </w:pPr>
    <w:rPr>
      <w:sz w:val="24"/>
      <w:szCs w:val="24"/>
    </w:rPr>
  </w:style>
  <w:style w:type="paragraph" w:customStyle="1" w:styleId="msonormal0">
    <w:name w:val="msonormal"/>
    <w:basedOn w:val="aff3"/>
    <w:rsid w:val="002F21F3"/>
    <w:pPr>
      <w:spacing w:before="100" w:beforeAutospacing="1" w:after="100" w:afterAutospacing="1"/>
      <w:ind w:firstLine="567"/>
      <w:jc w:val="both"/>
    </w:pPr>
    <w:rPr>
      <w:sz w:val="24"/>
      <w:szCs w:val="24"/>
    </w:rPr>
  </w:style>
  <w:style w:type="paragraph" w:customStyle="1" w:styleId="xl63">
    <w:name w:val="xl63"/>
    <w:basedOn w:val="aff3"/>
    <w:rsid w:val="002F21F3"/>
    <w:pPr>
      <w:pBdr>
        <w:top w:val="single" w:sz="4" w:space="0" w:color="000000"/>
        <w:left w:val="single" w:sz="4" w:space="0" w:color="000000"/>
        <w:bottom w:val="single" w:sz="4" w:space="0" w:color="000000"/>
        <w:right w:val="single" w:sz="4" w:space="0" w:color="000000"/>
      </w:pBdr>
      <w:spacing w:before="100" w:beforeAutospacing="1" w:after="100" w:afterAutospacing="1"/>
      <w:ind w:firstLine="567"/>
      <w:jc w:val="both"/>
    </w:pPr>
    <w:rPr>
      <w:sz w:val="24"/>
      <w:szCs w:val="24"/>
    </w:rPr>
  </w:style>
  <w:style w:type="paragraph" w:customStyle="1" w:styleId="afffffffffffffff9">
    <w:name w:val="Обычный (Таблица)"/>
    <w:basedOn w:val="aff3"/>
    <w:rsid w:val="002F21F3"/>
    <w:pPr>
      <w:spacing w:line="360" w:lineRule="exact"/>
      <w:ind w:firstLine="567"/>
      <w:jc w:val="both"/>
    </w:pPr>
    <w:rPr>
      <w:rFonts w:ascii="Arial" w:hAnsi="Arial"/>
      <w:sz w:val="24"/>
    </w:rPr>
  </w:style>
  <w:style w:type="paragraph" w:customStyle="1" w:styleId="TSC-">
    <w:name w:val="TSC Основной текст - Обычный"/>
    <w:link w:val="TSC-0"/>
    <w:qFormat/>
    <w:rsid w:val="002F21F3"/>
    <w:pPr>
      <w:spacing w:before="120" w:after="120" w:line="276" w:lineRule="auto"/>
      <w:ind w:firstLine="709"/>
      <w:contextualSpacing/>
      <w:jc w:val="both"/>
    </w:pPr>
    <w:rPr>
      <w:rFonts w:ascii="Times New Roman" w:eastAsia="Times New Roman" w:hAnsi="Times New Roman"/>
      <w:sz w:val="24"/>
    </w:rPr>
  </w:style>
  <w:style w:type="character" w:customStyle="1" w:styleId="TSC-0">
    <w:name w:val="TSC Основной текст - Обычный Знак"/>
    <w:link w:val="TSC-"/>
    <w:locked/>
    <w:rsid w:val="002F21F3"/>
    <w:rPr>
      <w:rFonts w:ascii="Times New Roman" w:eastAsia="Times New Roman" w:hAnsi="Times New Roman"/>
      <w:sz w:val="24"/>
    </w:rPr>
  </w:style>
  <w:style w:type="paragraph" w:customStyle="1" w:styleId="-0">
    <w:name w:val="Таблица - Заголовок (шапка)"/>
    <w:basedOn w:val="aff3"/>
    <w:uiPriority w:val="99"/>
    <w:qFormat/>
    <w:rsid w:val="002F21F3"/>
    <w:pPr>
      <w:spacing w:before="60" w:after="60"/>
      <w:ind w:firstLine="567"/>
      <w:jc w:val="center"/>
    </w:pPr>
    <w:rPr>
      <w:rFonts w:cs="Arial"/>
      <w:b/>
      <w:sz w:val="22"/>
      <w:szCs w:val="22"/>
      <w:lang w:val="en-US"/>
    </w:rPr>
  </w:style>
  <w:style w:type="character" w:customStyle="1" w:styleId="2ff">
    <w:name w:val="Стиль2 Знак"/>
    <w:link w:val="2e"/>
    <w:locked/>
    <w:rsid w:val="002F21F3"/>
    <w:rPr>
      <w:rFonts w:ascii="Times New Roman" w:eastAsia="Times New Roman" w:hAnsi="Times New Roman"/>
      <w:b/>
      <w:sz w:val="24"/>
    </w:rPr>
  </w:style>
  <w:style w:type="table" w:customStyle="1" w:styleId="-151">
    <w:name w:val="Таблица-сетка 1 светлая — акцент 51"/>
    <w:basedOn w:val="aff5"/>
    <w:uiPriority w:val="46"/>
    <w:rsid w:val="002F21F3"/>
    <w:rPr>
      <w:rFonts w:eastAsia="Times New Roma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cs="Times New Roman"/>
        <w:b/>
        <w:bCs/>
      </w:rPr>
      <w:tblPr/>
      <w:tcPr>
        <w:tcBorders>
          <w:bottom w:val="single" w:sz="12" w:space="0" w:color="92CDDC"/>
        </w:tcBorders>
      </w:tcPr>
    </w:tblStylePr>
    <w:tblStylePr w:type="lastRow">
      <w:rPr>
        <w:rFonts w:cs="Times New Roman"/>
        <w:b/>
        <w:bCs/>
      </w:rPr>
      <w:tblPr/>
      <w:tcPr>
        <w:tcBorders>
          <w:top w:val="single" w:sz="2" w:space="0" w:color="92CDDC"/>
        </w:tcBorders>
      </w:tcPr>
    </w:tblStylePr>
    <w:tblStylePr w:type="firstCol">
      <w:rPr>
        <w:rFonts w:cs="Times New Roman"/>
        <w:b/>
        <w:bCs/>
      </w:rPr>
    </w:tblStylePr>
    <w:tblStylePr w:type="lastCol">
      <w:rPr>
        <w:rFonts w:cs="Times New Roman"/>
        <w:b/>
        <w:bCs/>
      </w:rPr>
    </w:tblStylePr>
  </w:style>
  <w:style w:type="table" w:customStyle="1" w:styleId="-112">
    <w:name w:val="Таблица-сетка 1 светлая — акцент 12"/>
    <w:basedOn w:val="aff5"/>
    <w:uiPriority w:val="46"/>
    <w:rsid w:val="002F21F3"/>
    <w:rPr>
      <w:rFonts w:eastAsia="Times New Roman"/>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single" w:sz="2" w:space="0" w:color="95B3D7"/>
        </w:tcBorders>
      </w:tcPr>
    </w:tblStylePr>
    <w:tblStylePr w:type="firstCol">
      <w:rPr>
        <w:rFonts w:cs="Times New Roman"/>
        <w:b/>
        <w:bCs/>
      </w:rPr>
    </w:tblStylePr>
    <w:tblStylePr w:type="lastCol">
      <w:rPr>
        <w:rFonts w:cs="Times New Roman"/>
        <w:b/>
        <w:bCs/>
      </w:rPr>
    </w:tblStylePr>
  </w:style>
  <w:style w:type="character" w:customStyle="1" w:styleId="2ffff6">
    <w:name w:val="Неразрешенное упоминание2"/>
    <w:uiPriority w:val="99"/>
    <w:semiHidden/>
    <w:unhideWhenUsed/>
    <w:rsid w:val="002F21F3"/>
    <w:rPr>
      <w:rFonts w:cs="Times New Roman"/>
      <w:color w:val="605E5C"/>
      <w:shd w:val="clear" w:color="auto" w:fill="E1DFDD"/>
    </w:rPr>
  </w:style>
  <w:style w:type="paragraph" w:customStyle="1" w:styleId="pictitle">
    <w:name w:val="pic_title"/>
    <w:basedOn w:val="aff3"/>
    <w:rsid w:val="002F21F3"/>
    <w:pPr>
      <w:spacing w:before="100" w:beforeAutospacing="1" w:after="100" w:afterAutospacing="1"/>
      <w:ind w:firstLine="567"/>
      <w:jc w:val="both"/>
    </w:pPr>
    <w:rPr>
      <w:sz w:val="24"/>
      <w:szCs w:val="24"/>
    </w:rPr>
  </w:style>
  <w:style w:type="paragraph" w:customStyle="1" w:styleId="picimage">
    <w:name w:val="pic_image"/>
    <w:basedOn w:val="aff3"/>
    <w:rsid w:val="002F21F3"/>
    <w:pPr>
      <w:spacing w:before="100" w:beforeAutospacing="1" w:after="100" w:afterAutospacing="1"/>
      <w:ind w:firstLine="567"/>
      <w:jc w:val="both"/>
    </w:pPr>
    <w:rPr>
      <w:sz w:val="24"/>
      <w:szCs w:val="24"/>
    </w:rPr>
  </w:style>
  <w:style w:type="character" w:customStyle="1" w:styleId="afffffffffffffffa">
    <w:name w:val="Текст раздела"/>
    <w:rsid w:val="002F21F3"/>
    <w:rPr>
      <w:rFonts w:ascii="Times New Roman" w:hAnsi="Times New Roman"/>
      <w:sz w:val="24"/>
    </w:rPr>
  </w:style>
  <w:style w:type="character" w:customStyle="1" w:styleId="1549">
    <w:name w:val="1549"/>
    <w:rsid w:val="002F21F3"/>
    <w:rPr>
      <w:rFonts w:cs="Times New Roman"/>
    </w:rPr>
  </w:style>
  <w:style w:type="character" w:customStyle="1" w:styleId="2611">
    <w:name w:val="2611"/>
    <w:rsid w:val="002F21F3"/>
    <w:rPr>
      <w:rFonts w:cs="Times New Roman"/>
    </w:rPr>
  </w:style>
  <w:style w:type="paragraph" w:customStyle="1" w:styleId="bullet10">
    <w:name w:val="bullet1"/>
    <w:basedOn w:val="aff3"/>
    <w:rsid w:val="002F21F3"/>
    <w:pPr>
      <w:spacing w:before="100" w:beforeAutospacing="1" w:after="100" w:afterAutospacing="1"/>
      <w:ind w:firstLine="567"/>
      <w:jc w:val="both"/>
    </w:pPr>
    <w:rPr>
      <w:sz w:val="24"/>
      <w:szCs w:val="24"/>
    </w:rPr>
  </w:style>
  <w:style w:type="paragraph" w:customStyle="1" w:styleId="bullet2">
    <w:name w:val="bullet2"/>
    <w:basedOn w:val="aff3"/>
    <w:rsid w:val="002F21F3"/>
    <w:pPr>
      <w:spacing w:before="100" w:beforeAutospacing="1" w:after="100" w:afterAutospacing="1"/>
      <w:ind w:firstLine="567"/>
      <w:jc w:val="both"/>
    </w:pPr>
    <w:rPr>
      <w:sz w:val="24"/>
      <w:szCs w:val="24"/>
    </w:rPr>
  </w:style>
  <w:style w:type="paragraph" w:customStyle="1" w:styleId="bullet0">
    <w:name w:val="bullet0"/>
    <w:basedOn w:val="aff3"/>
    <w:rsid w:val="002F21F3"/>
    <w:pPr>
      <w:spacing w:before="100" w:beforeAutospacing="1" w:after="100" w:afterAutospacing="1"/>
      <w:ind w:firstLine="567"/>
      <w:jc w:val="both"/>
    </w:pPr>
    <w:rPr>
      <w:sz w:val="24"/>
      <w:szCs w:val="24"/>
    </w:rPr>
  </w:style>
  <w:style w:type="paragraph" w:customStyle="1" w:styleId="List1">
    <w:name w:val="List 1"/>
    <w:basedOn w:val="aff3"/>
    <w:rsid w:val="002F21F3"/>
    <w:pPr>
      <w:numPr>
        <w:numId w:val="103"/>
      </w:numPr>
      <w:tabs>
        <w:tab w:val="left" w:pos="851"/>
      </w:tabs>
      <w:spacing w:after="160" w:line="259" w:lineRule="auto"/>
      <w:jc w:val="both"/>
    </w:pPr>
    <w:rPr>
      <w:sz w:val="22"/>
      <w:szCs w:val="22"/>
    </w:rPr>
  </w:style>
  <w:style w:type="paragraph" w:customStyle="1" w:styleId="Paragraphwithlist">
    <w:name w:val="Paragraph with list"/>
    <w:basedOn w:val="Paragraph01"/>
    <w:rsid w:val="002F21F3"/>
    <w:pPr>
      <w:spacing w:line="259" w:lineRule="auto"/>
      <w:ind w:firstLine="0"/>
    </w:pPr>
    <w:rPr>
      <w:rFonts w:ascii="Times New Roman" w:hAnsi="Times New Roman"/>
      <w:sz w:val="22"/>
      <w:szCs w:val="22"/>
    </w:rPr>
  </w:style>
  <w:style w:type="paragraph" w:customStyle="1" w:styleId="2ffff7">
    <w:name w:val="Стиль Заголовок 2 + полужирный"/>
    <w:basedOn w:val="2f2"/>
    <w:rsid w:val="002F21F3"/>
    <w:pPr>
      <w:keepLines/>
      <w:numPr>
        <w:ilvl w:val="1"/>
      </w:numPr>
      <w:tabs>
        <w:tab w:val="clear" w:pos="4590"/>
        <w:tab w:val="num" w:pos="709"/>
      </w:tabs>
      <w:suppressAutoHyphens w:val="0"/>
      <w:spacing w:before="360" w:line="259" w:lineRule="auto"/>
      <w:ind w:left="426" w:hanging="794"/>
    </w:pPr>
    <w:rPr>
      <w:bCs/>
      <w:iCs/>
      <w:smallCaps/>
      <w:color w:val="000000"/>
      <w:sz w:val="32"/>
      <w:szCs w:val="28"/>
      <w:lang w:val="x-none"/>
    </w:rPr>
  </w:style>
  <w:style w:type="paragraph" w:customStyle="1" w:styleId="-20">
    <w:name w:val="Спис-2"/>
    <w:basedOn w:val="aff3"/>
    <w:rsid w:val="002F21F3"/>
    <w:pPr>
      <w:spacing w:after="160" w:line="360" w:lineRule="exact"/>
      <w:ind w:left="850" w:hanging="283"/>
      <w:jc w:val="both"/>
    </w:pPr>
    <w:rPr>
      <w:rFonts w:ascii="Arial" w:hAnsi="Arial"/>
      <w:szCs w:val="22"/>
    </w:rPr>
  </w:style>
  <w:style w:type="paragraph" w:customStyle="1" w:styleId="Paragraph0AfterTable">
    <w:name w:val="Paragraph 0 After Table"/>
    <w:basedOn w:val="Paragraph01"/>
    <w:next w:val="Paragraph01"/>
    <w:rsid w:val="002F21F3"/>
    <w:pPr>
      <w:spacing w:before="240" w:after="120" w:line="259" w:lineRule="auto"/>
      <w:ind w:firstLine="0"/>
    </w:pPr>
    <w:rPr>
      <w:rFonts w:ascii="Times New Roman" w:hAnsi="Times New Roman"/>
      <w:sz w:val="22"/>
      <w:szCs w:val="22"/>
    </w:rPr>
  </w:style>
  <w:style w:type="paragraph" w:customStyle="1" w:styleId="Heading0">
    <w:name w:val="Heading 0"/>
    <w:basedOn w:val="Paragraph01"/>
    <w:rsid w:val="002F21F3"/>
    <w:pPr>
      <w:spacing w:before="360" w:after="240" w:line="259" w:lineRule="auto"/>
      <w:ind w:firstLine="0"/>
    </w:pPr>
    <w:rPr>
      <w:rFonts w:ascii="Times New Roman" w:hAnsi="Times New Roman"/>
      <w:b/>
      <w:caps/>
      <w:sz w:val="24"/>
      <w:lang w:val="en-US"/>
    </w:rPr>
  </w:style>
  <w:style w:type="paragraph" w:styleId="afffffffffffffffb">
    <w:name w:val="table of authorities"/>
    <w:basedOn w:val="aff3"/>
    <w:next w:val="aff3"/>
    <w:uiPriority w:val="99"/>
    <w:semiHidden/>
    <w:rsid w:val="002F21F3"/>
    <w:pPr>
      <w:spacing w:after="160" w:line="360" w:lineRule="exact"/>
      <w:ind w:firstLine="567"/>
      <w:jc w:val="both"/>
    </w:pPr>
    <w:rPr>
      <w:sz w:val="24"/>
      <w:szCs w:val="22"/>
    </w:rPr>
  </w:style>
  <w:style w:type="paragraph" w:customStyle="1" w:styleId="Programmoduletext">
    <w:name w:val="Program module text"/>
    <w:basedOn w:val="Paragraph01"/>
    <w:rsid w:val="002F21F3"/>
    <w:pPr>
      <w:spacing w:before="240" w:after="240" w:line="259" w:lineRule="auto"/>
      <w:ind w:left="284" w:firstLine="0"/>
    </w:pPr>
    <w:rPr>
      <w:rFonts w:ascii="Courier New" w:hAnsi="Courier New"/>
      <w:sz w:val="22"/>
      <w:szCs w:val="22"/>
    </w:rPr>
  </w:style>
  <w:style w:type="paragraph" w:customStyle="1" w:styleId="afffffffffffffffc">
    <w:name w:val="ТКВ Название"/>
    <w:basedOn w:val="aff3"/>
    <w:next w:val="aff3"/>
    <w:link w:val="afffffffffffffffd"/>
    <w:uiPriority w:val="99"/>
    <w:qFormat/>
    <w:rsid w:val="002F21F3"/>
    <w:pPr>
      <w:spacing w:before="240" w:after="60" w:line="259" w:lineRule="auto"/>
      <w:ind w:firstLine="567"/>
      <w:jc w:val="center"/>
      <w:outlineLvl w:val="0"/>
    </w:pPr>
    <w:rPr>
      <w:b/>
      <w:sz w:val="32"/>
      <w:lang w:val="en-US" w:eastAsia="x-none"/>
    </w:rPr>
  </w:style>
  <w:style w:type="character" w:customStyle="1" w:styleId="afffffffffffffffd">
    <w:name w:val="ТКВ Название Знак"/>
    <w:link w:val="afffffffffffffffc"/>
    <w:uiPriority w:val="99"/>
    <w:locked/>
    <w:rsid w:val="002F21F3"/>
    <w:rPr>
      <w:rFonts w:ascii="Times New Roman" w:eastAsia="Times New Roman" w:hAnsi="Times New Roman"/>
      <w:b/>
      <w:sz w:val="32"/>
      <w:lang w:val="en-US" w:eastAsia="x-none"/>
    </w:rPr>
  </w:style>
  <w:style w:type="paragraph" w:customStyle="1" w:styleId="219">
    <w:name w:val="Цитата 21"/>
    <w:basedOn w:val="aff3"/>
    <w:next w:val="aff3"/>
    <w:link w:val="QuoteChar1"/>
    <w:uiPriority w:val="29"/>
    <w:qFormat/>
    <w:rsid w:val="002F21F3"/>
    <w:pPr>
      <w:spacing w:before="160" w:after="160" w:line="259" w:lineRule="auto"/>
      <w:ind w:left="720" w:right="720" w:firstLine="567"/>
      <w:jc w:val="both"/>
    </w:pPr>
    <w:rPr>
      <w:i/>
      <w:iCs/>
      <w:color w:val="000000"/>
      <w:lang w:val="x-none"/>
    </w:rPr>
  </w:style>
  <w:style w:type="character" w:customStyle="1" w:styleId="QuoteChar">
    <w:name w:val="Quote Char"/>
    <w:uiPriority w:val="29"/>
    <w:rsid w:val="002F21F3"/>
    <w:rPr>
      <w:i/>
    </w:rPr>
  </w:style>
  <w:style w:type="character" w:customStyle="1" w:styleId="QuoteChar1">
    <w:name w:val="Quote Char1"/>
    <w:link w:val="219"/>
    <w:uiPriority w:val="29"/>
    <w:locked/>
    <w:rsid w:val="002F21F3"/>
    <w:rPr>
      <w:rFonts w:ascii="Times New Roman" w:eastAsia="Times New Roman" w:hAnsi="Times New Roman"/>
      <w:i/>
      <w:iCs/>
      <w:color w:val="000000"/>
      <w:lang w:val="x-none"/>
    </w:rPr>
  </w:style>
  <w:style w:type="paragraph" w:customStyle="1" w:styleId="1ffffff6">
    <w:name w:val="Выделенная цитата1"/>
    <w:basedOn w:val="aff3"/>
    <w:next w:val="aff3"/>
    <w:link w:val="IntenseQuoteChar1"/>
    <w:uiPriority w:val="30"/>
    <w:qFormat/>
    <w:rsid w:val="002F21F3"/>
    <w:pPr>
      <w:pBdr>
        <w:top w:val="single" w:sz="24" w:space="1" w:color="F2F2F2"/>
        <w:bottom w:val="single" w:sz="24" w:space="1" w:color="F2F2F2"/>
      </w:pBdr>
      <w:shd w:val="clear" w:color="auto" w:fill="F2F2F2"/>
      <w:spacing w:before="240" w:after="240" w:line="259" w:lineRule="auto"/>
      <w:ind w:left="936" w:right="936" w:firstLine="567"/>
      <w:jc w:val="center"/>
    </w:pPr>
    <w:rPr>
      <w:color w:val="000000"/>
      <w:lang w:val="x-none"/>
    </w:rPr>
  </w:style>
  <w:style w:type="character" w:customStyle="1" w:styleId="IntenseQuoteChar">
    <w:name w:val="Intense Quote Char"/>
    <w:uiPriority w:val="30"/>
    <w:rsid w:val="002F21F3"/>
    <w:rPr>
      <w:i/>
    </w:rPr>
  </w:style>
  <w:style w:type="character" w:customStyle="1" w:styleId="IntenseQuoteChar1">
    <w:name w:val="Intense Quote Char1"/>
    <w:link w:val="1ffffff6"/>
    <w:uiPriority w:val="30"/>
    <w:locked/>
    <w:rsid w:val="002F21F3"/>
    <w:rPr>
      <w:rFonts w:ascii="Times New Roman" w:eastAsia="Times New Roman" w:hAnsi="Times New Roman"/>
      <w:color w:val="000000"/>
      <w:shd w:val="clear" w:color="auto" w:fill="F2F2F2"/>
      <w:lang w:val="x-none"/>
    </w:rPr>
  </w:style>
  <w:style w:type="character" w:customStyle="1" w:styleId="1ffffff7">
    <w:name w:val="Слабое выделение1"/>
    <w:uiPriority w:val="19"/>
    <w:qFormat/>
    <w:rsid w:val="002F21F3"/>
    <w:rPr>
      <w:rFonts w:ascii="Times New Roman" w:hAnsi="Times New Roman" w:cs="Times New Roman"/>
      <w:i/>
      <w:iCs/>
      <w:color w:val="404040"/>
      <w:sz w:val="22"/>
    </w:rPr>
  </w:style>
  <w:style w:type="character" w:customStyle="1" w:styleId="1ffffff8">
    <w:name w:val="Сильное выделение1"/>
    <w:uiPriority w:val="21"/>
    <w:qFormat/>
    <w:rsid w:val="002F21F3"/>
    <w:rPr>
      <w:rFonts w:ascii="Times New Roman" w:hAnsi="Times New Roman" w:cs="Times New Roman"/>
      <w:b/>
      <w:bCs/>
      <w:i/>
      <w:iCs/>
      <w:caps/>
    </w:rPr>
  </w:style>
  <w:style w:type="character" w:customStyle="1" w:styleId="1ffffff9">
    <w:name w:val="Слабая ссылка1"/>
    <w:uiPriority w:val="31"/>
    <w:qFormat/>
    <w:rsid w:val="002F21F3"/>
    <w:rPr>
      <w:rFonts w:ascii="Times New Roman" w:hAnsi="Times New Roman" w:cs="Times New Roman"/>
      <w:smallCaps/>
      <w:color w:val="404040"/>
      <w:u w:val="single"/>
    </w:rPr>
  </w:style>
  <w:style w:type="character" w:customStyle="1" w:styleId="1ffffffa">
    <w:name w:val="Сильная ссылка1"/>
    <w:uiPriority w:val="32"/>
    <w:qFormat/>
    <w:rsid w:val="002F21F3"/>
    <w:rPr>
      <w:rFonts w:ascii="Times New Roman" w:hAnsi="Times New Roman" w:cs="Times New Roman"/>
      <w:b/>
      <w:bCs/>
      <w:smallCaps/>
      <w:u w:val="single"/>
    </w:rPr>
  </w:style>
  <w:style w:type="character" w:customStyle="1" w:styleId="1ffffffb">
    <w:name w:val="Название книги1"/>
    <w:uiPriority w:val="33"/>
    <w:rsid w:val="002F21F3"/>
    <w:rPr>
      <w:rFonts w:cs="Times New Roman"/>
      <w:smallCaps/>
      <w:spacing w:val="5"/>
    </w:rPr>
  </w:style>
  <w:style w:type="paragraph" w:customStyle="1" w:styleId="a7">
    <w:name w:val="ТКВ Приложение"/>
    <w:basedOn w:val="1f6"/>
    <w:next w:val="aff3"/>
    <w:uiPriority w:val="99"/>
    <w:qFormat/>
    <w:rsid w:val="002F21F3"/>
    <w:pPr>
      <w:keepLines/>
      <w:pageBreakBefore/>
      <w:widowControl w:val="0"/>
      <w:numPr>
        <w:numId w:val="104"/>
      </w:numPr>
      <w:pBdr>
        <w:bottom w:val="single" w:sz="4" w:space="1" w:color="595959"/>
      </w:pBdr>
      <w:tabs>
        <w:tab w:val="clear" w:pos="0"/>
      </w:tabs>
      <w:suppressAutoHyphens w:val="0"/>
      <w:spacing w:after="60" w:line="259" w:lineRule="auto"/>
      <w:jc w:val="both"/>
    </w:pPr>
    <w:rPr>
      <w:rFonts w:cs="Arial Unicode MS"/>
      <w:smallCaps/>
      <w:color w:val="000000"/>
      <w:sz w:val="32"/>
      <w:szCs w:val="32"/>
      <w:lang w:val="x-none" w:eastAsia="en-US"/>
    </w:rPr>
  </w:style>
  <w:style w:type="paragraph" w:customStyle="1" w:styleId="afffffffffffffffe">
    <w:name w:val="Обычный (Синий)"/>
    <w:basedOn w:val="aff3"/>
    <w:next w:val="aff3"/>
    <w:uiPriority w:val="99"/>
    <w:rsid w:val="002F21F3"/>
    <w:pPr>
      <w:widowControl w:val="0"/>
      <w:spacing w:after="113" w:line="259" w:lineRule="auto"/>
      <w:ind w:firstLine="567"/>
      <w:jc w:val="both"/>
    </w:pPr>
    <w:rPr>
      <w:rFonts w:ascii="Verdana" w:hAnsi="Verdana"/>
      <w:i/>
      <w:color w:val="0000FF"/>
      <w:szCs w:val="24"/>
      <w:lang w:eastAsia="en-US"/>
    </w:rPr>
  </w:style>
  <w:style w:type="paragraph" w:customStyle="1" w:styleId="affffffffffffffff">
    <w:name w:val="Первая строка таблиц"/>
    <w:basedOn w:val="aff3"/>
    <w:uiPriority w:val="99"/>
    <w:rsid w:val="002F21F3"/>
    <w:pPr>
      <w:widowControl w:val="0"/>
      <w:spacing w:after="160" w:line="259" w:lineRule="auto"/>
      <w:ind w:firstLine="567"/>
      <w:jc w:val="center"/>
    </w:pPr>
    <w:rPr>
      <w:rFonts w:ascii="Verdana" w:hAnsi="Verdana"/>
      <w:b/>
      <w:bCs/>
      <w:color w:val="000000"/>
      <w:sz w:val="18"/>
      <w:szCs w:val="22"/>
      <w:lang w:eastAsia="en-US"/>
    </w:rPr>
  </w:style>
  <w:style w:type="table" w:customStyle="1" w:styleId="-111">
    <w:name w:val="Таблица-сетка 1 светлая — акцент 11"/>
    <w:basedOn w:val="aff5"/>
    <w:uiPriority w:val="46"/>
    <w:rsid w:val="002F21F3"/>
    <w:rPr>
      <w:rFonts w:eastAsia="Times New Roman"/>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single" w:sz="2" w:space="0" w:color="95B3D7"/>
        </w:tcBorders>
      </w:tcPr>
    </w:tblStylePr>
    <w:tblStylePr w:type="firstCol">
      <w:rPr>
        <w:rFonts w:cs="Times New Roman"/>
        <w:b/>
        <w:bCs/>
      </w:rPr>
    </w:tblStylePr>
    <w:tblStylePr w:type="lastCol">
      <w:rPr>
        <w:rFonts w:cs="Times New Roman"/>
        <w:b/>
        <w:bCs/>
      </w:rPr>
    </w:tblStylePr>
  </w:style>
  <w:style w:type="paragraph" w:customStyle="1" w:styleId="ab">
    <w:name w:val="ТКВ Таблица название"/>
    <w:basedOn w:val="aff3"/>
    <w:next w:val="aff3"/>
    <w:link w:val="affffffffffffffff0"/>
    <w:qFormat/>
    <w:rsid w:val="002F21F3"/>
    <w:pPr>
      <w:numPr>
        <w:numId w:val="105"/>
      </w:numPr>
      <w:spacing w:after="160" w:line="259" w:lineRule="auto"/>
      <w:ind w:left="3759" w:hanging="357"/>
      <w:jc w:val="right"/>
    </w:pPr>
    <w:rPr>
      <w:rFonts w:ascii="Calibri" w:hAnsi="Calibri"/>
      <w:i/>
      <w:szCs w:val="22"/>
      <w:lang w:val="x-none" w:eastAsia="x-none"/>
    </w:rPr>
  </w:style>
  <w:style w:type="paragraph" w:customStyle="1" w:styleId="a2">
    <w:name w:val="ТКВ Рисунок"/>
    <w:basedOn w:val="aff3"/>
    <w:link w:val="affffffffffffffff1"/>
    <w:qFormat/>
    <w:rsid w:val="002F21F3"/>
    <w:pPr>
      <w:numPr>
        <w:numId w:val="106"/>
      </w:numPr>
      <w:spacing w:after="160" w:line="259" w:lineRule="auto"/>
      <w:jc w:val="center"/>
    </w:pPr>
    <w:rPr>
      <w:rFonts w:ascii="Calibri" w:hAnsi="Calibri"/>
      <w:i/>
      <w:szCs w:val="22"/>
      <w:lang w:val="x-none" w:eastAsia="x-none"/>
    </w:rPr>
  </w:style>
  <w:style w:type="character" w:customStyle="1" w:styleId="affffffffffffffff0">
    <w:name w:val="ТКВ Таблица название Знак"/>
    <w:link w:val="ab"/>
    <w:locked/>
    <w:rsid w:val="002F21F3"/>
    <w:rPr>
      <w:rFonts w:eastAsia="Times New Roman"/>
      <w:i/>
      <w:szCs w:val="22"/>
      <w:lang w:val="x-none" w:eastAsia="x-none"/>
    </w:rPr>
  </w:style>
  <w:style w:type="character" w:customStyle="1" w:styleId="affffffffffffffff1">
    <w:name w:val="ТКВ Рисунок Знак"/>
    <w:link w:val="a2"/>
    <w:locked/>
    <w:rsid w:val="002F21F3"/>
    <w:rPr>
      <w:rFonts w:eastAsia="Times New Roman"/>
      <w:i/>
      <w:szCs w:val="22"/>
      <w:lang w:val="x-none" w:eastAsia="x-none"/>
    </w:rPr>
  </w:style>
  <w:style w:type="paragraph" w:customStyle="1" w:styleId="a5">
    <w:name w:val="ТКВ Список"/>
    <w:basedOn w:val="afffff0"/>
    <w:qFormat/>
    <w:rsid w:val="002F21F3"/>
    <w:pPr>
      <w:numPr>
        <w:numId w:val="107"/>
      </w:numPr>
      <w:spacing w:after="160" w:line="259" w:lineRule="auto"/>
      <w:contextualSpacing/>
      <w:jc w:val="both"/>
    </w:pPr>
    <w:rPr>
      <w:lang w:val="x-none"/>
    </w:rPr>
  </w:style>
  <w:style w:type="paragraph" w:customStyle="1" w:styleId="affffffffffffffff2">
    <w:name w:val="ТКВ Протокол"/>
    <w:basedOn w:val="aff3"/>
    <w:qFormat/>
    <w:rsid w:val="002F21F3"/>
    <w:pPr>
      <w:ind w:firstLine="567"/>
      <w:jc w:val="both"/>
    </w:pPr>
    <w:rPr>
      <w:iCs/>
      <w:sz w:val="24"/>
      <w:szCs w:val="16"/>
    </w:rPr>
  </w:style>
  <w:style w:type="paragraph" w:customStyle="1" w:styleId="a4">
    <w:name w:val="ТКВ Маркированный"/>
    <w:basedOn w:val="afffff0"/>
    <w:rsid w:val="002F21F3"/>
    <w:pPr>
      <w:numPr>
        <w:numId w:val="108"/>
      </w:numPr>
      <w:spacing w:after="160" w:line="259" w:lineRule="auto"/>
      <w:contextualSpacing/>
      <w:jc w:val="both"/>
    </w:pPr>
    <w:rPr>
      <w:lang w:val="x-none"/>
    </w:rPr>
  </w:style>
  <w:style w:type="paragraph" w:customStyle="1" w:styleId="1ffffffc">
    <w:name w:val="Обычная таблица1"/>
    <w:basedOn w:val="aff3"/>
    <w:rsid w:val="002F21F3"/>
    <w:pPr>
      <w:keepLines/>
      <w:suppressLineNumbers/>
      <w:spacing w:after="160" w:line="259" w:lineRule="auto"/>
      <w:ind w:firstLine="567"/>
      <w:jc w:val="both"/>
    </w:pPr>
    <w:rPr>
      <w:szCs w:val="22"/>
    </w:rPr>
  </w:style>
  <w:style w:type="paragraph" w:customStyle="1" w:styleId="1ffffffd">
    <w:name w:val="Верхний колонтитул1"/>
    <w:basedOn w:val="aff3"/>
    <w:uiPriority w:val="99"/>
    <w:rsid w:val="002F21F3"/>
    <w:pPr>
      <w:tabs>
        <w:tab w:val="center" w:pos="4677"/>
        <w:tab w:val="right" w:pos="9355"/>
      </w:tabs>
      <w:spacing w:after="160" w:line="259" w:lineRule="auto"/>
      <w:ind w:firstLine="567"/>
      <w:jc w:val="both"/>
    </w:pPr>
    <w:rPr>
      <w:sz w:val="22"/>
      <w:szCs w:val="22"/>
    </w:rPr>
  </w:style>
  <w:style w:type="table" w:customStyle="1" w:styleId="ListTable2-Accent1">
    <w:name w:val="List Table 2 - Accent 1"/>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TableGridLight">
    <w:name w:val="Table Grid Light"/>
    <w:uiPriority w:val="59"/>
    <w:rsid w:val="002F21F3"/>
    <w:pPr>
      <w:spacing w:line="360" w:lineRule="exact"/>
      <w:ind w:firstLine="567"/>
      <w:jc w:val="both"/>
    </w:pPr>
    <w:rPr>
      <w:rFonts w:eastAsia="Times New Roman"/>
      <w:sz w:val="22"/>
      <w:szCs w:val="22"/>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f1">
    <w:name w:val="Таблица простая 11"/>
    <w:uiPriority w:val="59"/>
    <w:rsid w:val="002F21F3"/>
    <w:pPr>
      <w:spacing w:line="360" w:lineRule="exact"/>
      <w:ind w:firstLine="567"/>
      <w:jc w:val="both"/>
    </w:pPr>
    <w:rPr>
      <w:rFonts w:eastAsia="Times New Roma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a">
    <w:name w:val="Таблица простая 21"/>
    <w:uiPriority w:val="59"/>
    <w:rsid w:val="002F21F3"/>
    <w:pPr>
      <w:spacing w:line="360" w:lineRule="exact"/>
      <w:ind w:firstLine="567"/>
      <w:jc w:val="both"/>
    </w:pPr>
    <w:rPr>
      <w:rFonts w:eastAsia="Times New Roma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6">
    <w:name w:val="Таблица простая 31"/>
    <w:uiPriority w:val="99"/>
    <w:rsid w:val="002F21F3"/>
    <w:pPr>
      <w:spacing w:line="360" w:lineRule="exact"/>
      <w:ind w:firstLine="567"/>
      <w:jc w:val="both"/>
    </w:pPr>
    <w:rPr>
      <w:rFonts w:eastAsia="Times New Roman"/>
    </w:rPr>
    <w:tblPr>
      <w:tblStyleRowBandSize w:val="1"/>
      <w:tblStyleColBandSize w:val="1"/>
      <w:tblInd w:w="0" w:type="dxa"/>
      <w:tblCellMar>
        <w:top w:w="0" w:type="dxa"/>
        <w:left w:w="0" w:type="dxa"/>
        <w:bottom w:w="0" w:type="dxa"/>
        <w:right w:w="0" w:type="dxa"/>
      </w:tblCellMar>
    </w:tblPr>
  </w:style>
  <w:style w:type="table" w:customStyle="1" w:styleId="412">
    <w:name w:val="Таблица простая 41"/>
    <w:uiPriority w:val="99"/>
    <w:rsid w:val="002F21F3"/>
    <w:pPr>
      <w:spacing w:line="360" w:lineRule="exact"/>
      <w:ind w:firstLine="567"/>
      <w:jc w:val="both"/>
    </w:pPr>
    <w:rPr>
      <w:rFonts w:eastAsia="Times New Roman"/>
    </w:rPr>
    <w:tblPr>
      <w:tblStyleRowBandSize w:val="1"/>
      <w:tblStyleColBandSize w:val="1"/>
      <w:tblInd w:w="0" w:type="dxa"/>
      <w:tblCellMar>
        <w:top w:w="0" w:type="dxa"/>
        <w:left w:w="0" w:type="dxa"/>
        <w:bottom w:w="0" w:type="dxa"/>
        <w:right w:w="0" w:type="dxa"/>
      </w:tblCellMar>
    </w:tblPr>
  </w:style>
  <w:style w:type="table" w:customStyle="1" w:styleId="513">
    <w:name w:val="Таблица простая 51"/>
    <w:uiPriority w:val="99"/>
    <w:rsid w:val="002F21F3"/>
    <w:pPr>
      <w:spacing w:line="360" w:lineRule="exact"/>
      <w:ind w:firstLine="567"/>
      <w:jc w:val="both"/>
    </w:pPr>
    <w:rPr>
      <w:rFonts w:eastAsia="Times New Roma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2F21F3"/>
    <w:pPr>
      <w:spacing w:line="360" w:lineRule="exact"/>
      <w:ind w:firstLine="567"/>
      <w:jc w:val="both"/>
    </w:pPr>
    <w:rPr>
      <w:rFonts w:eastAsia="Times New Roma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2F21F3"/>
    <w:pPr>
      <w:spacing w:line="360" w:lineRule="exact"/>
      <w:ind w:firstLine="567"/>
      <w:jc w:val="both"/>
    </w:pPr>
    <w:rPr>
      <w:rFonts w:eastAsia="Times New Roma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2F21F3"/>
    <w:pPr>
      <w:spacing w:line="360" w:lineRule="exact"/>
      <w:ind w:firstLine="567"/>
      <w:jc w:val="both"/>
    </w:pPr>
    <w:rPr>
      <w:rFonts w:eastAsia="Times New Roma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2F21F3"/>
    <w:pPr>
      <w:spacing w:line="360" w:lineRule="exact"/>
      <w:ind w:firstLine="567"/>
      <w:jc w:val="both"/>
    </w:pPr>
    <w:rPr>
      <w:rFonts w:eastAsia="Times New Roma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2F21F3"/>
    <w:pPr>
      <w:spacing w:line="360" w:lineRule="exact"/>
      <w:ind w:firstLine="567"/>
      <w:jc w:val="both"/>
    </w:pPr>
    <w:rPr>
      <w:rFonts w:eastAsia="Times New Roma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2F21F3"/>
    <w:pPr>
      <w:spacing w:line="360" w:lineRule="exact"/>
      <w:ind w:firstLine="567"/>
      <w:jc w:val="both"/>
    </w:pPr>
    <w:rPr>
      <w:rFonts w:eastAsia="Times New Roma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2F21F3"/>
    <w:pPr>
      <w:spacing w:line="360" w:lineRule="exact"/>
      <w:ind w:firstLine="567"/>
      <w:jc w:val="both"/>
    </w:pPr>
    <w:rPr>
      <w:rFonts w:eastAsia="Times New Roma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0">
    <w:name w:val="Таблица-сетка 31"/>
    <w:uiPriority w:val="99"/>
    <w:rsid w:val="002F21F3"/>
    <w:pPr>
      <w:spacing w:line="360" w:lineRule="exact"/>
      <w:ind w:firstLine="567"/>
      <w:jc w:val="both"/>
    </w:pPr>
    <w:rPr>
      <w:rFonts w:eastAsia="Times New Roma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2F21F3"/>
    <w:pPr>
      <w:spacing w:line="360" w:lineRule="exact"/>
      <w:ind w:firstLine="567"/>
      <w:jc w:val="both"/>
    </w:pPr>
    <w:rPr>
      <w:rFonts w:eastAsia="Times New Roma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2F21F3"/>
    <w:pPr>
      <w:spacing w:line="360" w:lineRule="exact"/>
      <w:ind w:firstLine="567"/>
      <w:jc w:val="both"/>
    </w:pPr>
    <w:rPr>
      <w:rFonts w:eastAsia="Times New Roma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2F21F3"/>
    <w:pPr>
      <w:spacing w:line="360" w:lineRule="exact"/>
      <w:ind w:firstLine="567"/>
      <w:jc w:val="both"/>
    </w:pPr>
    <w:rPr>
      <w:rFonts w:eastAsia="Times New Roma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2F21F3"/>
    <w:pPr>
      <w:spacing w:line="360" w:lineRule="exact"/>
      <w:ind w:firstLine="567"/>
      <w:jc w:val="both"/>
    </w:pPr>
    <w:rPr>
      <w:rFonts w:eastAsia="Times New Roma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2F21F3"/>
    <w:pPr>
      <w:spacing w:line="360" w:lineRule="exact"/>
      <w:ind w:firstLine="567"/>
      <w:jc w:val="both"/>
    </w:pPr>
    <w:rPr>
      <w:rFonts w:eastAsia="Times New Roma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2F21F3"/>
    <w:pPr>
      <w:spacing w:line="360" w:lineRule="exact"/>
      <w:ind w:firstLine="567"/>
      <w:jc w:val="both"/>
    </w:pPr>
    <w:rPr>
      <w:rFonts w:eastAsia="Times New Roma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2F21F3"/>
    <w:pPr>
      <w:spacing w:line="360" w:lineRule="exact"/>
      <w:ind w:firstLine="567"/>
      <w:jc w:val="both"/>
    </w:pPr>
    <w:rPr>
      <w:rFonts w:eastAsia="Times New Roma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2F21F3"/>
    <w:pPr>
      <w:spacing w:line="360" w:lineRule="exact"/>
      <w:ind w:firstLine="567"/>
      <w:jc w:val="both"/>
    </w:pPr>
    <w:rPr>
      <w:rFonts w:eastAsia="Times New Roma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2F21F3"/>
    <w:pPr>
      <w:spacing w:line="360" w:lineRule="exact"/>
      <w:ind w:firstLine="567"/>
      <w:jc w:val="both"/>
    </w:pPr>
    <w:rPr>
      <w:rFonts w:eastAsia="Times New Roma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2F21F3"/>
    <w:pPr>
      <w:spacing w:line="360" w:lineRule="exact"/>
      <w:ind w:firstLine="567"/>
      <w:jc w:val="both"/>
    </w:pPr>
    <w:rPr>
      <w:rFonts w:eastAsia="Times New Roma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2F21F3"/>
    <w:pPr>
      <w:spacing w:line="360" w:lineRule="exact"/>
      <w:ind w:firstLine="567"/>
      <w:jc w:val="both"/>
    </w:pPr>
    <w:rPr>
      <w:rFonts w:eastAsia="Times New Roma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2F21F3"/>
    <w:pPr>
      <w:spacing w:line="360" w:lineRule="exact"/>
      <w:ind w:firstLine="567"/>
      <w:jc w:val="both"/>
    </w:pPr>
    <w:rPr>
      <w:rFonts w:eastAsia="Times New Roma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2F21F3"/>
    <w:pPr>
      <w:spacing w:line="360" w:lineRule="exact"/>
      <w:ind w:firstLine="567"/>
      <w:jc w:val="both"/>
    </w:pPr>
    <w:rPr>
      <w:rFonts w:eastAsia="Times New Roma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
    <w:name w:val="Таблица-сетка 6 цветная1"/>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2F21F3"/>
    <w:pPr>
      <w:spacing w:line="360" w:lineRule="exact"/>
      <w:ind w:firstLine="567"/>
      <w:jc w:val="both"/>
    </w:pPr>
    <w:rPr>
      <w:rFonts w:eastAsia="Times New Roma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2F21F3"/>
    <w:pPr>
      <w:spacing w:line="360" w:lineRule="exact"/>
      <w:ind w:firstLine="567"/>
      <w:jc w:val="both"/>
    </w:pPr>
    <w:rPr>
      <w:rFonts w:eastAsia="Times New Roma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2F21F3"/>
    <w:pPr>
      <w:spacing w:line="360" w:lineRule="exact"/>
      <w:ind w:firstLine="567"/>
      <w:jc w:val="both"/>
    </w:pPr>
    <w:rPr>
      <w:rFonts w:eastAsia="Times New Roma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2F21F3"/>
    <w:pPr>
      <w:spacing w:line="360" w:lineRule="exact"/>
      <w:ind w:firstLine="567"/>
      <w:jc w:val="both"/>
    </w:pPr>
    <w:rPr>
      <w:rFonts w:eastAsia="Times New Roma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2F21F3"/>
    <w:pPr>
      <w:spacing w:line="360" w:lineRule="exact"/>
      <w:ind w:firstLine="567"/>
      <w:jc w:val="both"/>
    </w:pPr>
    <w:rPr>
      <w:rFonts w:eastAsia="Times New Roma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2F21F3"/>
    <w:pPr>
      <w:spacing w:line="360" w:lineRule="exact"/>
      <w:ind w:firstLine="567"/>
      <w:jc w:val="both"/>
    </w:pPr>
    <w:rPr>
      <w:rFonts w:eastAsia="Times New Roma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2F21F3"/>
    <w:pPr>
      <w:spacing w:line="360" w:lineRule="exact"/>
      <w:ind w:firstLine="567"/>
      <w:jc w:val="both"/>
    </w:pPr>
    <w:rPr>
      <w:rFonts w:eastAsia="Times New Roma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2F21F3"/>
    <w:pPr>
      <w:spacing w:line="360" w:lineRule="exact"/>
      <w:ind w:firstLine="567"/>
      <w:jc w:val="both"/>
    </w:pPr>
    <w:rPr>
      <w:rFonts w:eastAsia="Times New Roma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2F21F3"/>
    <w:pPr>
      <w:spacing w:line="360" w:lineRule="exact"/>
      <w:ind w:firstLine="567"/>
      <w:jc w:val="both"/>
    </w:pPr>
    <w:rPr>
      <w:rFonts w:eastAsia="Times New Roma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2F21F3"/>
    <w:pPr>
      <w:spacing w:line="360" w:lineRule="exact"/>
      <w:ind w:firstLine="567"/>
      <w:jc w:val="both"/>
    </w:pPr>
    <w:rPr>
      <w:rFonts w:eastAsia="Times New Roma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2F21F3"/>
    <w:pPr>
      <w:spacing w:line="360" w:lineRule="exact"/>
      <w:ind w:firstLine="567"/>
      <w:jc w:val="both"/>
    </w:pPr>
    <w:rPr>
      <w:rFonts w:eastAsia="Times New Roma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2F21F3"/>
    <w:pPr>
      <w:spacing w:line="360" w:lineRule="exact"/>
      <w:ind w:firstLine="567"/>
      <w:jc w:val="both"/>
    </w:pPr>
    <w:rPr>
      <w:rFonts w:eastAsia="Times New Roma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2F21F3"/>
    <w:pPr>
      <w:spacing w:line="360" w:lineRule="exact"/>
      <w:ind w:firstLine="567"/>
      <w:jc w:val="both"/>
    </w:pPr>
    <w:rPr>
      <w:rFonts w:eastAsia="Times New Roma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2F21F3"/>
    <w:pPr>
      <w:spacing w:line="360" w:lineRule="exact"/>
      <w:ind w:firstLine="567"/>
      <w:jc w:val="both"/>
    </w:pPr>
    <w:rPr>
      <w:rFonts w:eastAsia="Times New Roma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2">
    <w:name w:val="List Table 2 - Accent 2"/>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
    <w:name w:val="Список-таблица 31"/>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2F21F3"/>
    <w:pPr>
      <w:spacing w:line="360" w:lineRule="exact"/>
      <w:ind w:firstLine="567"/>
      <w:jc w:val="both"/>
    </w:pPr>
    <w:rPr>
      <w:rFonts w:eastAsia="Times New Roma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rsid w:val="002F21F3"/>
    <w:pPr>
      <w:spacing w:line="360" w:lineRule="exact"/>
      <w:ind w:firstLine="567"/>
      <w:jc w:val="both"/>
    </w:pPr>
    <w:rPr>
      <w:rFonts w:eastAsia="Times New Roma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sid w:val="002F21F3"/>
    <w:pPr>
      <w:spacing w:line="360" w:lineRule="exact"/>
      <w:ind w:firstLine="567"/>
      <w:jc w:val="both"/>
    </w:pPr>
    <w:rPr>
      <w:rFonts w:eastAsia="Times New Roma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2F21F3"/>
    <w:pPr>
      <w:spacing w:line="360" w:lineRule="exact"/>
      <w:ind w:firstLine="567"/>
      <w:jc w:val="both"/>
    </w:pPr>
    <w:rPr>
      <w:rFonts w:eastAsia="Times New Roma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rsid w:val="002F21F3"/>
    <w:pPr>
      <w:spacing w:line="360" w:lineRule="exact"/>
      <w:ind w:firstLine="567"/>
      <w:jc w:val="both"/>
    </w:pPr>
    <w:rPr>
      <w:rFonts w:eastAsia="Times New Roma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rsid w:val="002F21F3"/>
    <w:pPr>
      <w:spacing w:line="360" w:lineRule="exact"/>
      <w:ind w:firstLine="567"/>
      <w:jc w:val="both"/>
    </w:pPr>
    <w:rPr>
      <w:rFonts w:eastAsia="Times New Roma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rsid w:val="002F21F3"/>
    <w:pPr>
      <w:spacing w:line="360" w:lineRule="exact"/>
      <w:ind w:firstLine="567"/>
      <w:jc w:val="both"/>
    </w:pPr>
    <w:rPr>
      <w:rFonts w:eastAsia="Times New Roma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0">
    <w:name w:val="Список-таблица 6 цветная1"/>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2F21F3"/>
    <w:pPr>
      <w:spacing w:line="360" w:lineRule="exact"/>
      <w:ind w:firstLine="567"/>
      <w:jc w:val="both"/>
    </w:pPr>
    <w:rPr>
      <w:rFonts w:eastAsia="Times New Roma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2F21F3"/>
    <w:pPr>
      <w:spacing w:line="360" w:lineRule="exact"/>
      <w:ind w:firstLine="567"/>
      <w:jc w:val="both"/>
    </w:pPr>
    <w:rPr>
      <w:rFonts w:eastAsia="Times New Roma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2F21F3"/>
    <w:pPr>
      <w:spacing w:line="360" w:lineRule="exact"/>
      <w:ind w:firstLine="567"/>
      <w:jc w:val="both"/>
    </w:pPr>
    <w:rPr>
      <w:rFonts w:eastAsia="Times New Roma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2F21F3"/>
    <w:pPr>
      <w:spacing w:line="360" w:lineRule="exact"/>
      <w:ind w:firstLine="567"/>
      <w:jc w:val="both"/>
    </w:pPr>
    <w:rPr>
      <w:rFonts w:eastAsia="Times New Roma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2F21F3"/>
    <w:pPr>
      <w:spacing w:line="360" w:lineRule="exact"/>
      <w:ind w:firstLine="567"/>
      <w:jc w:val="both"/>
    </w:pPr>
    <w:rPr>
      <w:rFonts w:eastAsia="Times New Roma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2F21F3"/>
    <w:pPr>
      <w:spacing w:line="360" w:lineRule="exact"/>
      <w:ind w:firstLine="567"/>
      <w:jc w:val="both"/>
    </w:pPr>
    <w:rPr>
      <w:rFonts w:eastAsia="Times New Roma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2F21F3"/>
    <w:pPr>
      <w:spacing w:line="360" w:lineRule="exact"/>
      <w:ind w:firstLine="567"/>
      <w:jc w:val="both"/>
    </w:pPr>
    <w:rPr>
      <w:rFonts w:eastAsia="Times New Roma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2F21F3"/>
    <w:pPr>
      <w:spacing w:line="360" w:lineRule="exact"/>
      <w:ind w:firstLine="567"/>
      <w:jc w:val="both"/>
    </w:pPr>
    <w:rPr>
      <w:rFonts w:eastAsia="Times New Roman"/>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2F21F3"/>
    <w:pPr>
      <w:spacing w:line="360" w:lineRule="exact"/>
      <w:ind w:firstLine="567"/>
      <w:jc w:val="both"/>
    </w:pPr>
    <w:rPr>
      <w:rFonts w:eastAsia="Times New Roman"/>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2F21F3"/>
    <w:pPr>
      <w:spacing w:line="360" w:lineRule="exact"/>
      <w:ind w:firstLine="567"/>
      <w:jc w:val="both"/>
    </w:pPr>
    <w:rPr>
      <w:rFonts w:eastAsia="Times New Roman"/>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2F21F3"/>
    <w:pPr>
      <w:spacing w:line="360" w:lineRule="exact"/>
      <w:ind w:firstLine="567"/>
      <w:jc w:val="both"/>
    </w:pPr>
    <w:rPr>
      <w:rFonts w:eastAsia="Times New Roman"/>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2F21F3"/>
    <w:pPr>
      <w:spacing w:line="360" w:lineRule="exact"/>
      <w:ind w:firstLine="567"/>
      <w:jc w:val="both"/>
    </w:pPr>
    <w:rPr>
      <w:rFonts w:eastAsia="Times New Roman"/>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2F21F3"/>
    <w:pPr>
      <w:spacing w:line="360" w:lineRule="exact"/>
      <w:ind w:firstLine="567"/>
      <w:jc w:val="both"/>
    </w:pPr>
    <w:rPr>
      <w:rFonts w:eastAsia="Times New Roman"/>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2F21F3"/>
    <w:pPr>
      <w:spacing w:line="360" w:lineRule="exact"/>
      <w:ind w:firstLine="567"/>
      <w:jc w:val="both"/>
    </w:pPr>
    <w:rPr>
      <w:rFonts w:eastAsia="Times New Roman"/>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2F21F3"/>
    <w:pPr>
      <w:spacing w:line="360" w:lineRule="exact"/>
      <w:ind w:firstLine="567"/>
      <w:jc w:val="both"/>
    </w:pPr>
    <w:rPr>
      <w:rFonts w:eastAsia="Times New Roman"/>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2F21F3"/>
    <w:pPr>
      <w:spacing w:line="360" w:lineRule="exact"/>
      <w:ind w:firstLine="567"/>
      <w:jc w:val="both"/>
    </w:pPr>
    <w:rPr>
      <w:rFonts w:eastAsia="Times New Roman"/>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2F21F3"/>
    <w:pPr>
      <w:spacing w:line="360" w:lineRule="exact"/>
      <w:ind w:firstLine="567"/>
      <w:jc w:val="both"/>
    </w:pPr>
    <w:rPr>
      <w:rFonts w:eastAsia="Times New Roman"/>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2F21F3"/>
    <w:pPr>
      <w:spacing w:line="360" w:lineRule="exact"/>
      <w:ind w:firstLine="567"/>
      <w:jc w:val="both"/>
    </w:pPr>
    <w:rPr>
      <w:rFonts w:eastAsia="Times New Roman"/>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2F21F3"/>
    <w:pPr>
      <w:spacing w:line="360" w:lineRule="exact"/>
      <w:ind w:firstLine="567"/>
      <w:jc w:val="both"/>
    </w:pPr>
    <w:rPr>
      <w:rFonts w:eastAsia="Times New Roman"/>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2F21F3"/>
    <w:pPr>
      <w:spacing w:line="360" w:lineRule="exact"/>
      <w:ind w:firstLine="567"/>
      <w:jc w:val="both"/>
    </w:pPr>
    <w:rPr>
      <w:rFonts w:eastAsia="Times New Roman"/>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2F21F3"/>
    <w:pPr>
      <w:spacing w:line="360" w:lineRule="exact"/>
      <w:ind w:firstLine="567"/>
      <w:jc w:val="both"/>
    </w:pPr>
    <w:rPr>
      <w:rFonts w:eastAsia="Times New Roman"/>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2F21F3"/>
    <w:pPr>
      <w:spacing w:line="360" w:lineRule="exact"/>
      <w:ind w:firstLine="567"/>
      <w:jc w:val="both"/>
    </w:pPr>
    <w:rPr>
      <w:rFonts w:eastAsia="Times New Roma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styleId="affffffffffffffff3">
    <w:name w:val="table of figures"/>
    <w:basedOn w:val="aff3"/>
    <w:next w:val="aff3"/>
    <w:uiPriority w:val="99"/>
    <w:unhideWhenUsed/>
    <w:rsid w:val="002F21F3"/>
    <w:pPr>
      <w:spacing w:line="259" w:lineRule="auto"/>
      <w:ind w:firstLine="567"/>
      <w:jc w:val="both"/>
    </w:pPr>
    <w:rPr>
      <w:sz w:val="22"/>
      <w:szCs w:val="22"/>
    </w:rPr>
  </w:style>
  <w:style w:type="paragraph" w:customStyle="1" w:styleId="a0">
    <w:name w:val="ГС_СписМелкМарк"/>
    <w:rsid w:val="002F21F3"/>
    <w:pPr>
      <w:numPr>
        <w:numId w:val="110"/>
      </w:numPr>
      <w:pBdr>
        <w:top w:val="none" w:sz="4" w:space="0" w:color="000000"/>
        <w:left w:val="none" w:sz="4" w:space="0" w:color="000000"/>
        <w:bottom w:val="none" w:sz="4" w:space="0" w:color="000000"/>
        <w:right w:val="none" w:sz="4" w:space="0" w:color="000000"/>
        <w:between w:val="none" w:sz="4" w:space="0" w:color="000000"/>
      </w:pBdr>
      <w:tabs>
        <w:tab w:val="left" w:pos="284"/>
        <w:tab w:val="left" w:pos="567"/>
        <w:tab w:val="left" w:pos="851"/>
        <w:tab w:val="left" w:pos="1134"/>
      </w:tabs>
      <w:spacing w:before="40" w:after="40" w:line="360" w:lineRule="exact"/>
      <w:jc w:val="both"/>
    </w:pPr>
    <w:rPr>
      <w:rFonts w:ascii="Times New Roman" w:eastAsia="Times New Roman" w:hAnsi="Times New Roman"/>
      <w:szCs w:val="24"/>
    </w:rPr>
  </w:style>
  <w:style w:type="paragraph" w:customStyle="1" w:styleId="affffffffffffffff4">
    <w:name w:val="ГС_МелкийТекст"/>
    <w:rsid w:val="002F21F3"/>
    <w:pPr>
      <w:pBdr>
        <w:top w:val="none" w:sz="4" w:space="0" w:color="000000"/>
        <w:left w:val="none" w:sz="4" w:space="0" w:color="000000"/>
        <w:bottom w:val="none" w:sz="4" w:space="0" w:color="000000"/>
        <w:right w:val="none" w:sz="4" w:space="0" w:color="000000"/>
        <w:between w:val="none" w:sz="4" w:space="0" w:color="000000"/>
      </w:pBdr>
      <w:spacing w:before="40" w:after="40" w:line="360" w:lineRule="exact"/>
      <w:ind w:firstLine="567"/>
      <w:jc w:val="both"/>
    </w:pPr>
    <w:rPr>
      <w:rFonts w:ascii="Times New Roman" w:eastAsia="Times New Roman" w:hAnsi="Times New Roman"/>
    </w:rPr>
  </w:style>
  <w:style w:type="paragraph" w:customStyle="1" w:styleId="affffffffffffffff5">
    <w:name w:val="ГС_НазвСтолбца"/>
    <w:basedOn w:val="aff7"/>
    <w:rsid w:val="002F21F3"/>
    <w:pPr>
      <w:keepNext/>
      <w:pBdr>
        <w:top w:val="none" w:sz="4" w:space="0" w:color="000000"/>
        <w:left w:val="none" w:sz="4" w:space="0" w:color="000000"/>
        <w:bottom w:val="none" w:sz="4" w:space="0" w:color="000000"/>
        <w:right w:val="none" w:sz="4" w:space="0" w:color="000000"/>
        <w:between w:val="none" w:sz="4" w:space="0" w:color="000000"/>
      </w:pBdr>
      <w:spacing w:before="40" w:after="40"/>
      <w:jc w:val="center"/>
    </w:pPr>
    <w:rPr>
      <w:b/>
      <w:bCs/>
      <w:spacing w:val="0"/>
      <w:lang w:val="x-none"/>
    </w:rPr>
  </w:style>
  <w:style w:type="numbering" w:customStyle="1" w:styleId="a9">
    <w:name w:val="техзадание"/>
    <w:rsid w:val="002F21F3"/>
    <w:pPr>
      <w:numPr>
        <w:numId w:val="79"/>
      </w:numPr>
    </w:pPr>
  </w:style>
  <w:style w:type="numbering" w:customStyle="1" w:styleId="RTFNum41">
    <w:name w:val="RTF_Num 41"/>
    <w:rsid w:val="002F21F3"/>
    <w:pPr>
      <w:numPr>
        <w:numId w:val="83"/>
      </w:numPr>
    </w:pPr>
  </w:style>
  <w:style w:type="character" w:customStyle="1" w:styleId="sc-ehmyha">
    <w:name w:val="sc-ehmyha"/>
    <w:basedOn w:val="aff4"/>
    <w:rsid w:val="002F21F3"/>
  </w:style>
  <w:style w:type="character" w:customStyle="1" w:styleId="sc-djvmmf">
    <w:name w:val="sc-djvmmf"/>
    <w:basedOn w:val="aff4"/>
    <w:rsid w:val="002F21F3"/>
  </w:style>
  <w:style w:type="paragraph" w:customStyle="1" w:styleId="sc-iieem">
    <w:name w:val="sc-iieem"/>
    <w:basedOn w:val="aff3"/>
    <w:rsid w:val="002F21F3"/>
    <w:pPr>
      <w:spacing w:before="100" w:beforeAutospacing="1" w:after="100" w:afterAutospacing="1"/>
      <w:ind w:firstLine="567"/>
      <w:jc w:val="both"/>
    </w:pPr>
    <w:rPr>
      <w:sz w:val="24"/>
      <w:szCs w:val="24"/>
    </w:rPr>
  </w:style>
  <w:style w:type="paragraph" w:customStyle="1" w:styleId="affffffffffffffff6">
    <w:name w:val="Заголовок без нумерации"/>
    <w:basedOn w:val="2f2"/>
    <w:qFormat/>
    <w:rsid w:val="002F21F3"/>
    <w:pPr>
      <w:keepLines/>
      <w:numPr>
        <w:ilvl w:val="1"/>
      </w:numPr>
      <w:tabs>
        <w:tab w:val="clear" w:pos="4590"/>
      </w:tabs>
      <w:suppressAutoHyphens w:val="0"/>
      <w:ind w:firstLine="567"/>
      <w:jc w:val="center"/>
    </w:pPr>
    <w:rPr>
      <w:sz w:val="24"/>
      <w:szCs w:val="24"/>
    </w:rPr>
  </w:style>
  <w:style w:type="character" w:customStyle="1" w:styleId="affffffffffffffff7">
    <w:name w:val="Неразрешенное упоминание"/>
    <w:uiPriority w:val="99"/>
    <w:semiHidden/>
    <w:unhideWhenUsed/>
    <w:rsid w:val="002F2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90">
      <w:bodyDiv w:val="1"/>
      <w:marLeft w:val="0"/>
      <w:marRight w:val="0"/>
      <w:marTop w:val="0"/>
      <w:marBottom w:val="0"/>
      <w:divBdr>
        <w:top w:val="none" w:sz="0" w:space="0" w:color="auto"/>
        <w:left w:val="none" w:sz="0" w:space="0" w:color="auto"/>
        <w:bottom w:val="none" w:sz="0" w:space="0" w:color="auto"/>
        <w:right w:val="none" w:sz="0" w:space="0" w:color="auto"/>
      </w:divBdr>
      <w:divsChild>
        <w:div w:id="835875240">
          <w:marLeft w:val="0"/>
          <w:marRight w:val="0"/>
          <w:marTop w:val="0"/>
          <w:marBottom w:val="0"/>
          <w:divBdr>
            <w:top w:val="none" w:sz="0" w:space="0" w:color="auto"/>
            <w:left w:val="none" w:sz="0" w:space="0" w:color="auto"/>
            <w:bottom w:val="none" w:sz="0" w:space="0" w:color="auto"/>
            <w:right w:val="none" w:sz="0" w:space="0" w:color="auto"/>
          </w:divBdr>
        </w:div>
        <w:div w:id="1435200896">
          <w:marLeft w:val="0"/>
          <w:marRight w:val="0"/>
          <w:marTop w:val="0"/>
          <w:marBottom w:val="0"/>
          <w:divBdr>
            <w:top w:val="none" w:sz="0" w:space="0" w:color="auto"/>
            <w:left w:val="none" w:sz="0" w:space="0" w:color="auto"/>
            <w:bottom w:val="none" w:sz="0" w:space="0" w:color="auto"/>
            <w:right w:val="none" w:sz="0" w:space="0" w:color="auto"/>
          </w:divBdr>
        </w:div>
        <w:div w:id="1779183317">
          <w:marLeft w:val="0"/>
          <w:marRight w:val="0"/>
          <w:marTop w:val="0"/>
          <w:marBottom w:val="0"/>
          <w:divBdr>
            <w:top w:val="none" w:sz="0" w:space="0" w:color="auto"/>
            <w:left w:val="none" w:sz="0" w:space="0" w:color="auto"/>
            <w:bottom w:val="none" w:sz="0" w:space="0" w:color="auto"/>
            <w:right w:val="none" w:sz="0" w:space="0" w:color="auto"/>
          </w:divBdr>
        </w:div>
      </w:divsChild>
    </w:div>
    <w:div w:id="590454">
      <w:bodyDiv w:val="1"/>
      <w:marLeft w:val="0"/>
      <w:marRight w:val="0"/>
      <w:marTop w:val="0"/>
      <w:marBottom w:val="0"/>
      <w:divBdr>
        <w:top w:val="none" w:sz="0" w:space="0" w:color="auto"/>
        <w:left w:val="none" w:sz="0" w:space="0" w:color="auto"/>
        <w:bottom w:val="none" w:sz="0" w:space="0" w:color="auto"/>
        <w:right w:val="none" w:sz="0" w:space="0" w:color="auto"/>
      </w:divBdr>
    </w:div>
    <w:div w:id="17902275">
      <w:bodyDiv w:val="1"/>
      <w:marLeft w:val="0"/>
      <w:marRight w:val="0"/>
      <w:marTop w:val="0"/>
      <w:marBottom w:val="0"/>
      <w:divBdr>
        <w:top w:val="none" w:sz="0" w:space="0" w:color="auto"/>
        <w:left w:val="none" w:sz="0" w:space="0" w:color="auto"/>
        <w:bottom w:val="none" w:sz="0" w:space="0" w:color="auto"/>
        <w:right w:val="none" w:sz="0" w:space="0" w:color="auto"/>
      </w:divBdr>
    </w:div>
    <w:div w:id="18356686">
      <w:bodyDiv w:val="1"/>
      <w:marLeft w:val="0"/>
      <w:marRight w:val="0"/>
      <w:marTop w:val="0"/>
      <w:marBottom w:val="0"/>
      <w:divBdr>
        <w:top w:val="none" w:sz="0" w:space="0" w:color="auto"/>
        <w:left w:val="none" w:sz="0" w:space="0" w:color="auto"/>
        <w:bottom w:val="none" w:sz="0" w:space="0" w:color="auto"/>
        <w:right w:val="none" w:sz="0" w:space="0" w:color="auto"/>
      </w:divBdr>
    </w:div>
    <w:div w:id="38631489">
      <w:bodyDiv w:val="1"/>
      <w:marLeft w:val="0"/>
      <w:marRight w:val="0"/>
      <w:marTop w:val="0"/>
      <w:marBottom w:val="0"/>
      <w:divBdr>
        <w:top w:val="none" w:sz="0" w:space="0" w:color="auto"/>
        <w:left w:val="none" w:sz="0" w:space="0" w:color="auto"/>
        <w:bottom w:val="none" w:sz="0" w:space="0" w:color="auto"/>
        <w:right w:val="none" w:sz="0" w:space="0" w:color="auto"/>
      </w:divBdr>
    </w:div>
    <w:div w:id="118115681">
      <w:bodyDiv w:val="1"/>
      <w:marLeft w:val="0"/>
      <w:marRight w:val="0"/>
      <w:marTop w:val="0"/>
      <w:marBottom w:val="0"/>
      <w:divBdr>
        <w:top w:val="none" w:sz="0" w:space="0" w:color="auto"/>
        <w:left w:val="none" w:sz="0" w:space="0" w:color="auto"/>
        <w:bottom w:val="none" w:sz="0" w:space="0" w:color="auto"/>
        <w:right w:val="none" w:sz="0" w:space="0" w:color="auto"/>
      </w:divBdr>
    </w:div>
    <w:div w:id="123933846">
      <w:bodyDiv w:val="1"/>
      <w:marLeft w:val="0"/>
      <w:marRight w:val="0"/>
      <w:marTop w:val="0"/>
      <w:marBottom w:val="0"/>
      <w:divBdr>
        <w:top w:val="none" w:sz="0" w:space="0" w:color="auto"/>
        <w:left w:val="none" w:sz="0" w:space="0" w:color="auto"/>
        <w:bottom w:val="none" w:sz="0" w:space="0" w:color="auto"/>
        <w:right w:val="none" w:sz="0" w:space="0" w:color="auto"/>
      </w:divBdr>
    </w:div>
    <w:div w:id="129446491">
      <w:bodyDiv w:val="1"/>
      <w:marLeft w:val="0"/>
      <w:marRight w:val="0"/>
      <w:marTop w:val="0"/>
      <w:marBottom w:val="0"/>
      <w:divBdr>
        <w:top w:val="none" w:sz="0" w:space="0" w:color="auto"/>
        <w:left w:val="none" w:sz="0" w:space="0" w:color="auto"/>
        <w:bottom w:val="none" w:sz="0" w:space="0" w:color="auto"/>
        <w:right w:val="none" w:sz="0" w:space="0" w:color="auto"/>
      </w:divBdr>
    </w:div>
    <w:div w:id="152071386">
      <w:bodyDiv w:val="1"/>
      <w:marLeft w:val="0"/>
      <w:marRight w:val="0"/>
      <w:marTop w:val="0"/>
      <w:marBottom w:val="0"/>
      <w:divBdr>
        <w:top w:val="none" w:sz="0" w:space="0" w:color="auto"/>
        <w:left w:val="none" w:sz="0" w:space="0" w:color="auto"/>
        <w:bottom w:val="none" w:sz="0" w:space="0" w:color="auto"/>
        <w:right w:val="none" w:sz="0" w:space="0" w:color="auto"/>
      </w:divBdr>
    </w:div>
    <w:div w:id="232543344">
      <w:bodyDiv w:val="1"/>
      <w:marLeft w:val="0"/>
      <w:marRight w:val="0"/>
      <w:marTop w:val="0"/>
      <w:marBottom w:val="0"/>
      <w:divBdr>
        <w:top w:val="none" w:sz="0" w:space="0" w:color="auto"/>
        <w:left w:val="none" w:sz="0" w:space="0" w:color="auto"/>
        <w:bottom w:val="none" w:sz="0" w:space="0" w:color="auto"/>
        <w:right w:val="none" w:sz="0" w:space="0" w:color="auto"/>
      </w:divBdr>
    </w:div>
    <w:div w:id="251745078">
      <w:bodyDiv w:val="1"/>
      <w:marLeft w:val="0"/>
      <w:marRight w:val="0"/>
      <w:marTop w:val="0"/>
      <w:marBottom w:val="0"/>
      <w:divBdr>
        <w:top w:val="none" w:sz="0" w:space="0" w:color="auto"/>
        <w:left w:val="none" w:sz="0" w:space="0" w:color="auto"/>
        <w:bottom w:val="none" w:sz="0" w:space="0" w:color="auto"/>
        <w:right w:val="none" w:sz="0" w:space="0" w:color="auto"/>
      </w:divBdr>
    </w:div>
    <w:div w:id="256526522">
      <w:bodyDiv w:val="1"/>
      <w:marLeft w:val="0"/>
      <w:marRight w:val="0"/>
      <w:marTop w:val="0"/>
      <w:marBottom w:val="0"/>
      <w:divBdr>
        <w:top w:val="none" w:sz="0" w:space="0" w:color="auto"/>
        <w:left w:val="none" w:sz="0" w:space="0" w:color="auto"/>
        <w:bottom w:val="none" w:sz="0" w:space="0" w:color="auto"/>
        <w:right w:val="none" w:sz="0" w:space="0" w:color="auto"/>
      </w:divBdr>
    </w:div>
    <w:div w:id="259918957">
      <w:bodyDiv w:val="1"/>
      <w:marLeft w:val="0"/>
      <w:marRight w:val="0"/>
      <w:marTop w:val="0"/>
      <w:marBottom w:val="0"/>
      <w:divBdr>
        <w:top w:val="none" w:sz="0" w:space="0" w:color="auto"/>
        <w:left w:val="none" w:sz="0" w:space="0" w:color="auto"/>
        <w:bottom w:val="none" w:sz="0" w:space="0" w:color="auto"/>
        <w:right w:val="none" w:sz="0" w:space="0" w:color="auto"/>
      </w:divBdr>
    </w:div>
    <w:div w:id="264115982">
      <w:bodyDiv w:val="1"/>
      <w:marLeft w:val="0"/>
      <w:marRight w:val="0"/>
      <w:marTop w:val="0"/>
      <w:marBottom w:val="0"/>
      <w:divBdr>
        <w:top w:val="none" w:sz="0" w:space="0" w:color="auto"/>
        <w:left w:val="none" w:sz="0" w:space="0" w:color="auto"/>
        <w:bottom w:val="none" w:sz="0" w:space="0" w:color="auto"/>
        <w:right w:val="none" w:sz="0" w:space="0" w:color="auto"/>
      </w:divBdr>
    </w:div>
    <w:div w:id="285278537">
      <w:bodyDiv w:val="1"/>
      <w:marLeft w:val="0"/>
      <w:marRight w:val="0"/>
      <w:marTop w:val="0"/>
      <w:marBottom w:val="0"/>
      <w:divBdr>
        <w:top w:val="none" w:sz="0" w:space="0" w:color="auto"/>
        <w:left w:val="none" w:sz="0" w:space="0" w:color="auto"/>
        <w:bottom w:val="none" w:sz="0" w:space="0" w:color="auto"/>
        <w:right w:val="none" w:sz="0" w:space="0" w:color="auto"/>
      </w:divBdr>
    </w:div>
    <w:div w:id="333262195">
      <w:bodyDiv w:val="1"/>
      <w:marLeft w:val="0"/>
      <w:marRight w:val="0"/>
      <w:marTop w:val="0"/>
      <w:marBottom w:val="0"/>
      <w:divBdr>
        <w:top w:val="none" w:sz="0" w:space="0" w:color="auto"/>
        <w:left w:val="none" w:sz="0" w:space="0" w:color="auto"/>
        <w:bottom w:val="none" w:sz="0" w:space="0" w:color="auto"/>
        <w:right w:val="none" w:sz="0" w:space="0" w:color="auto"/>
      </w:divBdr>
    </w:div>
    <w:div w:id="346372085">
      <w:bodyDiv w:val="1"/>
      <w:marLeft w:val="0"/>
      <w:marRight w:val="0"/>
      <w:marTop w:val="0"/>
      <w:marBottom w:val="0"/>
      <w:divBdr>
        <w:top w:val="none" w:sz="0" w:space="0" w:color="auto"/>
        <w:left w:val="none" w:sz="0" w:space="0" w:color="auto"/>
        <w:bottom w:val="none" w:sz="0" w:space="0" w:color="auto"/>
        <w:right w:val="none" w:sz="0" w:space="0" w:color="auto"/>
      </w:divBdr>
    </w:div>
    <w:div w:id="347560532">
      <w:bodyDiv w:val="1"/>
      <w:marLeft w:val="0"/>
      <w:marRight w:val="0"/>
      <w:marTop w:val="0"/>
      <w:marBottom w:val="0"/>
      <w:divBdr>
        <w:top w:val="none" w:sz="0" w:space="0" w:color="auto"/>
        <w:left w:val="none" w:sz="0" w:space="0" w:color="auto"/>
        <w:bottom w:val="none" w:sz="0" w:space="0" w:color="auto"/>
        <w:right w:val="none" w:sz="0" w:space="0" w:color="auto"/>
      </w:divBdr>
    </w:div>
    <w:div w:id="397679740">
      <w:bodyDiv w:val="1"/>
      <w:marLeft w:val="0"/>
      <w:marRight w:val="0"/>
      <w:marTop w:val="0"/>
      <w:marBottom w:val="0"/>
      <w:divBdr>
        <w:top w:val="none" w:sz="0" w:space="0" w:color="auto"/>
        <w:left w:val="none" w:sz="0" w:space="0" w:color="auto"/>
        <w:bottom w:val="none" w:sz="0" w:space="0" w:color="auto"/>
        <w:right w:val="none" w:sz="0" w:space="0" w:color="auto"/>
      </w:divBdr>
      <w:divsChild>
        <w:div w:id="226764296">
          <w:marLeft w:val="0"/>
          <w:marRight w:val="0"/>
          <w:marTop w:val="0"/>
          <w:marBottom w:val="0"/>
          <w:divBdr>
            <w:top w:val="none" w:sz="0" w:space="0" w:color="auto"/>
            <w:left w:val="none" w:sz="0" w:space="0" w:color="auto"/>
            <w:bottom w:val="none" w:sz="0" w:space="0" w:color="auto"/>
            <w:right w:val="none" w:sz="0" w:space="0" w:color="auto"/>
          </w:divBdr>
        </w:div>
        <w:div w:id="1189947800">
          <w:marLeft w:val="0"/>
          <w:marRight w:val="0"/>
          <w:marTop w:val="0"/>
          <w:marBottom w:val="0"/>
          <w:divBdr>
            <w:top w:val="none" w:sz="0" w:space="0" w:color="auto"/>
            <w:left w:val="none" w:sz="0" w:space="0" w:color="auto"/>
            <w:bottom w:val="none" w:sz="0" w:space="0" w:color="auto"/>
            <w:right w:val="none" w:sz="0" w:space="0" w:color="auto"/>
          </w:divBdr>
        </w:div>
        <w:div w:id="1271012109">
          <w:marLeft w:val="0"/>
          <w:marRight w:val="0"/>
          <w:marTop w:val="0"/>
          <w:marBottom w:val="0"/>
          <w:divBdr>
            <w:top w:val="none" w:sz="0" w:space="0" w:color="auto"/>
            <w:left w:val="none" w:sz="0" w:space="0" w:color="auto"/>
            <w:bottom w:val="none" w:sz="0" w:space="0" w:color="auto"/>
            <w:right w:val="none" w:sz="0" w:space="0" w:color="auto"/>
          </w:divBdr>
        </w:div>
        <w:div w:id="1279020219">
          <w:marLeft w:val="0"/>
          <w:marRight w:val="0"/>
          <w:marTop w:val="0"/>
          <w:marBottom w:val="0"/>
          <w:divBdr>
            <w:top w:val="none" w:sz="0" w:space="0" w:color="auto"/>
            <w:left w:val="none" w:sz="0" w:space="0" w:color="auto"/>
            <w:bottom w:val="none" w:sz="0" w:space="0" w:color="auto"/>
            <w:right w:val="none" w:sz="0" w:space="0" w:color="auto"/>
          </w:divBdr>
        </w:div>
        <w:div w:id="1322656198">
          <w:marLeft w:val="0"/>
          <w:marRight w:val="0"/>
          <w:marTop w:val="0"/>
          <w:marBottom w:val="0"/>
          <w:divBdr>
            <w:top w:val="none" w:sz="0" w:space="0" w:color="auto"/>
            <w:left w:val="none" w:sz="0" w:space="0" w:color="auto"/>
            <w:bottom w:val="none" w:sz="0" w:space="0" w:color="auto"/>
            <w:right w:val="none" w:sz="0" w:space="0" w:color="auto"/>
          </w:divBdr>
        </w:div>
        <w:div w:id="1324313324">
          <w:marLeft w:val="0"/>
          <w:marRight w:val="0"/>
          <w:marTop w:val="0"/>
          <w:marBottom w:val="0"/>
          <w:divBdr>
            <w:top w:val="none" w:sz="0" w:space="0" w:color="auto"/>
            <w:left w:val="none" w:sz="0" w:space="0" w:color="auto"/>
            <w:bottom w:val="none" w:sz="0" w:space="0" w:color="auto"/>
            <w:right w:val="none" w:sz="0" w:space="0" w:color="auto"/>
          </w:divBdr>
        </w:div>
        <w:div w:id="1736318646">
          <w:marLeft w:val="0"/>
          <w:marRight w:val="0"/>
          <w:marTop w:val="0"/>
          <w:marBottom w:val="0"/>
          <w:divBdr>
            <w:top w:val="none" w:sz="0" w:space="0" w:color="auto"/>
            <w:left w:val="none" w:sz="0" w:space="0" w:color="auto"/>
            <w:bottom w:val="none" w:sz="0" w:space="0" w:color="auto"/>
            <w:right w:val="none" w:sz="0" w:space="0" w:color="auto"/>
          </w:divBdr>
        </w:div>
      </w:divsChild>
    </w:div>
    <w:div w:id="435903659">
      <w:bodyDiv w:val="1"/>
      <w:marLeft w:val="0"/>
      <w:marRight w:val="0"/>
      <w:marTop w:val="0"/>
      <w:marBottom w:val="0"/>
      <w:divBdr>
        <w:top w:val="none" w:sz="0" w:space="0" w:color="auto"/>
        <w:left w:val="none" w:sz="0" w:space="0" w:color="auto"/>
        <w:bottom w:val="none" w:sz="0" w:space="0" w:color="auto"/>
        <w:right w:val="none" w:sz="0" w:space="0" w:color="auto"/>
      </w:divBdr>
    </w:div>
    <w:div w:id="440799842">
      <w:bodyDiv w:val="1"/>
      <w:marLeft w:val="0"/>
      <w:marRight w:val="0"/>
      <w:marTop w:val="0"/>
      <w:marBottom w:val="0"/>
      <w:divBdr>
        <w:top w:val="none" w:sz="0" w:space="0" w:color="auto"/>
        <w:left w:val="none" w:sz="0" w:space="0" w:color="auto"/>
        <w:bottom w:val="none" w:sz="0" w:space="0" w:color="auto"/>
        <w:right w:val="none" w:sz="0" w:space="0" w:color="auto"/>
      </w:divBdr>
    </w:div>
    <w:div w:id="443959407">
      <w:bodyDiv w:val="1"/>
      <w:marLeft w:val="0"/>
      <w:marRight w:val="0"/>
      <w:marTop w:val="0"/>
      <w:marBottom w:val="0"/>
      <w:divBdr>
        <w:top w:val="none" w:sz="0" w:space="0" w:color="auto"/>
        <w:left w:val="none" w:sz="0" w:space="0" w:color="auto"/>
        <w:bottom w:val="none" w:sz="0" w:space="0" w:color="auto"/>
        <w:right w:val="none" w:sz="0" w:space="0" w:color="auto"/>
      </w:divBdr>
    </w:div>
    <w:div w:id="495389313">
      <w:bodyDiv w:val="1"/>
      <w:marLeft w:val="0"/>
      <w:marRight w:val="0"/>
      <w:marTop w:val="0"/>
      <w:marBottom w:val="0"/>
      <w:divBdr>
        <w:top w:val="none" w:sz="0" w:space="0" w:color="auto"/>
        <w:left w:val="none" w:sz="0" w:space="0" w:color="auto"/>
        <w:bottom w:val="none" w:sz="0" w:space="0" w:color="auto"/>
        <w:right w:val="none" w:sz="0" w:space="0" w:color="auto"/>
      </w:divBdr>
    </w:div>
    <w:div w:id="529026154">
      <w:bodyDiv w:val="1"/>
      <w:marLeft w:val="0"/>
      <w:marRight w:val="0"/>
      <w:marTop w:val="0"/>
      <w:marBottom w:val="0"/>
      <w:divBdr>
        <w:top w:val="none" w:sz="0" w:space="0" w:color="auto"/>
        <w:left w:val="none" w:sz="0" w:space="0" w:color="auto"/>
        <w:bottom w:val="none" w:sz="0" w:space="0" w:color="auto"/>
        <w:right w:val="none" w:sz="0" w:space="0" w:color="auto"/>
      </w:divBdr>
    </w:div>
    <w:div w:id="552890471">
      <w:bodyDiv w:val="1"/>
      <w:marLeft w:val="0"/>
      <w:marRight w:val="0"/>
      <w:marTop w:val="0"/>
      <w:marBottom w:val="0"/>
      <w:divBdr>
        <w:top w:val="none" w:sz="0" w:space="0" w:color="auto"/>
        <w:left w:val="none" w:sz="0" w:space="0" w:color="auto"/>
        <w:bottom w:val="none" w:sz="0" w:space="0" w:color="auto"/>
        <w:right w:val="none" w:sz="0" w:space="0" w:color="auto"/>
      </w:divBdr>
      <w:divsChild>
        <w:div w:id="182869552">
          <w:marLeft w:val="0"/>
          <w:marRight w:val="0"/>
          <w:marTop w:val="120"/>
          <w:marBottom w:val="0"/>
          <w:divBdr>
            <w:top w:val="none" w:sz="0" w:space="0" w:color="auto"/>
            <w:left w:val="none" w:sz="0" w:space="0" w:color="auto"/>
            <w:bottom w:val="none" w:sz="0" w:space="0" w:color="auto"/>
            <w:right w:val="none" w:sz="0" w:space="0" w:color="auto"/>
          </w:divBdr>
        </w:div>
        <w:div w:id="2006976083">
          <w:marLeft w:val="0"/>
          <w:marRight w:val="0"/>
          <w:marTop w:val="120"/>
          <w:marBottom w:val="0"/>
          <w:divBdr>
            <w:top w:val="none" w:sz="0" w:space="0" w:color="auto"/>
            <w:left w:val="none" w:sz="0" w:space="0" w:color="auto"/>
            <w:bottom w:val="none" w:sz="0" w:space="0" w:color="auto"/>
            <w:right w:val="none" w:sz="0" w:space="0" w:color="auto"/>
          </w:divBdr>
        </w:div>
      </w:divsChild>
    </w:div>
    <w:div w:id="562182295">
      <w:bodyDiv w:val="1"/>
      <w:marLeft w:val="0"/>
      <w:marRight w:val="0"/>
      <w:marTop w:val="0"/>
      <w:marBottom w:val="0"/>
      <w:divBdr>
        <w:top w:val="none" w:sz="0" w:space="0" w:color="auto"/>
        <w:left w:val="none" w:sz="0" w:space="0" w:color="auto"/>
        <w:bottom w:val="none" w:sz="0" w:space="0" w:color="auto"/>
        <w:right w:val="none" w:sz="0" w:space="0" w:color="auto"/>
      </w:divBdr>
    </w:div>
    <w:div w:id="569732639">
      <w:bodyDiv w:val="1"/>
      <w:marLeft w:val="0"/>
      <w:marRight w:val="0"/>
      <w:marTop w:val="0"/>
      <w:marBottom w:val="0"/>
      <w:divBdr>
        <w:top w:val="none" w:sz="0" w:space="0" w:color="auto"/>
        <w:left w:val="none" w:sz="0" w:space="0" w:color="auto"/>
        <w:bottom w:val="none" w:sz="0" w:space="0" w:color="auto"/>
        <w:right w:val="none" w:sz="0" w:space="0" w:color="auto"/>
      </w:divBdr>
    </w:div>
    <w:div w:id="604919966">
      <w:bodyDiv w:val="1"/>
      <w:marLeft w:val="0"/>
      <w:marRight w:val="0"/>
      <w:marTop w:val="0"/>
      <w:marBottom w:val="0"/>
      <w:divBdr>
        <w:top w:val="none" w:sz="0" w:space="0" w:color="auto"/>
        <w:left w:val="none" w:sz="0" w:space="0" w:color="auto"/>
        <w:bottom w:val="none" w:sz="0" w:space="0" w:color="auto"/>
        <w:right w:val="none" w:sz="0" w:space="0" w:color="auto"/>
      </w:divBdr>
    </w:div>
    <w:div w:id="642854324">
      <w:bodyDiv w:val="1"/>
      <w:marLeft w:val="0"/>
      <w:marRight w:val="0"/>
      <w:marTop w:val="0"/>
      <w:marBottom w:val="0"/>
      <w:divBdr>
        <w:top w:val="none" w:sz="0" w:space="0" w:color="auto"/>
        <w:left w:val="none" w:sz="0" w:space="0" w:color="auto"/>
        <w:bottom w:val="none" w:sz="0" w:space="0" w:color="auto"/>
        <w:right w:val="none" w:sz="0" w:space="0" w:color="auto"/>
      </w:divBdr>
    </w:div>
    <w:div w:id="647365242">
      <w:bodyDiv w:val="1"/>
      <w:marLeft w:val="0"/>
      <w:marRight w:val="0"/>
      <w:marTop w:val="0"/>
      <w:marBottom w:val="0"/>
      <w:divBdr>
        <w:top w:val="none" w:sz="0" w:space="0" w:color="auto"/>
        <w:left w:val="none" w:sz="0" w:space="0" w:color="auto"/>
        <w:bottom w:val="none" w:sz="0" w:space="0" w:color="auto"/>
        <w:right w:val="none" w:sz="0" w:space="0" w:color="auto"/>
      </w:divBdr>
    </w:div>
    <w:div w:id="680202022">
      <w:bodyDiv w:val="1"/>
      <w:marLeft w:val="0"/>
      <w:marRight w:val="0"/>
      <w:marTop w:val="0"/>
      <w:marBottom w:val="0"/>
      <w:divBdr>
        <w:top w:val="none" w:sz="0" w:space="0" w:color="auto"/>
        <w:left w:val="none" w:sz="0" w:space="0" w:color="auto"/>
        <w:bottom w:val="none" w:sz="0" w:space="0" w:color="auto"/>
        <w:right w:val="none" w:sz="0" w:space="0" w:color="auto"/>
      </w:divBdr>
    </w:div>
    <w:div w:id="749471000">
      <w:bodyDiv w:val="1"/>
      <w:marLeft w:val="0"/>
      <w:marRight w:val="0"/>
      <w:marTop w:val="0"/>
      <w:marBottom w:val="0"/>
      <w:divBdr>
        <w:top w:val="none" w:sz="0" w:space="0" w:color="auto"/>
        <w:left w:val="none" w:sz="0" w:space="0" w:color="auto"/>
        <w:bottom w:val="none" w:sz="0" w:space="0" w:color="auto"/>
        <w:right w:val="none" w:sz="0" w:space="0" w:color="auto"/>
      </w:divBdr>
      <w:divsChild>
        <w:div w:id="1066610936">
          <w:marLeft w:val="0"/>
          <w:marRight w:val="0"/>
          <w:marTop w:val="120"/>
          <w:marBottom w:val="0"/>
          <w:divBdr>
            <w:top w:val="none" w:sz="0" w:space="0" w:color="auto"/>
            <w:left w:val="none" w:sz="0" w:space="0" w:color="auto"/>
            <w:bottom w:val="none" w:sz="0" w:space="0" w:color="auto"/>
            <w:right w:val="none" w:sz="0" w:space="0" w:color="auto"/>
          </w:divBdr>
        </w:div>
        <w:div w:id="1856261891">
          <w:marLeft w:val="0"/>
          <w:marRight w:val="0"/>
          <w:marTop w:val="120"/>
          <w:marBottom w:val="0"/>
          <w:divBdr>
            <w:top w:val="none" w:sz="0" w:space="0" w:color="auto"/>
            <w:left w:val="none" w:sz="0" w:space="0" w:color="auto"/>
            <w:bottom w:val="none" w:sz="0" w:space="0" w:color="auto"/>
            <w:right w:val="none" w:sz="0" w:space="0" w:color="auto"/>
          </w:divBdr>
        </w:div>
      </w:divsChild>
    </w:div>
    <w:div w:id="759834420">
      <w:bodyDiv w:val="1"/>
      <w:marLeft w:val="0"/>
      <w:marRight w:val="0"/>
      <w:marTop w:val="0"/>
      <w:marBottom w:val="0"/>
      <w:divBdr>
        <w:top w:val="none" w:sz="0" w:space="0" w:color="auto"/>
        <w:left w:val="none" w:sz="0" w:space="0" w:color="auto"/>
        <w:bottom w:val="none" w:sz="0" w:space="0" w:color="auto"/>
        <w:right w:val="none" w:sz="0" w:space="0" w:color="auto"/>
      </w:divBdr>
    </w:div>
    <w:div w:id="771705441">
      <w:bodyDiv w:val="1"/>
      <w:marLeft w:val="0"/>
      <w:marRight w:val="0"/>
      <w:marTop w:val="0"/>
      <w:marBottom w:val="0"/>
      <w:divBdr>
        <w:top w:val="none" w:sz="0" w:space="0" w:color="auto"/>
        <w:left w:val="none" w:sz="0" w:space="0" w:color="auto"/>
        <w:bottom w:val="none" w:sz="0" w:space="0" w:color="auto"/>
        <w:right w:val="none" w:sz="0" w:space="0" w:color="auto"/>
      </w:divBdr>
    </w:div>
    <w:div w:id="829520889">
      <w:bodyDiv w:val="1"/>
      <w:marLeft w:val="0"/>
      <w:marRight w:val="0"/>
      <w:marTop w:val="0"/>
      <w:marBottom w:val="0"/>
      <w:divBdr>
        <w:top w:val="none" w:sz="0" w:space="0" w:color="auto"/>
        <w:left w:val="none" w:sz="0" w:space="0" w:color="auto"/>
        <w:bottom w:val="none" w:sz="0" w:space="0" w:color="auto"/>
        <w:right w:val="none" w:sz="0" w:space="0" w:color="auto"/>
      </w:divBdr>
    </w:div>
    <w:div w:id="916400600">
      <w:bodyDiv w:val="1"/>
      <w:marLeft w:val="0"/>
      <w:marRight w:val="0"/>
      <w:marTop w:val="0"/>
      <w:marBottom w:val="0"/>
      <w:divBdr>
        <w:top w:val="none" w:sz="0" w:space="0" w:color="auto"/>
        <w:left w:val="none" w:sz="0" w:space="0" w:color="auto"/>
        <w:bottom w:val="none" w:sz="0" w:space="0" w:color="auto"/>
        <w:right w:val="none" w:sz="0" w:space="0" w:color="auto"/>
      </w:divBdr>
    </w:div>
    <w:div w:id="962619337">
      <w:bodyDiv w:val="1"/>
      <w:marLeft w:val="0"/>
      <w:marRight w:val="0"/>
      <w:marTop w:val="0"/>
      <w:marBottom w:val="0"/>
      <w:divBdr>
        <w:top w:val="none" w:sz="0" w:space="0" w:color="auto"/>
        <w:left w:val="none" w:sz="0" w:space="0" w:color="auto"/>
        <w:bottom w:val="none" w:sz="0" w:space="0" w:color="auto"/>
        <w:right w:val="none" w:sz="0" w:space="0" w:color="auto"/>
      </w:divBdr>
    </w:div>
    <w:div w:id="974289734">
      <w:bodyDiv w:val="1"/>
      <w:marLeft w:val="0"/>
      <w:marRight w:val="0"/>
      <w:marTop w:val="0"/>
      <w:marBottom w:val="0"/>
      <w:divBdr>
        <w:top w:val="none" w:sz="0" w:space="0" w:color="auto"/>
        <w:left w:val="none" w:sz="0" w:space="0" w:color="auto"/>
        <w:bottom w:val="none" w:sz="0" w:space="0" w:color="auto"/>
        <w:right w:val="none" w:sz="0" w:space="0" w:color="auto"/>
      </w:divBdr>
    </w:div>
    <w:div w:id="975453278">
      <w:bodyDiv w:val="1"/>
      <w:marLeft w:val="0"/>
      <w:marRight w:val="0"/>
      <w:marTop w:val="0"/>
      <w:marBottom w:val="0"/>
      <w:divBdr>
        <w:top w:val="none" w:sz="0" w:space="0" w:color="auto"/>
        <w:left w:val="none" w:sz="0" w:space="0" w:color="auto"/>
        <w:bottom w:val="none" w:sz="0" w:space="0" w:color="auto"/>
        <w:right w:val="none" w:sz="0" w:space="0" w:color="auto"/>
      </w:divBdr>
      <w:divsChild>
        <w:div w:id="1081487518">
          <w:marLeft w:val="0"/>
          <w:marRight w:val="0"/>
          <w:marTop w:val="0"/>
          <w:marBottom w:val="0"/>
          <w:divBdr>
            <w:top w:val="none" w:sz="0" w:space="0" w:color="auto"/>
            <w:left w:val="none" w:sz="0" w:space="0" w:color="auto"/>
            <w:bottom w:val="none" w:sz="0" w:space="0" w:color="auto"/>
            <w:right w:val="none" w:sz="0" w:space="0" w:color="auto"/>
          </w:divBdr>
        </w:div>
        <w:div w:id="1700427733">
          <w:marLeft w:val="0"/>
          <w:marRight w:val="0"/>
          <w:marTop w:val="0"/>
          <w:marBottom w:val="0"/>
          <w:divBdr>
            <w:top w:val="none" w:sz="0" w:space="0" w:color="auto"/>
            <w:left w:val="none" w:sz="0" w:space="0" w:color="auto"/>
            <w:bottom w:val="none" w:sz="0" w:space="0" w:color="auto"/>
            <w:right w:val="none" w:sz="0" w:space="0" w:color="auto"/>
          </w:divBdr>
        </w:div>
      </w:divsChild>
    </w:div>
    <w:div w:id="994994258">
      <w:bodyDiv w:val="1"/>
      <w:marLeft w:val="0"/>
      <w:marRight w:val="0"/>
      <w:marTop w:val="0"/>
      <w:marBottom w:val="0"/>
      <w:divBdr>
        <w:top w:val="none" w:sz="0" w:space="0" w:color="auto"/>
        <w:left w:val="none" w:sz="0" w:space="0" w:color="auto"/>
        <w:bottom w:val="none" w:sz="0" w:space="0" w:color="auto"/>
        <w:right w:val="none" w:sz="0" w:space="0" w:color="auto"/>
      </w:divBdr>
    </w:div>
    <w:div w:id="997608413">
      <w:bodyDiv w:val="1"/>
      <w:marLeft w:val="0"/>
      <w:marRight w:val="0"/>
      <w:marTop w:val="0"/>
      <w:marBottom w:val="0"/>
      <w:divBdr>
        <w:top w:val="none" w:sz="0" w:space="0" w:color="auto"/>
        <w:left w:val="none" w:sz="0" w:space="0" w:color="auto"/>
        <w:bottom w:val="none" w:sz="0" w:space="0" w:color="auto"/>
        <w:right w:val="none" w:sz="0" w:space="0" w:color="auto"/>
      </w:divBdr>
    </w:div>
    <w:div w:id="1004162183">
      <w:bodyDiv w:val="1"/>
      <w:marLeft w:val="0"/>
      <w:marRight w:val="0"/>
      <w:marTop w:val="0"/>
      <w:marBottom w:val="0"/>
      <w:divBdr>
        <w:top w:val="none" w:sz="0" w:space="0" w:color="auto"/>
        <w:left w:val="none" w:sz="0" w:space="0" w:color="auto"/>
        <w:bottom w:val="none" w:sz="0" w:space="0" w:color="auto"/>
        <w:right w:val="none" w:sz="0" w:space="0" w:color="auto"/>
      </w:divBdr>
    </w:div>
    <w:div w:id="1018658710">
      <w:bodyDiv w:val="1"/>
      <w:marLeft w:val="0"/>
      <w:marRight w:val="0"/>
      <w:marTop w:val="0"/>
      <w:marBottom w:val="0"/>
      <w:divBdr>
        <w:top w:val="none" w:sz="0" w:space="0" w:color="auto"/>
        <w:left w:val="none" w:sz="0" w:space="0" w:color="auto"/>
        <w:bottom w:val="none" w:sz="0" w:space="0" w:color="auto"/>
        <w:right w:val="none" w:sz="0" w:space="0" w:color="auto"/>
      </w:divBdr>
    </w:div>
    <w:div w:id="1065833915">
      <w:bodyDiv w:val="1"/>
      <w:marLeft w:val="0"/>
      <w:marRight w:val="0"/>
      <w:marTop w:val="0"/>
      <w:marBottom w:val="0"/>
      <w:divBdr>
        <w:top w:val="none" w:sz="0" w:space="0" w:color="auto"/>
        <w:left w:val="none" w:sz="0" w:space="0" w:color="auto"/>
        <w:bottom w:val="none" w:sz="0" w:space="0" w:color="auto"/>
        <w:right w:val="none" w:sz="0" w:space="0" w:color="auto"/>
      </w:divBdr>
    </w:div>
    <w:div w:id="1076127172">
      <w:bodyDiv w:val="1"/>
      <w:marLeft w:val="0"/>
      <w:marRight w:val="0"/>
      <w:marTop w:val="0"/>
      <w:marBottom w:val="0"/>
      <w:divBdr>
        <w:top w:val="none" w:sz="0" w:space="0" w:color="auto"/>
        <w:left w:val="none" w:sz="0" w:space="0" w:color="auto"/>
        <w:bottom w:val="none" w:sz="0" w:space="0" w:color="auto"/>
        <w:right w:val="none" w:sz="0" w:space="0" w:color="auto"/>
      </w:divBdr>
    </w:div>
    <w:div w:id="1081677486">
      <w:bodyDiv w:val="1"/>
      <w:marLeft w:val="0"/>
      <w:marRight w:val="0"/>
      <w:marTop w:val="0"/>
      <w:marBottom w:val="0"/>
      <w:divBdr>
        <w:top w:val="none" w:sz="0" w:space="0" w:color="auto"/>
        <w:left w:val="none" w:sz="0" w:space="0" w:color="auto"/>
        <w:bottom w:val="none" w:sz="0" w:space="0" w:color="auto"/>
        <w:right w:val="none" w:sz="0" w:space="0" w:color="auto"/>
      </w:divBdr>
      <w:divsChild>
        <w:div w:id="14038429">
          <w:marLeft w:val="0"/>
          <w:marRight w:val="0"/>
          <w:marTop w:val="0"/>
          <w:marBottom w:val="0"/>
          <w:divBdr>
            <w:top w:val="none" w:sz="0" w:space="0" w:color="auto"/>
            <w:left w:val="none" w:sz="0" w:space="0" w:color="auto"/>
            <w:bottom w:val="none" w:sz="0" w:space="0" w:color="auto"/>
            <w:right w:val="none" w:sz="0" w:space="0" w:color="auto"/>
          </w:divBdr>
        </w:div>
        <w:div w:id="117142784">
          <w:marLeft w:val="0"/>
          <w:marRight w:val="0"/>
          <w:marTop w:val="0"/>
          <w:marBottom w:val="0"/>
          <w:divBdr>
            <w:top w:val="none" w:sz="0" w:space="0" w:color="auto"/>
            <w:left w:val="none" w:sz="0" w:space="0" w:color="auto"/>
            <w:bottom w:val="none" w:sz="0" w:space="0" w:color="auto"/>
            <w:right w:val="none" w:sz="0" w:space="0" w:color="auto"/>
          </w:divBdr>
        </w:div>
        <w:div w:id="213279950">
          <w:marLeft w:val="0"/>
          <w:marRight w:val="0"/>
          <w:marTop w:val="0"/>
          <w:marBottom w:val="0"/>
          <w:divBdr>
            <w:top w:val="none" w:sz="0" w:space="0" w:color="auto"/>
            <w:left w:val="none" w:sz="0" w:space="0" w:color="auto"/>
            <w:bottom w:val="none" w:sz="0" w:space="0" w:color="auto"/>
            <w:right w:val="none" w:sz="0" w:space="0" w:color="auto"/>
          </w:divBdr>
        </w:div>
        <w:div w:id="322855568">
          <w:marLeft w:val="0"/>
          <w:marRight w:val="0"/>
          <w:marTop w:val="0"/>
          <w:marBottom w:val="0"/>
          <w:divBdr>
            <w:top w:val="none" w:sz="0" w:space="0" w:color="auto"/>
            <w:left w:val="none" w:sz="0" w:space="0" w:color="auto"/>
            <w:bottom w:val="none" w:sz="0" w:space="0" w:color="auto"/>
            <w:right w:val="none" w:sz="0" w:space="0" w:color="auto"/>
          </w:divBdr>
        </w:div>
        <w:div w:id="405809561">
          <w:marLeft w:val="0"/>
          <w:marRight w:val="0"/>
          <w:marTop w:val="0"/>
          <w:marBottom w:val="0"/>
          <w:divBdr>
            <w:top w:val="none" w:sz="0" w:space="0" w:color="auto"/>
            <w:left w:val="none" w:sz="0" w:space="0" w:color="auto"/>
            <w:bottom w:val="none" w:sz="0" w:space="0" w:color="auto"/>
            <w:right w:val="none" w:sz="0" w:space="0" w:color="auto"/>
          </w:divBdr>
        </w:div>
        <w:div w:id="426392941">
          <w:marLeft w:val="0"/>
          <w:marRight w:val="0"/>
          <w:marTop w:val="0"/>
          <w:marBottom w:val="0"/>
          <w:divBdr>
            <w:top w:val="none" w:sz="0" w:space="0" w:color="auto"/>
            <w:left w:val="none" w:sz="0" w:space="0" w:color="auto"/>
            <w:bottom w:val="none" w:sz="0" w:space="0" w:color="auto"/>
            <w:right w:val="none" w:sz="0" w:space="0" w:color="auto"/>
          </w:divBdr>
        </w:div>
        <w:div w:id="427114880">
          <w:marLeft w:val="0"/>
          <w:marRight w:val="0"/>
          <w:marTop w:val="0"/>
          <w:marBottom w:val="0"/>
          <w:divBdr>
            <w:top w:val="none" w:sz="0" w:space="0" w:color="auto"/>
            <w:left w:val="none" w:sz="0" w:space="0" w:color="auto"/>
            <w:bottom w:val="none" w:sz="0" w:space="0" w:color="auto"/>
            <w:right w:val="none" w:sz="0" w:space="0" w:color="auto"/>
          </w:divBdr>
        </w:div>
        <w:div w:id="585071099">
          <w:marLeft w:val="0"/>
          <w:marRight w:val="0"/>
          <w:marTop w:val="0"/>
          <w:marBottom w:val="0"/>
          <w:divBdr>
            <w:top w:val="none" w:sz="0" w:space="0" w:color="auto"/>
            <w:left w:val="none" w:sz="0" w:space="0" w:color="auto"/>
            <w:bottom w:val="none" w:sz="0" w:space="0" w:color="auto"/>
            <w:right w:val="none" w:sz="0" w:space="0" w:color="auto"/>
          </w:divBdr>
        </w:div>
        <w:div w:id="660699281">
          <w:marLeft w:val="0"/>
          <w:marRight w:val="0"/>
          <w:marTop w:val="0"/>
          <w:marBottom w:val="0"/>
          <w:divBdr>
            <w:top w:val="none" w:sz="0" w:space="0" w:color="auto"/>
            <w:left w:val="none" w:sz="0" w:space="0" w:color="auto"/>
            <w:bottom w:val="none" w:sz="0" w:space="0" w:color="auto"/>
            <w:right w:val="none" w:sz="0" w:space="0" w:color="auto"/>
          </w:divBdr>
        </w:div>
        <w:div w:id="680544321">
          <w:marLeft w:val="0"/>
          <w:marRight w:val="0"/>
          <w:marTop w:val="0"/>
          <w:marBottom w:val="0"/>
          <w:divBdr>
            <w:top w:val="none" w:sz="0" w:space="0" w:color="auto"/>
            <w:left w:val="none" w:sz="0" w:space="0" w:color="auto"/>
            <w:bottom w:val="none" w:sz="0" w:space="0" w:color="auto"/>
            <w:right w:val="none" w:sz="0" w:space="0" w:color="auto"/>
          </w:divBdr>
        </w:div>
        <w:div w:id="724254446">
          <w:marLeft w:val="0"/>
          <w:marRight w:val="0"/>
          <w:marTop w:val="0"/>
          <w:marBottom w:val="0"/>
          <w:divBdr>
            <w:top w:val="none" w:sz="0" w:space="0" w:color="auto"/>
            <w:left w:val="none" w:sz="0" w:space="0" w:color="auto"/>
            <w:bottom w:val="none" w:sz="0" w:space="0" w:color="auto"/>
            <w:right w:val="none" w:sz="0" w:space="0" w:color="auto"/>
          </w:divBdr>
        </w:div>
        <w:div w:id="729961400">
          <w:marLeft w:val="0"/>
          <w:marRight w:val="0"/>
          <w:marTop w:val="0"/>
          <w:marBottom w:val="0"/>
          <w:divBdr>
            <w:top w:val="none" w:sz="0" w:space="0" w:color="auto"/>
            <w:left w:val="none" w:sz="0" w:space="0" w:color="auto"/>
            <w:bottom w:val="none" w:sz="0" w:space="0" w:color="auto"/>
            <w:right w:val="none" w:sz="0" w:space="0" w:color="auto"/>
          </w:divBdr>
        </w:div>
        <w:div w:id="864290463">
          <w:marLeft w:val="0"/>
          <w:marRight w:val="0"/>
          <w:marTop w:val="0"/>
          <w:marBottom w:val="0"/>
          <w:divBdr>
            <w:top w:val="none" w:sz="0" w:space="0" w:color="auto"/>
            <w:left w:val="none" w:sz="0" w:space="0" w:color="auto"/>
            <w:bottom w:val="none" w:sz="0" w:space="0" w:color="auto"/>
            <w:right w:val="none" w:sz="0" w:space="0" w:color="auto"/>
          </w:divBdr>
        </w:div>
        <w:div w:id="932472707">
          <w:marLeft w:val="0"/>
          <w:marRight w:val="0"/>
          <w:marTop w:val="0"/>
          <w:marBottom w:val="0"/>
          <w:divBdr>
            <w:top w:val="none" w:sz="0" w:space="0" w:color="auto"/>
            <w:left w:val="none" w:sz="0" w:space="0" w:color="auto"/>
            <w:bottom w:val="none" w:sz="0" w:space="0" w:color="auto"/>
            <w:right w:val="none" w:sz="0" w:space="0" w:color="auto"/>
          </w:divBdr>
        </w:div>
        <w:div w:id="984313737">
          <w:marLeft w:val="0"/>
          <w:marRight w:val="0"/>
          <w:marTop w:val="0"/>
          <w:marBottom w:val="0"/>
          <w:divBdr>
            <w:top w:val="none" w:sz="0" w:space="0" w:color="auto"/>
            <w:left w:val="none" w:sz="0" w:space="0" w:color="auto"/>
            <w:bottom w:val="none" w:sz="0" w:space="0" w:color="auto"/>
            <w:right w:val="none" w:sz="0" w:space="0" w:color="auto"/>
          </w:divBdr>
        </w:div>
        <w:div w:id="985744540">
          <w:marLeft w:val="0"/>
          <w:marRight w:val="0"/>
          <w:marTop w:val="0"/>
          <w:marBottom w:val="0"/>
          <w:divBdr>
            <w:top w:val="none" w:sz="0" w:space="0" w:color="auto"/>
            <w:left w:val="none" w:sz="0" w:space="0" w:color="auto"/>
            <w:bottom w:val="none" w:sz="0" w:space="0" w:color="auto"/>
            <w:right w:val="none" w:sz="0" w:space="0" w:color="auto"/>
          </w:divBdr>
        </w:div>
        <w:div w:id="1019284355">
          <w:marLeft w:val="0"/>
          <w:marRight w:val="0"/>
          <w:marTop w:val="0"/>
          <w:marBottom w:val="0"/>
          <w:divBdr>
            <w:top w:val="none" w:sz="0" w:space="0" w:color="auto"/>
            <w:left w:val="none" w:sz="0" w:space="0" w:color="auto"/>
            <w:bottom w:val="none" w:sz="0" w:space="0" w:color="auto"/>
            <w:right w:val="none" w:sz="0" w:space="0" w:color="auto"/>
          </w:divBdr>
        </w:div>
        <w:div w:id="1050685461">
          <w:marLeft w:val="0"/>
          <w:marRight w:val="0"/>
          <w:marTop w:val="0"/>
          <w:marBottom w:val="0"/>
          <w:divBdr>
            <w:top w:val="none" w:sz="0" w:space="0" w:color="auto"/>
            <w:left w:val="none" w:sz="0" w:space="0" w:color="auto"/>
            <w:bottom w:val="none" w:sz="0" w:space="0" w:color="auto"/>
            <w:right w:val="none" w:sz="0" w:space="0" w:color="auto"/>
          </w:divBdr>
        </w:div>
        <w:div w:id="1060208270">
          <w:marLeft w:val="0"/>
          <w:marRight w:val="0"/>
          <w:marTop w:val="0"/>
          <w:marBottom w:val="0"/>
          <w:divBdr>
            <w:top w:val="none" w:sz="0" w:space="0" w:color="auto"/>
            <w:left w:val="none" w:sz="0" w:space="0" w:color="auto"/>
            <w:bottom w:val="none" w:sz="0" w:space="0" w:color="auto"/>
            <w:right w:val="none" w:sz="0" w:space="0" w:color="auto"/>
          </w:divBdr>
        </w:div>
        <w:div w:id="1084641705">
          <w:marLeft w:val="0"/>
          <w:marRight w:val="0"/>
          <w:marTop w:val="0"/>
          <w:marBottom w:val="0"/>
          <w:divBdr>
            <w:top w:val="none" w:sz="0" w:space="0" w:color="auto"/>
            <w:left w:val="none" w:sz="0" w:space="0" w:color="auto"/>
            <w:bottom w:val="none" w:sz="0" w:space="0" w:color="auto"/>
            <w:right w:val="none" w:sz="0" w:space="0" w:color="auto"/>
          </w:divBdr>
        </w:div>
        <w:div w:id="1171287635">
          <w:marLeft w:val="0"/>
          <w:marRight w:val="0"/>
          <w:marTop w:val="0"/>
          <w:marBottom w:val="0"/>
          <w:divBdr>
            <w:top w:val="none" w:sz="0" w:space="0" w:color="auto"/>
            <w:left w:val="none" w:sz="0" w:space="0" w:color="auto"/>
            <w:bottom w:val="none" w:sz="0" w:space="0" w:color="auto"/>
            <w:right w:val="none" w:sz="0" w:space="0" w:color="auto"/>
          </w:divBdr>
        </w:div>
        <w:div w:id="1177840445">
          <w:marLeft w:val="0"/>
          <w:marRight w:val="0"/>
          <w:marTop w:val="0"/>
          <w:marBottom w:val="0"/>
          <w:divBdr>
            <w:top w:val="none" w:sz="0" w:space="0" w:color="auto"/>
            <w:left w:val="none" w:sz="0" w:space="0" w:color="auto"/>
            <w:bottom w:val="none" w:sz="0" w:space="0" w:color="auto"/>
            <w:right w:val="none" w:sz="0" w:space="0" w:color="auto"/>
          </w:divBdr>
        </w:div>
        <w:div w:id="1287734704">
          <w:marLeft w:val="0"/>
          <w:marRight w:val="0"/>
          <w:marTop w:val="0"/>
          <w:marBottom w:val="0"/>
          <w:divBdr>
            <w:top w:val="none" w:sz="0" w:space="0" w:color="auto"/>
            <w:left w:val="none" w:sz="0" w:space="0" w:color="auto"/>
            <w:bottom w:val="none" w:sz="0" w:space="0" w:color="auto"/>
            <w:right w:val="none" w:sz="0" w:space="0" w:color="auto"/>
          </w:divBdr>
        </w:div>
        <w:div w:id="1288778219">
          <w:marLeft w:val="0"/>
          <w:marRight w:val="0"/>
          <w:marTop w:val="0"/>
          <w:marBottom w:val="0"/>
          <w:divBdr>
            <w:top w:val="none" w:sz="0" w:space="0" w:color="auto"/>
            <w:left w:val="none" w:sz="0" w:space="0" w:color="auto"/>
            <w:bottom w:val="none" w:sz="0" w:space="0" w:color="auto"/>
            <w:right w:val="none" w:sz="0" w:space="0" w:color="auto"/>
          </w:divBdr>
        </w:div>
        <w:div w:id="1333488502">
          <w:marLeft w:val="0"/>
          <w:marRight w:val="0"/>
          <w:marTop w:val="0"/>
          <w:marBottom w:val="0"/>
          <w:divBdr>
            <w:top w:val="none" w:sz="0" w:space="0" w:color="auto"/>
            <w:left w:val="none" w:sz="0" w:space="0" w:color="auto"/>
            <w:bottom w:val="none" w:sz="0" w:space="0" w:color="auto"/>
            <w:right w:val="none" w:sz="0" w:space="0" w:color="auto"/>
          </w:divBdr>
        </w:div>
        <w:div w:id="1337346097">
          <w:marLeft w:val="0"/>
          <w:marRight w:val="0"/>
          <w:marTop w:val="0"/>
          <w:marBottom w:val="0"/>
          <w:divBdr>
            <w:top w:val="none" w:sz="0" w:space="0" w:color="auto"/>
            <w:left w:val="none" w:sz="0" w:space="0" w:color="auto"/>
            <w:bottom w:val="none" w:sz="0" w:space="0" w:color="auto"/>
            <w:right w:val="none" w:sz="0" w:space="0" w:color="auto"/>
          </w:divBdr>
        </w:div>
        <w:div w:id="1371111240">
          <w:marLeft w:val="0"/>
          <w:marRight w:val="0"/>
          <w:marTop w:val="0"/>
          <w:marBottom w:val="0"/>
          <w:divBdr>
            <w:top w:val="none" w:sz="0" w:space="0" w:color="auto"/>
            <w:left w:val="none" w:sz="0" w:space="0" w:color="auto"/>
            <w:bottom w:val="none" w:sz="0" w:space="0" w:color="auto"/>
            <w:right w:val="none" w:sz="0" w:space="0" w:color="auto"/>
          </w:divBdr>
        </w:div>
        <w:div w:id="1456679227">
          <w:marLeft w:val="0"/>
          <w:marRight w:val="0"/>
          <w:marTop w:val="0"/>
          <w:marBottom w:val="0"/>
          <w:divBdr>
            <w:top w:val="none" w:sz="0" w:space="0" w:color="auto"/>
            <w:left w:val="none" w:sz="0" w:space="0" w:color="auto"/>
            <w:bottom w:val="none" w:sz="0" w:space="0" w:color="auto"/>
            <w:right w:val="none" w:sz="0" w:space="0" w:color="auto"/>
          </w:divBdr>
        </w:div>
        <w:div w:id="1497765014">
          <w:marLeft w:val="0"/>
          <w:marRight w:val="0"/>
          <w:marTop w:val="0"/>
          <w:marBottom w:val="0"/>
          <w:divBdr>
            <w:top w:val="none" w:sz="0" w:space="0" w:color="auto"/>
            <w:left w:val="none" w:sz="0" w:space="0" w:color="auto"/>
            <w:bottom w:val="none" w:sz="0" w:space="0" w:color="auto"/>
            <w:right w:val="none" w:sz="0" w:space="0" w:color="auto"/>
          </w:divBdr>
        </w:div>
        <w:div w:id="1539975025">
          <w:marLeft w:val="0"/>
          <w:marRight w:val="0"/>
          <w:marTop w:val="0"/>
          <w:marBottom w:val="0"/>
          <w:divBdr>
            <w:top w:val="none" w:sz="0" w:space="0" w:color="auto"/>
            <w:left w:val="none" w:sz="0" w:space="0" w:color="auto"/>
            <w:bottom w:val="none" w:sz="0" w:space="0" w:color="auto"/>
            <w:right w:val="none" w:sz="0" w:space="0" w:color="auto"/>
          </w:divBdr>
        </w:div>
        <w:div w:id="1831554932">
          <w:marLeft w:val="0"/>
          <w:marRight w:val="0"/>
          <w:marTop w:val="0"/>
          <w:marBottom w:val="0"/>
          <w:divBdr>
            <w:top w:val="none" w:sz="0" w:space="0" w:color="auto"/>
            <w:left w:val="none" w:sz="0" w:space="0" w:color="auto"/>
            <w:bottom w:val="none" w:sz="0" w:space="0" w:color="auto"/>
            <w:right w:val="none" w:sz="0" w:space="0" w:color="auto"/>
          </w:divBdr>
        </w:div>
        <w:div w:id="1952125181">
          <w:marLeft w:val="0"/>
          <w:marRight w:val="0"/>
          <w:marTop w:val="0"/>
          <w:marBottom w:val="0"/>
          <w:divBdr>
            <w:top w:val="none" w:sz="0" w:space="0" w:color="auto"/>
            <w:left w:val="none" w:sz="0" w:space="0" w:color="auto"/>
            <w:bottom w:val="none" w:sz="0" w:space="0" w:color="auto"/>
            <w:right w:val="none" w:sz="0" w:space="0" w:color="auto"/>
          </w:divBdr>
        </w:div>
        <w:div w:id="2047170201">
          <w:marLeft w:val="0"/>
          <w:marRight w:val="0"/>
          <w:marTop w:val="0"/>
          <w:marBottom w:val="0"/>
          <w:divBdr>
            <w:top w:val="none" w:sz="0" w:space="0" w:color="auto"/>
            <w:left w:val="none" w:sz="0" w:space="0" w:color="auto"/>
            <w:bottom w:val="none" w:sz="0" w:space="0" w:color="auto"/>
            <w:right w:val="none" w:sz="0" w:space="0" w:color="auto"/>
          </w:divBdr>
        </w:div>
      </w:divsChild>
    </w:div>
    <w:div w:id="1140609382">
      <w:bodyDiv w:val="1"/>
      <w:marLeft w:val="0"/>
      <w:marRight w:val="0"/>
      <w:marTop w:val="0"/>
      <w:marBottom w:val="0"/>
      <w:divBdr>
        <w:top w:val="none" w:sz="0" w:space="0" w:color="auto"/>
        <w:left w:val="none" w:sz="0" w:space="0" w:color="auto"/>
        <w:bottom w:val="none" w:sz="0" w:space="0" w:color="auto"/>
        <w:right w:val="none" w:sz="0" w:space="0" w:color="auto"/>
      </w:divBdr>
    </w:div>
    <w:div w:id="1183666400">
      <w:bodyDiv w:val="1"/>
      <w:marLeft w:val="0"/>
      <w:marRight w:val="0"/>
      <w:marTop w:val="0"/>
      <w:marBottom w:val="0"/>
      <w:divBdr>
        <w:top w:val="none" w:sz="0" w:space="0" w:color="auto"/>
        <w:left w:val="none" w:sz="0" w:space="0" w:color="auto"/>
        <w:bottom w:val="none" w:sz="0" w:space="0" w:color="auto"/>
        <w:right w:val="none" w:sz="0" w:space="0" w:color="auto"/>
      </w:divBdr>
    </w:div>
    <w:div w:id="1195537126">
      <w:bodyDiv w:val="1"/>
      <w:marLeft w:val="0"/>
      <w:marRight w:val="0"/>
      <w:marTop w:val="0"/>
      <w:marBottom w:val="0"/>
      <w:divBdr>
        <w:top w:val="none" w:sz="0" w:space="0" w:color="auto"/>
        <w:left w:val="none" w:sz="0" w:space="0" w:color="auto"/>
        <w:bottom w:val="none" w:sz="0" w:space="0" w:color="auto"/>
        <w:right w:val="none" w:sz="0" w:space="0" w:color="auto"/>
      </w:divBdr>
    </w:div>
    <w:div w:id="1231382093">
      <w:bodyDiv w:val="1"/>
      <w:marLeft w:val="0"/>
      <w:marRight w:val="0"/>
      <w:marTop w:val="0"/>
      <w:marBottom w:val="0"/>
      <w:divBdr>
        <w:top w:val="none" w:sz="0" w:space="0" w:color="auto"/>
        <w:left w:val="none" w:sz="0" w:space="0" w:color="auto"/>
        <w:bottom w:val="none" w:sz="0" w:space="0" w:color="auto"/>
        <w:right w:val="none" w:sz="0" w:space="0" w:color="auto"/>
      </w:divBdr>
    </w:div>
    <w:div w:id="1234900434">
      <w:bodyDiv w:val="1"/>
      <w:marLeft w:val="0"/>
      <w:marRight w:val="0"/>
      <w:marTop w:val="0"/>
      <w:marBottom w:val="0"/>
      <w:divBdr>
        <w:top w:val="none" w:sz="0" w:space="0" w:color="auto"/>
        <w:left w:val="none" w:sz="0" w:space="0" w:color="auto"/>
        <w:bottom w:val="none" w:sz="0" w:space="0" w:color="auto"/>
        <w:right w:val="none" w:sz="0" w:space="0" w:color="auto"/>
      </w:divBdr>
    </w:div>
    <w:div w:id="1234924238">
      <w:bodyDiv w:val="1"/>
      <w:marLeft w:val="0"/>
      <w:marRight w:val="0"/>
      <w:marTop w:val="0"/>
      <w:marBottom w:val="0"/>
      <w:divBdr>
        <w:top w:val="none" w:sz="0" w:space="0" w:color="auto"/>
        <w:left w:val="none" w:sz="0" w:space="0" w:color="auto"/>
        <w:bottom w:val="none" w:sz="0" w:space="0" w:color="auto"/>
        <w:right w:val="none" w:sz="0" w:space="0" w:color="auto"/>
      </w:divBdr>
    </w:div>
    <w:div w:id="1237471709">
      <w:bodyDiv w:val="1"/>
      <w:marLeft w:val="0"/>
      <w:marRight w:val="0"/>
      <w:marTop w:val="0"/>
      <w:marBottom w:val="0"/>
      <w:divBdr>
        <w:top w:val="none" w:sz="0" w:space="0" w:color="auto"/>
        <w:left w:val="none" w:sz="0" w:space="0" w:color="auto"/>
        <w:bottom w:val="none" w:sz="0" w:space="0" w:color="auto"/>
        <w:right w:val="none" w:sz="0" w:space="0" w:color="auto"/>
      </w:divBdr>
    </w:div>
    <w:div w:id="1282344865">
      <w:bodyDiv w:val="1"/>
      <w:marLeft w:val="0"/>
      <w:marRight w:val="0"/>
      <w:marTop w:val="0"/>
      <w:marBottom w:val="0"/>
      <w:divBdr>
        <w:top w:val="none" w:sz="0" w:space="0" w:color="auto"/>
        <w:left w:val="none" w:sz="0" w:space="0" w:color="auto"/>
        <w:bottom w:val="none" w:sz="0" w:space="0" w:color="auto"/>
        <w:right w:val="none" w:sz="0" w:space="0" w:color="auto"/>
      </w:divBdr>
    </w:div>
    <w:div w:id="1316373299">
      <w:bodyDiv w:val="1"/>
      <w:marLeft w:val="0"/>
      <w:marRight w:val="0"/>
      <w:marTop w:val="0"/>
      <w:marBottom w:val="0"/>
      <w:divBdr>
        <w:top w:val="none" w:sz="0" w:space="0" w:color="auto"/>
        <w:left w:val="none" w:sz="0" w:space="0" w:color="auto"/>
        <w:bottom w:val="none" w:sz="0" w:space="0" w:color="auto"/>
        <w:right w:val="none" w:sz="0" w:space="0" w:color="auto"/>
      </w:divBdr>
    </w:div>
    <w:div w:id="1321470041">
      <w:bodyDiv w:val="1"/>
      <w:marLeft w:val="0"/>
      <w:marRight w:val="0"/>
      <w:marTop w:val="0"/>
      <w:marBottom w:val="0"/>
      <w:divBdr>
        <w:top w:val="none" w:sz="0" w:space="0" w:color="auto"/>
        <w:left w:val="none" w:sz="0" w:space="0" w:color="auto"/>
        <w:bottom w:val="none" w:sz="0" w:space="0" w:color="auto"/>
        <w:right w:val="none" w:sz="0" w:space="0" w:color="auto"/>
      </w:divBdr>
      <w:divsChild>
        <w:div w:id="240408984">
          <w:marLeft w:val="0"/>
          <w:marRight w:val="0"/>
          <w:marTop w:val="120"/>
          <w:marBottom w:val="0"/>
          <w:divBdr>
            <w:top w:val="none" w:sz="0" w:space="0" w:color="auto"/>
            <w:left w:val="none" w:sz="0" w:space="0" w:color="auto"/>
            <w:bottom w:val="none" w:sz="0" w:space="0" w:color="auto"/>
            <w:right w:val="none" w:sz="0" w:space="0" w:color="auto"/>
          </w:divBdr>
        </w:div>
        <w:div w:id="1997756155">
          <w:marLeft w:val="0"/>
          <w:marRight w:val="0"/>
          <w:marTop w:val="120"/>
          <w:marBottom w:val="0"/>
          <w:divBdr>
            <w:top w:val="none" w:sz="0" w:space="0" w:color="auto"/>
            <w:left w:val="none" w:sz="0" w:space="0" w:color="auto"/>
            <w:bottom w:val="none" w:sz="0" w:space="0" w:color="auto"/>
            <w:right w:val="none" w:sz="0" w:space="0" w:color="auto"/>
          </w:divBdr>
        </w:div>
      </w:divsChild>
    </w:div>
    <w:div w:id="1329746078">
      <w:bodyDiv w:val="1"/>
      <w:marLeft w:val="0"/>
      <w:marRight w:val="0"/>
      <w:marTop w:val="0"/>
      <w:marBottom w:val="0"/>
      <w:divBdr>
        <w:top w:val="none" w:sz="0" w:space="0" w:color="auto"/>
        <w:left w:val="none" w:sz="0" w:space="0" w:color="auto"/>
        <w:bottom w:val="none" w:sz="0" w:space="0" w:color="auto"/>
        <w:right w:val="none" w:sz="0" w:space="0" w:color="auto"/>
      </w:divBdr>
    </w:div>
    <w:div w:id="1344163024">
      <w:bodyDiv w:val="1"/>
      <w:marLeft w:val="0"/>
      <w:marRight w:val="0"/>
      <w:marTop w:val="0"/>
      <w:marBottom w:val="0"/>
      <w:divBdr>
        <w:top w:val="none" w:sz="0" w:space="0" w:color="auto"/>
        <w:left w:val="none" w:sz="0" w:space="0" w:color="auto"/>
        <w:bottom w:val="none" w:sz="0" w:space="0" w:color="auto"/>
        <w:right w:val="none" w:sz="0" w:space="0" w:color="auto"/>
      </w:divBdr>
    </w:div>
    <w:div w:id="1411081396">
      <w:bodyDiv w:val="1"/>
      <w:marLeft w:val="0"/>
      <w:marRight w:val="0"/>
      <w:marTop w:val="0"/>
      <w:marBottom w:val="0"/>
      <w:divBdr>
        <w:top w:val="none" w:sz="0" w:space="0" w:color="auto"/>
        <w:left w:val="none" w:sz="0" w:space="0" w:color="auto"/>
        <w:bottom w:val="none" w:sz="0" w:space="0" w:color="auto"/>
        <w:right w:val="none" w:sz="0" w:space="0" w:color="auto"/>
      </w:divBdr>
    </w:div>
    <w:div w:id="1446146895">
      <w:bodyDiv w:val="1"/>
      <w:marLeft w:val="0"/>
      <w:marRight w:val="0"/>
      <w:marTop w:val="0"/>
      <w:marBottom w:val="0"/>
      <w:divBdr>
        <w:top w:val="none" w:sz="0" w:space="0" w:color="auto"/>
        <w:left w:val="none" w:sz="0" w:space="0" w:color="auto"/>
        <w:bottom w:val="none" w:sz="0" w:space="0" w:color="auto"/>
        <w:right w:val="none" w:sz="0" w:space="0" w:color="auto"/>
      </w:divBdr>
    </w:div>
    <w:div w:id="1464810088">
      <w:bodyDiv w:val="1"/>
      <w:marLeft w:val="0"/>
      <w:marRight w:val="0"/>
      <w:marTop w:val="0"/>
      <w:marBottom w:val="0"/>
      <w:divBdr>
        <w:top w:val="none" w:sz="0" w:space="0" w:color="auto"/>
        <w:left w:val="none" w:sz="0" w:space="0" w:color="auto"/>
        <w:bottom w:val="none" w:sz="0" w:space="0" w:color="auto"/>
        <w:right w:val="none" w:sz="0" w:space="0" w:color="auto"/>
      </w:divBdr>
    </w:div>
    <w:div w:id="1544370201">
      <w:bodyDiv w:val="1"/>
      <w:marLeft w:val="0"/>
      <w:marRight w:val="0"/>
      <w:marTop w:val="0"/>
      <w:marBottom w:val="0"/>
      <w:divBdr>
        <w:top w:val="none" w:sz="0" w:space="0" w:color="auto"/>
        <w:left w:val="none" w:sz="0" w:space="0" w:color="auto"/>
        <w:bottom w:val="none" w:sz="0" w:space="0" w:color="auto"/>
        <w:right w:val="none" w:sz="0" w:space="0" w:color="auto"/>
      </w:divBdr>
    </w:div>
    <w:div w:id="1546018096">
      <w:bodyDiv w:val="1"/>
      <w:marLeft w:val="0"/>
      <w:marRight w:val="0"/>
      <w:marTop w:val="0"/>
      <w:marBottom w:val="0"/>
      <w:divBdr>
        <w:top w:val="none" w:sz="0" w:space="0" w:color="auto"/>
        <w:left w:val="none" w:sz="0" w:space="0" w:color="auto"/>
        <w:bottom w:val="none" w:sz="0" w:space="0" w:color="auto"/>
        <w:right w:val="none" w:sz="0" w:space="0" w:color="auto"/>
      </w:divBdr>
    </w:div>
    <w:div w:id="1571113816">
      <w:bodyDiv w:val="1"/>
      <w:marLeft w:val="0"/>
      <w:marRight w:val="0"/>
      <w:marTop w:val="0"/>
      <w:marBottom w:val="0"/>
      <w:divBdr>
        <w:top w:val="none" w:sz="0" w:space="0" w:color="auto"/>
        <w:left w:val="none" w:sz="0" w:space="0" w:color="auto"/>
        <w:bottom w:val="none" w:sz="0" w:space="0" w:color="auto"/>
        <w:right w:val="none" w:sz="0" w:space="0" w:color="auto"/>
      </w:divBdr>
    </w:div>
    <w:div w:id="1585719715">
      <w:bodyDiv w:val="1"/>
      <w:marLeft w:val="0"/>
      <w:marRight w:val="0"/>
      <w:marTop w:val="0"/>
      <w:marBottom w:val="0"/>
      <w:divBdr>
        <w:top w:val="none" w:sz="0" w:space="0" w:color="auto"/>
        <w:left w:val="none" w:sz="0" w:space="0" w:color="auto"/>
        <w:bottom w:val="none" w:sz="0" w:space="0" w:color="auto"/>
        <w:right w:val="none" w:sz="0" w:space="0" w:color="auto"/>
      </w:divBdr>
    </w:div>
    <w:div w:id="1587571457">
      <w:bodyDiv w:val="1"/>
      <w:marLeft w:val="0"/>
      <w:marRight w:val="0"/>
      <w:marTop w:val="0"/>
      <w:marBottom w:val="0"/>
      <w:divBdr>
        <w:top w:val="none" w:sz="0" w:space="0" w:color="auto"/>
        <w:left w:val="none" w:sz="0" w:space="0" w:color="auto"/>
        <w:bottom w:val="none" w:sz="0" w:space="0" w:color="auto"/>
        <w:right w:val="none" w:sz="0" w:space="0" w:color="auto"/>
      </w:divBdr>
    </w:div>
    <w:div w:id="1591507835">
      <w:bodyDiv w:val="1"/>
      <w:marLeft w:val="0"/>
      <w:marRight w:val="0"/>
      <w:marTop w:val="0"/>
      <w:marBottom w:val="0"/>
      <w:divBdr>
        <w:top w:val="none" w:sz="0" w:space="0" w:color="auto"/>
        <w:left w:val="none" w:sz="0" w:space="0" w:color="auto"/>
        <w:bottom w:val="none" w:sz="0" w:space="0" w:color="auto"/>
        <w:right w:val="none" w:sz="0" w:space="0" w:color="auto"/>
      </w:divBdr>
    </w:div>
    <w:div w:id="1601524852">
      <w:bodyDiv w:val="1"/>
      <w:marLeft w:val="0"/>
      <w:marRight w:val="0"/>
      <w:marTop w:val="0"/>
      <w:marBottom w:val="0"/>
      <w:divBdr>
        <w:top w:val="none" w:sz="0" w:space="0" w:color="auto"/>
        <w:left w:val="none" w:sz="0" w:space="0" w:color="auto"/>
        <w:bottom w:val="none" w:sz="0" w:space="0" w:color="auto"/>
        <w:right w:val="none" w:sz="0" w:space="0" w:color="auto"/>
      </w:divBdr>
    </w:div>
    <w:div w:id="1629513391">
      <w:bodyDiv w:val="1"/>
      <w:marLeft w:val="0"/>
      <w:marRight w:val="0"/>
      <w:marTop w:val="0"/>
      <w:marBottom w:val="0"/>
      <w:divBdr>
        <w:top w:val="none" w:sz="0" w:space="0" w:color="auto"/>
        <w:left w:val="none" w:sz="0" w:space="0" w:color="auto"/>
        <w:bottom w:val="none" w:sz="0" w:space="0" w:color="auto"/>
        <w:right w:val="none" w:sz="0" w:space="0" w:color="auto"/>
      </w:divBdr>
      <w:divsChild>
        <w:div w:id="1921331900">
          <w:marLeft w:val="0"/>
          <w:marRight w:val="0"/>
          <w:marTop w:val="0"/>
          <w:marBottom w:val="0"/>
          <w:divBdr>
            <w:top w:val="none" w:sz="0" w:space="0" w:color="auto"/>
            <w:left w:val="none" w:sz="0" w:space="0" w:color="auto"/>
            <w:bottom w:val="none" w:sz="0" w:space="0" w:color="auto"/>
            <w:right w:val="none" w:sz="0" w:space="0" w:color="auto"/>
          </w:divBdr>
        </w:div>
        <w:div w:id="2100325787">
          <w:marLeft w:val="0"/>
          <w:marRight w:val="0"/>
          <w:marTop w:val="0"/>
          <w:marBottom w:val="0"/>
          <w:divBdr>
            <w:top w:val="none" w:sz="0" w:space="0" w:color="auto"/>
            <w:left w:val="none" w:sz="0" w:space="0" w:color="auto"/>
            <w:bottom w:val="none" w:sz="0" w:space="0" w:color="auto"/>
            <w:right w:val="none" w:sz="0" w:space="0" w:color="auto"/>
          </w:divBdr>
        </w:div>
      </w:divsChild>
    </w:div>
    <w:div w:id="1681735914">
      <w:bodyDiv w:val="1"/>
      <w:marLeft w:val="0"/>
      <w:marRight w:val="0"/>
      <w:marTop w:val="0"/>
      <w:marBottom w:val="0"/>
      <w:divBdr>
        <w:top w:val="none" w:sz="0" w:space="0" w:color="auto"/>
        <w:left w:val="none" w:sz="0" w:space="0" w:color="auto"/>
        <w:bottom w:val="none" w:sz="0" w:space="0" w:color="auto"/>
        <w:right w:val="none" w:sz="0" w:space="0" w:color="auto"/>
      </w:divBdr>
    </w:div>
    <w:div w:id="1685398385">
      <w:bodyDiv w:val="1"/>
      <w:marLeft w:val="0"/>
      <w:marRight w:val="0"/>
      <w:marTop w:val="0"/>
      <w:marBottom w:val="0"/>
      <w:divBdr>
        <w:top w:val="none" w:sz="0" w:space="0" w:color="auto"/>
        <w:left w:val="none" w:sz="0" w:space="0" w:color="auto"/>
        <w:bottom w:val="none" w:sz="0" w:space="0" w:color="auto"/>
        <w:right w:val="none" w:sz="0" w:space="0" w:color="auto"/>
      </w:divBdr>
    </w:div>
    <w:div w:id="1707950908">
      <w:bodyDiv w:val="1"/>
      <w:marLeft w:val="0"/>
      <w:marRight w:val="0"/>
      <w:marTop w:val="0"/>
      <w:marBottom w:val="0"/>
      <w:divBdr>
        <w:top w:val="none" w:sz="0" w:space="0" w:color="auto"/>
        <w:left w:val="none" w:sz="0" w:space="0" w:color="auto"/>
        <w:bottom w:val="none" w:sz="0" w:space="0" w:color="auto"/>
        <w:right w:val="none" w:sz="0" w:space="0" w:color="auto"/>
      </w:divBdr>
    </w:div>
    <w:div w:id="1740518945">
      <w:bodyDiv w:val="1"/>
      <w:marLeft w:val="0"/>
      <w:marRight w:val="0"/>
      <w:marTop w:val="0"/>
      <w:marBottom w:val="0"/>
      <w:divBdr>
        <w:top w:val="none" w:sz="0" w:space="0" w:color="auto"/>
        <w:left w:val="none" w:sz="0" w:space="0" w:color="auto"/>
        <w:bottom w:val="none" w:sz="0" w:space="0" w:color="auto"/>
        <w:right w:val="none" w:sz="0" w:space="0" w:color="auto"/>
      </w:divBdr>
      <w:divsChild>
        <w:div w:id="54008542">
          <w:marLeft w:val="0"/>
          <w:marRight w:val="0"/>
          <w:marTop w:val="0"/>
          <w:marBottom w:val="0"/>
          <w:divBdr>
            <w:top w:val="none" w:sz="0" w:space="0" w:color="auto"/>
            <w:left w:val="none" w:sz="0" w:space="0" w:color="auto"/>
            <w:bottom w:val="none" w:sz="0" w:space="0" w:color="auto"/>
            <w:right w:val="none" w:sz="0" w:space="0" w:color="auto"/>
          </w:divBdr>
        </w:div>
        <w:div w:id="300842757">
          <w:marLeft w:val="0"/>
          <w:marRight w:val="0"/>
          <w:marTop w:val="0"/>
          <w:marBottom w:val="0"/>
          <w:divBdr>
            <w:top w:val="none" w:sz="0" w:space="0" w:color="auto"/>
            <w:left w:val="none" w:sz="0" w:space="0" w:color="auto"/>
            <w:bottom w:val="none" w:sz="0" w:space="0" w:color="auto"/>
            <w:right w:val="none" w:sz="0" w:space="0" w:color="auto"/>
          </w:divBdr>
        </w:div>
        <w:div w:id="473258323">
          <w:marLeft w:val="0"/>
          <w:marRight w:val="0"/>
          <w:marTop w:val="0"/>
          <w:marBottom w:val="0"/>
          <w:divBdr>
            <w:top w:val="none" w:sz="0" w:space="0" w:color="auto"/>
            <w:left w:val="none" w:sz="0" w:space="0" w:color="auto"/>
            <w:bottom w:val="none" w:sz="0" w:space="0" w:color="auto"/>
            <w:right w:val="none" w:sz="0" w:space="0" w:color="auto"/>
          </w:divBdr>
        </w:div>
        <w:div w:id="1080179376">
          <w:marLeft w:val="0"/>
          <w:marRight w:val="0"/>
          <w:marTop w:val="0"/>
          <w:marBottom w:val="0"/>
          <w:divBdr>
            <w:top w:val="none" w:sz="0" w:space="0" w:color="auto"/>
            <w:left w:val="none" w:sz="0" w:space="0" w:color="auto"/>
            <w:bottom w:val="none" w:sz="0" w:space="0" w:color="auto"/>
            <w:right w:val="none" w:sz="0" w:space="0" w:color="auto"/>
          </w:divBdr>
        </w:div>
      </w:divsChild>
    </w:div>
    <w:div w:id="1786383722">
      <w:bodyDiv w:val="1"/>
      <w:marLeft w:val="0"/>
      <w:marRight w:val="0"/>
      <w:marTop w:val="0"/>
      <w:marBottom w:val="0"/>
      <w:divBdr>
        <w:top w:val="none" w:sz="0" w:space="0" w:color="auto"/>
        <w:left w:val="none" w:sz="0" w:space="0" w:color="auto"/>
        <w:bottom w:val="none" w:sz="0" w:space="0" w:color="auto"/>
        <w:right w:val="none" w:sz="0" w:space="0" w:color="auto"/>
      </w:divBdr>
    </w:div>
    <w:div w:id="1786805682">
      <w:bodyDiv w:val="1"/>
      <w:marLeft w:val="0"/>
      <w:marRight w:val="0"/>
      <w:marTop w:val="0"/>
      <w:marBottom w:val="0"/>
      <w:divBdr>
        <w:top w:val="none" w:sz="0" w:space="0" w:color="auto"/>
        <w:left w:val="none" w:sz="0" w:space="0" w:color="auto"/>
        <w:bottom w:val="none" w:sz="0" w:space="0" w:color="auto"/>
        <w:right w:val="none" w:sz="0" w:space="0" w:color="auto"/>
      </w:divBdr>
    </w:div>
    <w:div w:id="1788507323">
      <w:bodyDiv w:val="1"/>
      <w:marLeft w:val="0"/>
      <w:marRight w:val="0"/>
      <w:marTop w:val="0"/>
      <w:marBottom w:val="0"/>
      <w:divBdr>
        <w:top w:val="none" w:sz="0" w:space="0" w:color="auto"/>
        <w:left w:val="none" w:sz="0" w:space="0" w:color="auto"/>
        <w:bottom w:val="none" w:sz="0" w:space="0" w:color="auto"/>
        <w:right w:val="none" w:sz="0" w:space="0" w:color="auto"/>
      </w:divBdr>
    </w:div>
    <w:div w:id="1861434181">
      <w:bodyDiv w:val="1"/>
      <w:marLeft w:val="0"/>
      <w:marRight w:val="0"/>
      <w:marTop w:val="0"/>
      <w:marBottom w:val="0"/>
      <w:divBdr>
        <w:top w:val="none" w:sz="0" w:space="0" w:color="auto"/>
        <w:left w:val="none" w:sz="0" w:space="0" w:color="auto"/>
        <w:bottom w:val="none" w:sz="0" w:space="0" w:color="auto"/>
        <w:right w:val="none" w:sz="0" w:space="0" w:color="auto"/>
      </w:divBdr>
    </w:div>
    <w:div w:id="1883245595">
      <w:bodyDiv w:val="1"/>
      <w:marLeft w:val="0"/>
      <w:marRight w:val="0"/>
      <w:marTop w:val="0"/>
      <w:marBottom w:val="0"/>
      <w:divBdr>
        <w:top w:val="none" w:sz="0" w:space="0" w:color="auto"/>
        <w:left w:val="none" w:sz="0" w:space="0" w:color="auto"/>
        <w:bottom w:val="none" w:sz="0" w:space="0" w:color="auto"/>
        <w:right w:val="none" w:sz="0" w:space="0" w:color="auto"/>
      </w:divBdr>
    </w:div>
    <w:div w:id="1898398774">
      <w:bodyDiv w:val="1"/>
      <w:marLeft w:val="0"/>
      <w:marRight w:val="0"/>
      <w:marTop w:val="0"/>
      <w:marBottom w:val="0"/>
      <w:divBdr>
        <w:top w:val="none" w:sz="0" w:space="0" w:color="auto"/>
        <w:left w:val="none" w:sz="0" w:space="0" w:color="auto"/>
        <w:bottom w:val="none" w:sz="0" w:space="0" w:color="auto"/>
        <w:right w:val="none" w:sz="0" w:space="0" w:color="auto"/>
      </w:divBdr>
    </w:div>
    <w:div w:id="1903104639">
      <w:bodyDiv w:val="1"/>
      <w:marLeft w:val="0"/>
      <w:marRight w:val="0"/>
      <w:marTop w:val="0"/>
      <w:marBottom w:val="0"/>
      <w:divBdr>
        <w:top w:val="none" w:sz="0" w:space="0" w:color="auto"/>
        <w:left w:val="none" w:sz="0" w:space="0" w:color="auto"/>
        <w:bottom w:val="none" w:sz="0" w:space="0" w:color="auto"/>
        <w:right w:val="none" w:sz="0" w:space="0" w:color="auto"/>
      </w:divBdr>
    </w:div>
    <w:div w:id="1913857035">
      <w:bodyDiv w:val="1"/>
      <w:marLeft w:val="0"/>
      <w:marRight w:val="0"/>
      <w:marTop w:val="0"/>
      <w:marBottom w:val="0"/>
      <w:divBdr>
        <w:top w:val="none" w:sz="0" w:space="0" w:color="auto"/>
        <w:left w:val="none" w:sz="0" w:space="0" w:color="auto"/>
        <w:bottom w:val="none" w:sz="0" w:space="0" w:color="auto"/>
        <w:right w:val="none" w:sz="0" w:space="0" w:color="auto"/>
      </w:divBdr>
    </w:div>
    <w:div w:id="1918636642">
      <w:bodyDiv w:val="1"/>
      <w:marLeft w:val="0"/>
      <w:marRight w:val="0"/>
      <w:marTop w:val="0"/>
      <w:marBottom w:val="0"/>
      <w:divBdr>
        <w:top w:val="none" w:sz="0" w:space="0" w:color="auto"/>
        <w:left w:val="none" w:sz="0" w:space="0" w:color="auto"/>
        <w:bottom w:val="none" w:sz="0" w:space="0" w:color="auto"/>
        <w:right w:val="none" w:sz="0" w:space="0" w:color="auto"/>
      </w:divBdr>
    </w:div>
    <w:div w:id="1921522498">
      <w:bodyDiv w:val="1"/>
      <w:marLeft w:val="0"/>
      <w:marRight w:val="0"/>
      <w:marTop w:val="0"/>
      <w:marBottom w:val="0"/>
      <w:divBdr>
        <w:top w:val="none" w:sz="0" w:space="0" w:color="auto"/>
        <w:left w:val="none" w:sz="0" w:space="0" w:color="auto"/>
        <w:bottom w:val="none" w:sz="0" w:space="0" w:color="auto"/>
        <w:right w:val="none" w:sz="0" w:space="0" w:color="auto"/>
      </w:divBdr>
    </w:div>
    <w:div w:id="1985432280">
      <w:bodyDiv w:val="1"/>
      <w:marLeft w:val="0"/>
      <w:marRight w:val="0"/>
      <w:marTop w:val="0"/>
      <w:marBottom w:val="0"/>
      <w:divBdr>
        <w:top w:val="none" w:sz="0" w:space="0" w:color="auto"/>
        <w:left w:val="none" w:sz="0" w:space="0" w:color="auto"/>
        <w:bottom w:val="none" w:sz="0" w:space="0" w:color="auto"/>
        <w:right w:val="none" w:sz="0" w:space="0" w:color="auto"/>
      </w:divBdr>
    </w:div>
    <w:div w:id="1985818930">
      <w:bodyDiv w:val="1"/>
      <w:marLeft w:val="0"/>
      <w:marRight w:val="0"/>
      <w:marTop w:val="0"/>
      <w:marBottom w:val="0"/>
      <w:divBdr>
        <w:top w:val="none" w:sz="0" w:space="0" w:color="auto"/>
        <w:left w:val="none" w:sz="0" w:space="0" w:color="auto"/>
        <w:bottom w:val="none" w:sz="0" w:space="0" w:color="auto"/>
        <w:right w:val="none" w:sz="0" w:space="0" w:color="auto"/>
      </w:divBdr>
    </w:div>
    <w:div w:id="2007172625">
      <w:bodyDiv w:val="1"/>
      <w:marLeft w:val="0"/>
      <w:marRight w:val="0"/>
      <w:marTop w:val="0"/>
      <w:marBottom w:val="0"/>
      <w:divBdr>
        <w:top w:val="none" w:sz="0" w:space="0" w:color="auto"/>
        <w:left w:val="none" w:sz="0" w:space="0" w:color="auto"/>
        <w:bottom w:val="none" w:sz="0" w:space="0" w:color="auto"/>
        <w:right w:val="none" w:sz="0" w:space="0" w:color="auto"/>
      </w:divBdr>
    </w:div>
    <w:div w:id="2031569342">
      <w:bodyDiv w:val="1"/>
      <w:marLeft w:val="0"/>
      <w:marRight w:val="0"/>
      <w:marTop w:val="0"/>
      <w:marBottom w:val="0"/>
      <w:divBdr>
        <w:top w:val="none" w:sz="0" w:space="0" w:color="auto"/>
        <w:left w:val="none" w:sz="0" w:space="0" w:color="auto"/>
        <w:bottom w:val="none" w:sz="0" w:space="0" w:color="auto"/>
        <w:right w:val="none" w:sz="0" w:space="0" w:color="auto"/>
      </w:divBdr>
    </w:div>
    <w:div w:id="2093896091">
      <w:bodyDiv w:val="1"/>
      <w:marLeft w:val="0"/>
      <w:marRight w:val="0"/>
      <w:marTop w:val="0"/>
      <w:marBottom w:val="0"/>
      <w:divBdr>
        <w:top w:val="none" w:sz="0" w:space="0" w:color="auto"/>
        <w:left w:val="none" w:sz="0" w:space="0" w:color="auto"/>
        <w:bottom w:val="none" w:sz="0" w:space="0" w:color="auto"/>
        <w:right w:val="none" w:sz="0" w:space="0" w:color="auto"/>
      </w:divBdr>
    </w:div>
    <w:div w:id="2121486397">
      <w:bodyDiv w:val="1"/>
      <w:marLeft w:val="0"/>
      <w:marRight w:val="0"/>
      <w:marTop w:val="0"/>
      <w:marBottom w:val="0"/>
      <w:divBdr>
        <w:top w:val="none" w:sz="0" w:space="0" w:color="auto"/>
        <w:left w:val="none" w:sz="0" w:space="0" w:color="auto"/>
        <w:bottom w:val="none" w:sz="0" w:space="0" w:color="auto"/>
        <w:right w:val="none" w:sz="0" w:space="0" w:color="auto"/>
      </w:divBdr>
    </w:div>
    <w:div w:id="214345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7B6381BDA0BD7655CABC93DB89C271041D8CF0ACBB4D2653D7F184B7ED2198541ED34VBP" TargetMode="External"/><Relationship Id="rId13" Type="http://schemas.openxmlformats.org/officeDocument/2006/relationships/hyperlink" Target="consultantplus://offline/ref=782E9CC4CCC6932545801925E3B536176E50B53C1FD70BD7655CABC93DB89C27024180C10398FB96372E7F1F5737VEP" TargetMode="External"/><Relationship Id="rId18" Type="http://schemas.openxmlformats.org/officeDocument/2006/relationships/hyperlink" Target="consultantplus://offline/ref=782E9CC4CCC6932545801925E3B536176E50B53C1FD70BD7655CABC93DB89C271041D8CD019EE696393B294E112BD805805FEF4CF4B5672237V6P" TargetMode="External"/><Relationship Id="rId26" Type="http://schemas.openxmlformats.org/officeDocument/2006/relationships/hyperlink" Target="https://ru.wikipedia.org/wiki/&#1064;&#1080;&#1092;&#1088;&#1086;&#1074;&#1072;&#1085;&#1080;&#1077;" TargetMode="Externa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82E9CC4CCC6932545801925E3B536176E57B6381BDA0BD7655CABC93DB89C271041D8CF0ACBB4D2653D7F184B7ED2198541ED34VBP" TargetMode="External"/><Relationship Id="rId17" Type="http://schemas.openxmlformats.org/officeDocument/2006/relationships/hyperlink" Target="consultantplus://offline/ref=782E9CC4CCC6932545801925E3B536176E50B53C1FD70BD7655CABC93DB89C271041D8CD019EE692303B294E112BD805805FEF4CF4B5672237V6P" TargetMode="External"/><Relationship Id="rId25" Type="http://schemas.openxmlformats.org/officeDocument/2006/relationships/hyperlink" Target="https://ru.wikipedia.org/wiki/HTTP"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consultantplus://offline/ref=782E9CC4CCC6932545801925E3B536176E50B53C1FD70BD7655CABC93DB89C271041D8CD069EE39D6461394A587CD2198746F149EAB536V7P"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7B6381BDA0BD7655CABC93DB89C271041D8CF0ACBB4D2653D7F184B7ED2198541ED34VBP" TargetMode="External"/><Relationship Id="rId24" Type="http://schemas.openxmlformats.org/officeDocument/2006/relationships/hyperlink" Target="https://ru.wikipedia.org/wiki/&#1055;&#1088;&#1086;&#1090;&#1086;&#1082;&#1086;&#1083;_&#1087;&#1077;&#1088;&#1077;&#1076;&#1072;&#1095;&#1080;_&#1076;&#1072;&#1085;&#1085;&#1099;&#1093;" TargetMode="Externa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consultantplus://offline/ref=782E9CC4CCC6932545801925E3B536176E50B53C1FD70BD7655CABC93DB89C271041D8CD019EE191343B294E112BD805805FEF4CF4B5672237V6P" TargetMode="External"/><Relationship Id="rId23" Type="http://schemas.openxmlformats.org/officeDocument/2006/relationships/footer" Target="footer3.xml"/><Relationship Id="rId28" Type="http://schemas.openxmlformats.org/officeDocument/2006/relationships/header" Target="header3.xml"/><Relationship Id="rId10" Type="http://schemas.openxmlformats.org/officeDocument/2006/relationships/hyperlink" Target="consultantplus://offline/ref=FB23C0A067FE866A8FC1678DD873038E6EA242D7CE6A1890E03495F7F50E5F5A4AB5180515AF8140E6B48326401D915BEF97784FV8P" TargetMode="External"/><Relationship Id="rId19" Type="http://schemas.openxmlformats.org/officeDocument/2006/relationships/hyperlink" Target="mailto:novikov@ipu.ru"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consultantplus://offline/ref=FB23C0A067FE866A8FC1678DD873038E6EA541D3CA671890E03495F7F50E5F5A58B540001CFCCE04B4A783215C41VDP" TargetMode="External"/><Relationship Id="rId14" Type="http://schemas.openxmlformats.org/officeDocument/2006/relationships/hyperlink" Target="consultantplus://offline/ref=782E9CC4CCC6932545801925E3B536176E50B53C1FD70BD7655CABC93DB89C271041D8CD019EE696393B294E112BD805805FEF4CF4B5672237V6P" TargetMode="External"/><Relationship Id="rId22" Type="http://schemas.openxmlformats.org/officeDocument/2006/relationships/header" Target="header1.xml"/><Relationship Id="rId27" Type="http://schemas.openxmlformats.org/officeDocument/2006/relationships/header" Target="header2.xml"/><Relationship Id="rId30" Type="http://schemas.openxmlformats.org/officeDocument/2006/relationships/footer" Target="footer5.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F9097-29CC-4593-866E-C68B0FB88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45</Pages>
  <Words>17835</Words>
  <Characters>101665</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КД</vt:lpstr>
    </vt:vector>
  </TitlesOfParts>
  <Company>РОН</Company>
  <LinksUpToDate>false</LinksUpToDate>
  <CharactersWithSpaces>119262</CharactersWithSpaces>
  <SharedDoc>false</SharedDoc>
  <HLinks>
    <vt:vector size="336" baseType="variant">
      <vt:variant>
        <vt:i4>7012402</vt:i4>
      </vt:variant>
      <vt:variant>
        <vt:i4>297</vt:i4>
      </vt:variant>
      <vt:variant>
        <vt:i4>0</vt:i4>
      </vt:variant>
      <vt:variant>
        <vt:i4>5</vt:i4>
      </vt:variant>
      <vt:variant>
        <vt:lpwstr>consultantplus://offline/ref=A3DC416B9C3A960ACBF6688C3CF65F1F72D0FEC344E9B6049E79737D869B3501F0747FBEB0BA2D33W81FK</vt:lpwstr>
      </vt:variant>
      <vt:variant>
        <vt:lpwstr/>
      </vt:variant>
      <vt:variant>
        <vt:i4>3407917</vt:i4>
      </vt:variant>
      <vt:variant>
        <vt:i4>294</vt:i4>
      </vt:variant>
      <vt:variant>
        <vt:i4>0</vt:i4>
      </vt:variant>
      <vt:variant>
        <vt:i4>5</vt:i4>
      </vt:variant>
      <vt:variant>
        <vt:lpwstr>http://www.sberbank-ast.ru/</vt:lpwstr>
      </vt:variant>
      <vt:variant>
        <vt:lpwstr/>
      </vt:variant>
      <vt:variant>
        <vt:i4>6881334</vt:i4>
      </vt:variant>
      <vt:variant>
        <vt:i4>291</vt:i4>
      </vt:variant>
      <vt:variant>
        <vt:i4>0</vt:i4>
      </vt:variant>
      <vt:variant>
        <vt:i4>5</vt:i4>
      </vt:variant>
      <vt:variant>
        <vt:lpwstr>consultantplus://offline/ref=D393AC84C40967A6D876E142018ABADAC3561346577C9566AB42E74142EABF180B59FE815BA862026ADE88F096BAB52196BC305F8E85F009x5o8K</vt:lpwstr>
      </vt:variant>
      <vt:variant>
        <vt:lpwstr/>
      </vt:variant>
      <vt:variant>
        <vt:i4>6946921</vt:i4>
      </vt:variant>
      <vt:variant>
        <vt:i4>288</vt:i4>
      </vt:variant>
      <vt:variant>
        <vt:i4>0</vt:i4>
      </vt:variant>
      <vt:variant>
        <vt:i4>5</vt:i4>
      </vt:variant>
      <vt:variant>
        <vt:lpwstr>consultantplus://offline/ref=D7C0402E0DD4DC228AB482347ABB1E2957DAF4645BE1F54429B6E39C2C2E73DD439323D3576C707F6936200B4955DD793A2789998A65EEA2m1v7J</vt:lpwstr>
      </vt:variant>
      <vt:variant>
        <vt:lpwstr/>
      </vt:variant>
      <vt:variant>
        <vt:i4>8</vt:i4>
      </vt:variant>
      <vt:variant>
        <vt:i4>285</vt:i4>
      </vt:variant>
      <vt:variant>
        <vt:i4>0</vt:i4>
      </vt:variant>
      <vt:variant>
        <vt:i4>5</vt:i4>
      </vt:variant>
      <vt:variant>
        <vt:lpwstr>consultantplus://offline/ref=F38898A995A9F025D29AEFE2F13FA7C34FC5F676524771A3FA818CD8C86B5BD35B8BE0C4BCBAC44D7C901287D86D93054D6623A78DwDgFJ</vt:lpwstr>
      </vt:variant>
      <vt:variant>
        <vt:lpwstr/>
      </vt:variant>
      <vt:variant>
        <vt:i4>3801194</vt:i4>
      </vt:variant>
      <vt:variant>
        <vt:i4>282</vt:i4>
      </vt:variant>
      <vt:variant>
        <vt:i4>0</vt:i4>
      </vt:variant>
      <vt:variant>
        <vt:i4>5</vt:i4>
      </vt:variant>
      <vt:variant>
        <vt:lpwstr>consultantplus://offline/ref=F38898A995A9F025D29AEFE2F13FA7C34FC5F676524771A3FA818CD8C86B5BD35B8BE0CCBABACB1A2ADF13DB9E3D8007496621A692D47702wAgBJ</vt:lpwstr>
      </vt:variant>
      <vt:variant>
        <vt:lpwstr/>
      </vt:variant>
      <vt:variant>
        <vt:i4>80</vt:i4>
      </vt:variant>
      <vt:variant>
        <vt:i4>279</vt:i4>
      </vt:variant>
      <vt:variant>
        <vt:i4>0</vt:i4>
      </vt:variant>
      <vt:variant>
        <vt:i4>5</vt:i4>
      </vt:variant>
      <vt:variant>
        <vt:lpwstr>consultantplus://offline/ref=F38898A995A9F025D29AEFE2F13FA7C34FC5F676524771A3FA818CD8C86B5BD35B8BE0C4BCB9C44D7C901287D86D93054D6623A78DwDgFJ</vt:lpwstr>
      </vt:variant>
      <vt:variant>
        <vt:lpwstr/>
      </vt:variant>
      <vt:variant>
        <vt:i4>11</vt:i4>
      </vt:variant>
      <vt:variant>
        <vt:i4>276</vt:i4>
      </vt:variant>
      <vt:variant>
        <vt:i4>0</vt:i4>
      </vt:variant>
      <vt:variant>
        <vt:i4>5</vt:i4>
      </vt:variant>
      <vt:variant>
        <vt:lpwstr>consultantplus://offline/ref=F38898A995A9F025D29AEFE2F13FA7C34FC5F676524771A3FA818CD8C86B5BD35B8BE0C4BCBBC44D7C901287D86D93054D6623A78DwDgFJ</vt:lpwstr>
      </vt:variant>
      <vt:variant>
        <vt:lpwstr/>
      </vt:variant>
      <vt:variant>
        <vt:i4>12</vt:i4>
      </vt:variant>
      <vt:variant>
        <vt:i4>273</vt:i4>
      </vt:variant>
      <vt:variant>
        <vt:i4>0</vt:i4>
      </vt:variant>
      <vt:variant>
        <vt:i4>5</vt:i4>
      </vt:variant>
      <vt:variant>
        <vt:lpwstr>consultantplus://offline/ref=F38898A995A9F025D29AEFE2F13FA7C34FC5F676524771A3FA818CD8C86B5BD35B8BE0C4BDBBC44D7C901287D86D93054D6623A78DwDgFJ</vt:lpwstr>
      </vt:variant>
      <vt:variant>
        <vt:lpwstr/>
      </vt:variant>
      <vt:variant>
        <vt:i4>8126574</vt:i4>
      </vt:variant>
      <vt:variant>
        <vt:i4>270</vt:i4>
      </vt:variant>
      <vt:variant>
        <vt:i4>0</vt:i4>
      </vt:variant>
      <vt:variant>
        <vt:i4>5</vt:i4>
      </vt:variant>
      <vt:variant>
        <vt:lpwstr>consultantplus://offline/ref=43E98A46F676BCEE441F470ECD92891FE451F8898AFA6AD81A120396B7114BB437D9254C611C927A3B6E391CAFAE8DA84B42C7C5E71F65FCf8a0J</vt:lpwstr>
      </vt:variant>
      <vt:variant>
        <vt:lpwstr/>
      </vt:variant>
      <vt:variant>
        <vt:i4>1900633</vt:i4>
      </vt:variant>
      <vt:variant>
        <vt:i4>267</vt:i4>
      </vt:variant>
      <vt:variant>
        <vt:i4>0</vt:i4>
      </vt:variant>
      <vt:variant>
        <vt:i4>5</vt:i4>
      </vt:variant>
      <vt:variant>
        <vt:lpwstr>consultantplus://offline/ref=43E98A46F676BCEE441F470ECD92891FE451F8898AFA6AD81A120396B7114BB437D92544671D9D2D6D213840E9FE9EAA4F42C5C4F8f1a4J</vt:lpwstr>
      </vt:variant>
      <vt:variant>
        <vt:lpwstr/>
      </vt:variant>
      <vt:variant>
        <vt:i4>851982</vt:i4>
      </vt:variant>
      <vt:variant>
        <vt:i4>264</vt:i4>
      </vt:variant>
      <vt:variant>
        <vt:i4>0</vt:i4>
      </vt:variant>
      <vt:variant>
        <vt:i4>5</vt:i4>
      </vt:variant>
      <vt:variant>
        <vt:lpwstr>consultantplus://offline/ref=575F91736DD9B20D41FD959C7CED0D5D5DC133C07C96C25509A8CF50BF1B58EB7E9928F59A8DC464DD2F26BC3C48D175D9B6546842K1TBJ</vt:lpwstr>
      </vt:variant>
      <vt:variant>
        <vt:lpwstr/>
      </vt:variant>
      <vt:variant>
        <vt:i4>5701638</vt:i4>
      </vt:variant>
      <vt:variant>
        <vt:i4>261</vt:i4>
      </vt:variant>
      <vt:variant>
        <vt:i4>0</vt:i4>
      </vt:variant>
      <vt:variant>
        <vt:i4>5</vt:i4>
      </vt:variant>
      <vt:variant>
        <vt:lpwstr>consultantplus://offline/ref=17542194D9E6FE91DE2F6358818D99B0A3819EF66E3466B8092C2DDB816FDCCD2C041EED09C0B567163830D434E695BC3A75668E49S5HDJ</vt:lpwstr>
      </vt:variant>
      <vt:variant>
        <vt:lpwstr/>
      </vt:variant>
      <vt:variant>
        <vt:i4>3735650</vt:i4>
      </vt:variant>
      <vt:variant>
        <vt:i4>258</vt:i4>
      </vt:variant>
      <vt:variant>
        <vt:i4>0</vt:i4>
      </vt:variant>
      <vt:variant>
        <vt:i4>5</vt:i4>
      </vt:variant>
      <vt:variant>
        <vt:lpwstr>consultantplus://offline/ref=17542194D9E6FE91DE2F6358818D99B0A3819EF66E3466B8092C2DDB816FDCCD2C041EE80AC9BA304E77318872B686BE3E75648F5656A1A0S4H0J</vt:lpwstr>
      </vt:variant>
      <vt:variant>
        <vt:lpwstr/>
      </vt:variant>
      <vt:variant>
        <vt:i4>3735649</vt:i4>
      </vt:variant>
      <vt:variant>
        <vt:i4>255</vt:i4>
      </vt:variant>
      <vt:variant>
        <vt:i4>0</vt:i4>
      </vt:variant>
      <vt:variant>
        <vt:i4>5</vt:i4>
      </vt:variant>
      <vt:variant>
        <vt:lpwstr>consultantplus://offline/ref=17542194D9E6FE91DE2F6358818D99B0A3819EF66E3466B8092C2DDB816FDCCD2C041EE80AC9BA304F77318872B686BE3E75648F5656A1A0S4H0J</vt:lpwstr>
      </vt:variant>
      <vt:variant>
        <vt:lpwstr/>
      </vt:variant>
      <vt:variant>
        <vt:i4>5701632</vt:i4>
      </vt:variant>
      <vt:variant>
        <vt:i4>252</vt:i4>
      </vt:variant>
      <vt:variant>
        <vt:i4>0</vt:i4>
      </vt:variant>
      <vt:variant>
        <vt:i4>5</vt:i4>
      </vt:variant>
      <vt:variant>
        <vt:lpwstr>consultantplus://offline/ref=17542194D9E6FE91DE2F6358818D99B0A3819EF66E3466B8092C2DDB816FDCCD2C041EE00CC8B567163830D434E695BC3A75668E49S5HDJ</vt:lpwstr>
      </vt:variant>
      <vt:variant>
        <vt:lpwstr/>
      </vt:variant>
      <vt:variant>
        <vt:i4>3538994</vt:i4>
      </vt:variant>
      <vt:variant>
        <vt:i4>249</vt:i4>
      </vt:variant>
      <vt:variant>
        <vt:i4>0</vt:i4>
      </vt:variant>
      <vt:variant>
        <vt:i4>5</vt:i4>
      </vt:variant>
      <vt:variant>
        <vt:lpwstr>consultantplus://offline/ref=7F1D851FFB419514C10F4D3D52783136264F3334079DED2F201D31BAD7BF42291BD8493B7F5CC4F5896CC3C61309C21744EBF20D3E6EA3E0WFoBM</vt:lpwstr>
      </vt:variant>
      <vt:variant>
        <vt:lpwstr/>
      </vt:variant>
      <vt:variant>
        <vt:i4>5242882</vt:i4>
      </vt:variant>
      <vt:variant>
        <vt:i4>246</vt:i4>
      </vt:variant>
      <vt:variant>
        <vt:i4>0</vt:i4>
      </vt:variant>
      <vt:variant>
        <vt:i4>5</vt:i4>
      </vt:variant>
      <vt:variant>
        <vt:lpwstr/>
      </vt:variant>
      <vt:variant>
        <vt:lpwstr>Par18</vt:lpwstr>
      </vt:variant>
      <vt:variant>
        <vt:i4>393225</vt:i4>
      </vt:variant>
      <vt:variant>
        <vt:i4>243</vt:i4>
      </vt:variant>
      <vt:variant>
        <vt:i4>0</vt:i4>
      </vt:variant>
      <vt:variant>
        <vt:i4>5</vt:i4>
      </vt:variant>
      <vt:variant>
        <vt:lpwstr>consultantplus://offline/ref=7F1D851FFB419514C10F4D3D52783136264F3334079DED2F201D31BAD7BF42291BD8493C7C5CCBA0D823C29A555CD11446EBF10F21W6o4M</vt:lpwstr>
      </vt:variant>
      <vt:variant>
        <vt:lpwstr/>
      </vt:variant>
      <vt:variant>
        <vt:i4>393225</vt:i4>
      </vt:variant>
      <vt:variant>
        <vt:i4>240</vt:i4>
      </vt:variant>
      <vt:variant>
        <vt:i4>0</vt:i4>
      </vt:variant>
      <vt:variant>
        <vt:i4>5</vt:i4>
      </vt:variant>
      <vt:variant>
        <vt:lpwstr>consultantplus://offline/ref=7F1D851FFB419514C10F4D3D52783136264F3334079DED2F201D31BAD7BF42291BD8493C7C5CCBA0D823C29A555CD11446EBF10F21W6o4M</vt:lpwstr>
      </vt:variant>
      <vt:variant>
        <vt:lpwstr/>
      </vt:variant>
      <vt:variant>
        <vt:i4>5242882</vt:i4>
      </vt:variant>
      <vt:variant>
        <vt:i4>237</vt:i4>
      </vt:variant>
      <vt:variant>
        <vt:i4>0</vt:i4>
      </vt:variant>
      <vt:variant>
        <vt:i4>5</vt:i4>
      </vt:variant>
      <vt:variant>
        <vt:lpwstr/>
      </vt:variant>
      <vt:variant>
        <vt:lpwstr>Par17</vt:lpwstr>
      </vt:variant>
      <vt:variant>
        <vt:i4>3539048</vt:i4>
      </vt:variant>
      <vt:variant>
        <vt:i4>234</vt:i4>
      </vt:variant>
      <vt:variant>
        <vt:i4>0</vt:i4>
      </vt:variant>
      <vt:variant>
        <vt:i4>5</vt:i4>
      </vt:variant>
      <vt:variant>
        <vt:lpwstr>consultantplus://offline/ref=7F1D851FFB419514C10F4D3D52783136264F3334079DED2F201D31BAD7BF42291BD8493B7F5CC1F58F6CC3C61309C21744EBF20D3E6EA3E0WFoBM</vt:lpwstr>
      </vt:variant>
      <vt:variant>
        <vt:lpwstr/>
      </vt:variant>
      <vt:variant>
        <vt:i4>393310</vt:i4>
      </vt:variant>
      <vt:variant>
        <vt:i4>231</vt:i4>
      </vt:variant>
      <vt:variant>
        <vt:i4>0</vt:i4>
      </vt:variant>
      <vt:variant>
        <vt:i4>5</vt:i4>
      </vt:variant>
      <vt:variant>
        <vt:lpwstr>consultantplus://offline/ref=7F1D851FFB419514C10F4D3D52783136264F3334079DED2F201D31BAD7BF42291BD8493F775ECBA0D823C29A555CD11446EBF10F21W6o4M</vt:lpwstr>
      </vt:variant>
      <vt:variant>
        <vt:lpwstr/>
      </vt:variant>
      <vt:variant>
        <vt:i4>3539048</vt:i4>
      </vt:variant>
      <vt:variant>
        <vt:i4>228</vt:i4>
      </vt:variant>
      <vt:variant>
        <vt:i4>0</vt:i4>
      </vt:variant>
      <vt:variant>
        <vt:i4>5</vt:i4>
      </vt:variant>
      <vt:variant>
        <vt:lpwstr>consultantplus://offline/ref=7F1D851FFB419514C10F4D3D52783136264F3334079DED2F201D31BAD7BF42291BD8493B7F5CC1F58F6CC3C61309C21744EBF20D3E6EA3E0WFoBM</vt:lpwstr>
      </vt:variant>
      <vt:variant>
        <vt:lpwstr/>
      </vt:variant>
      <vt:variant>
        <vt:i4>3539052</vt:i4>
      </vt:variant>
      <vt:variant>
        <vt:i4>225</vt:i4>
      </vt:variant>
      <vt:variant>
        <vt:i4>0</vt:i4>
      </vt:variant>
      <vt:variant>
        <vt:i4>5</vt:i4>
      </vt:variant>
      <vt:variant>
        <vt:lpwstr>consultantplus://offline/ref=7F1D851FFB419514C10F4D3D52783136264F3334079DED2F201D31BAD7BF42291BD8493D7B5794A5CD329A955742CE175AF7F30EW2o8M</vt:lpwstr>
      </vt:variant>
      <vt:variant>
        <vt:lpwstr/>
      </vt:variant>
      <vt:variant>
        <vt:i4>3538998</vt:i4>
      </vt:variant>
      <vt:variant>
        <vt:i4>222</vt:i4>
      </vt:variant>
      <vt:variant>
        <vt:i4>0</vt:i4>
      </vt:variant>
      <vt:variant>
        <vt:i4>5</vt:i4>
      </vt:variant>
      <vt:variant>
        <vt:lpwstr>consultantplus://offline/ref=7F1D851FFB419514C10F4D3D52783136264F3334079DED2F201D31BAD7BF42291BD8493B7F5DC7F5896CC3C61309C21744EBF20D3E6EA3E0WFoBM</vt:lpwstr>
      </vt:variant>
      <vt:variant>
        <vt:lpwstr/>
      </vt:variant>
      <vt:variant>
        <vt:i4>3539053</vt:i4>
      </vt:variant>
      <vt:variant>
        <vt:i4>219</vt:i4>
      </vt:variant>
      <vt:variant>
        <vt:i4>0</vt:i4>
      </vt:variant>
      <vt:variant>
        <vt:i4>5</vt:i4>
      </vt:variant>
      <vt:variant>
        <vt:lpwstr>consultantplus://offline/ref=7F1D851FFB419514C10F4D3D52783136264F3334079DED2F201D31BAD7BF42291BD8493B7F5CC3F78C6CC3C61309C21744EBF20D3E6EA3E0WFoBM</vt:lpwstr>
      </vt:variant>
      <vt:variant>
        <vt:lpwstr/>
      </vt:variant>
      <vt:variant>
        <vt:i4>393302</vt:i4>
      </vt:variant>
      <vt:variant>
        <vt:i4>216</vt:i4>
      </vt:variant>
      <vt:variant>
        <vt:i4>0</vt:i4>
      </vt:variant>
      <vt:variant>
        <vt:i4>5</vt:i4>
      </vt:variant>
      <vt:variant>
        <vt:lpwstr>consultantplus://offline/ref=7F1D851FFB419514C10F4D3D52783136264F3334079DED2F201D31BAD7BF42291BD8493F785BCBA0D823C29A555CD11446EBF10F21W6o4M</vt:lpwstr>
      </vt:variant>
      <vt:variant>
        <vt:lpwstr/>
      </vt:variant>
      <vt:variant>
        <vt:i4>393303</vt:i4>
      </vt:variant>
      <vt:variant>
        <vt:i4>213</vt:i4>
      </vt:variant>
      <vt:variant>
        <vt:i4>0</vt:i4>
      </vt:variant>
      <vt:variant>
        <vt:i4>5</vt:i4>
      </vt:variant>
      <vt:variant>
        <vt:lpwstr>consultantplus://offline/ref=7F1D851FFB419514C10F4D3D52783136264F3334079DED2F201D31BAD7BF42291BD8493F785CCBA0D823C29A555CD11446EBF10F21W6o4M</vt:lpwstr>
      </vt:variant>
      <vt:variant>
        <vt:lpwstr/>
      </vt:variant>
      <vt:variant>
        <vt:i4>393309</vt:i4>
      </vt:variant>
      <vt:variant>
        <vt:i4>210</vt:i4>
      </vt:variant>
      <vt:variant>
        <vt:i4>0</vt:i4>
      </vt:variant>
      <vt:variant>
        <vt:i4>5</vt:i4>
      </vt:variant>
      <vt:variant>
        <vt:lpwstr>consultantplus://offline/ref=7F1D851FFB419514C10F4D3D52783136264F3334079DED2F201D31BAD7BF42291BD8493E7F54CBA0D823C29A555CD11446EBF10F21W6o4M</vt:lpwstr>
      </vt:variant>
      <vt:variant>
        <vt:lpwstr/>
      </vt:variant>
      <vt:variant>
        <vt:i4>393219</vt:i4>
      </vt:variant>
      <vt:variant>
        <vt:i4>207</vt:i4>
      </vt:variant>
      <vt:variant>
        <vt:i4>0</vt:i4>
      </vt:variant>
      <vt:variant>
        <vt:i4>5</vt:i4>
      </vt:variant>
      <vt:variant>
        <vt:lpwstr>consultantplus://offline/ref=7F1D851FFB419514C10F4D3D52783136264F3334079DED2F201D31BAD7BF42291BD8493F7758CBA0D823C29A555CD11446EBF10F21W6o4M</vt:lpwstr>
      </vt:variant>
      <vt:variant>
        <vt:lpwstr/>
      </vt:variant>
      <vt:variant>
        <vt:i4>393304</vt:i4>
      </vt:variant>
      <vt:variant>
        <vt:i4>204</vt:i4>
      </vt:variant>
      <vt:variant>
        <vt:i4>0</vt:i4>
      </vt:variant>
      <vt:variant>
        <vt:i4>5</vt:i4>
      </vt:variant>
      <vt:variant>
        <vt:lpwstr>consultantplus://offline/ref=7F1D851FFB419514C10F4D3D52783136264F3334079DED2F201D31BAD7BF42291BD8493F775CCBA0D823C29A555CD11446EBF10F21W6o4M</vt:lpwstr>
      </vt:variant>
      <vt:variant>
        <vt:lpwstr/>
      </vt:variant>
      <vt:variant>
        <vt:i4>393216</vt:i4>
      </vt:variant>
      <vt:variant>
        <vt:i4>201</vt:i4>
      </vt:variant>
      <vt:variant>
        <vt:i4>0</vt:i4>
      </vt:variant>
      <vt:variant>
        <vt:i4>5</vt:i4>
      </vt:variant>
      <vt:variant>
        <vt:lpwstr>consultantplus://offline/ref=7F1D851FFB419514C10F4D3D52783136264F3334079DED2F201D31BAD7BF42291BD8493F7854CBA0D823C29A555CD11446EBF10F21W6o4M</vt:lpwstr>
      </vt:variant>
      <vt:variant>
        <vt:lpwstr/>
      </vt:variant>
      <vt:variant>
        <vt:i4>393309</vt:i4>
      </vt:variant>
      <vt:variant>
        <vt:i4>198</vt:i4>
      </vt:variant>
      <vt:variant>
        <vt:i4>0</vt:i4>
      </vt:variant>
      <vt:variant>
        <vt:i4>5</vt:i4>
      </vt:variant>
      <vt:variant>
        <vt:lpwstr>consultantplus://offline/ref=7F1D851FFB419514C10F4D3D52783136264F3334079DED2F201D31BAD7BF42291BD8493E7F54CBA0D823C29A555CD11446EBF10F21W6o4M</vt:lpwstr>
      </vt:variant>
      <vt:variant>
        <vt:lpwstr/>
      </vt:variant>
      <vt:variant>
        <vt:i4>393309</vt:i4>
      </vt:variant>
      <vt:variant>
        <vt:i4>195</vt:i4>
      </vt:variant>
      <vt:variant>
        <vt:i4>0</vt:i4>
      </vt:variant>
      <vt:variant>
        <vt:i4>5</vt:i4>
      </vt:variant>
      <vt:variant>
        <vt:lpwstr>consultantplus://offline/ref=7F1D851FFB419514C10F4D3D52783136264F3334079DED2F201D31BAD7BF42291BD8493E7F54CBA0D823C29A555CD11446EBF10F21W6o4M</vt:lpwstr>
      </vt:variant>
      <vt:variant>
        <vt:lpwstr/>
      </vt:variant>
      <vt:variant>
        <vt:i4>5832705</vt:i4>
      </vt:variant>
      <vt:variant>
        <vt:i4>192</vt:i4>
      </vt:variant>
      <vt:variant>
        <vt:i4>0</vt:i4>
      </vt:variant>
      <vt:variant>
        <vt:i4>5</vt:i4>
      </vt:variant>
      <vt:variant>
        <vt:lpwstr>consultantplus://offline/ref=C594A831D1E971AD482312466E74C5F85CFDAC01D665767B1489ED7E5C84DD5AE58137FDDE4826FF42B926D372E4D542D690405902GCZ1M</vt:lpwstr>
      </vt:variant>
      <vt:variant>
        <vt:lpwstr/>
      </vt:variant>
      <vt:variant>
        <vt:i4>5832705</vt:i4>
      </vt:variant>
      <vt:variant>
        <vt:i4>189</vt:i4>
      </vt:variant>
      <vt:variant>
        <vt:i4>0</vt:i4>
      </vt:variant>
      <vt:variant>
        <vt:i4>5</vt:i4>
      </vt:variant>
      <vt:variant>
        <vt:lpwstr>consultantplus://offline/ref=C594A831D1E971AD482312466E74C5F85CFDAC01D665767B1489ED7E5C84DD5AE58137FDDE4826FF42B926D372E4D542D690405902GCZ1M</vt:lpwstr>
      </vt:variant>
      <vt:variant>
        <vt:lpwstr/>
      </vt:variant>
      <vt:variant>
        <vt:i4>5832717</vt:i4>
      </vt:variant>
      <vt:variant>
        <vt:i4>186</vt:i4>
      </vt:variant>
      <vt:variant>
        <vt:i4>0</vt:i4>
      </vt:variant>
      <vt:variant>
        <vt:i4>5</vt:i4>
      </vt:variant>
      <vt:variant>
        <vt:lpwstr>consultantplus://offline/ref=C594A831D1E971AD482312466E74C5F85CFDAC01D665767B1489ED7E5C84DD5AE58137F9D84426FF42B926D372E4D542D690405902GCZ1M</vt:lpwstr>
      </vt:variant>
      <vt:variant>
        <vt:lpwstr/>
      </vt:variant>
      <vt:variant>
        <vt:i4>655450</vt:i4>
      </vt:variant>
      <vt:variant>
        <vt:i4>183</vt:i4>
      </vt:variant>
      <vt:variant>
        <vt:i4>0</vt:i4>
      </vt:variant>
      <vt:variant>
        <vt:i4>5</vt:i4>
      </vt:variant>
      <vt:variant>
        <vt:lpwstr>consultantplus://offline/ref=4C2E8EC5A00FD2C4E39992E1976EA4E8C2B79BA8B44742FDDEAA8096AD941235648C309B8FFAD9530AD94894823CD1E90DBB655F9DCCrBL</vt:lpwstr>
      </vt:variant>
      <vt:variant>
        <vt:lpwstr/>
      </vt:variant>
      <vt:variant>
        <vt:i4>5242882</vt:i4>
      </vt:variant>
      <vt:variant>
        <vt:i4>180</vt:i4>
      </vt:variant>
      <vt:variant>
        <vt:i4>0</vt:i4>
      </vt:variant>
      <vt:variant>
        <vt:i4>5</vt:i4>
      </vt:variant>
      <vt:variant>
        <vt:lpwstr/>
      </vt:variant>
      <vt:variant>
        <vt:lpwstr>Par15</vt:lpwstr>
      </vt:variant>
      <vt:variant>
        <vt:i4>5439490</vt:i4>
      </vt:variant>
      <vt:variant>
        <vt:i4>177</vt:i4>
      </vt:variant>
      <vt:variant>
        <vt:i4>0</vt:i4>
      </vt:variant>
      <vt:variant>
        <vt:i4>5</vt:i4>
      </vt:variant>
      <vt:variant>
        <vt:lpwstr/>
      </vt:variant>
      <vt:variant>
        <vt:lpwstr>Par2</vt:lpwstr>
      </vt:variant>
      <vt:variant>
        <vt:i4>655449</vt:i4>
      </vt:variant>
      <vt:variant>
        <vt:i4>174</vt:i4>
      </vt:variant>
      <vt:variant>
        <vt:i4>0</vt:i4>
      </vt:variant>
      <vt:variant>
        <vt:i4>5</vt:i4>
      </vt:variant>
      <vt:variant>
        <vt:lpwstr>consultantplus://offline/ref=4C2E8EC5A00FD2C4E39992E1976EA4E8C2B79BA8B44742FDDEAA8096AD941235648C309B8FFBD9530AD94894823CD1E90DBB655F9DCCrBL</vt:lpwstr>
      </vt:variant>
      <vt:variant>
        <vt:lpwstr/>
      </vt:variant>
      <vt:variant>
        <vt:i4>5439490</vt:i4>
      </vt:variant>
      <vt:variant>
        <vt:i4>171</vt:i4>
      </vt:variant>
      <vt:variant>
        <vt:i4>0</vt:i4>
      </vt:variant>
      <vt:variant>
        <vt:i4>5</vt:i4>
      </vt:variant>
      <vt:variant>
        <vt:lpwstr/>
      </vt:variant>
      <vt:variant>
        <vt:lpwstr>Par2</vt:lpwstr>
      </vt:variant>
      <vt:variant>
        <vt:i4>2949220</vt:i4>
      </vt:variant>
      <vt:variant>
        <vt:i4>168</vt:i4>
      </vt:variant>
      <vt:variant>
        <vt:i4>0</vt:i4>
      </vt:variant>
      <vt:variant>
        <vt:i4>5</vt:i4>
      </vt:variant>
      <vt:variant>
        <vt:lpwstr>consultantplus://offline/ref=E78E3BEBF69659A36B414104079126EA8AB44B6E6EE6A70447F8BD6A21628CA893E62BD903DDA3FC88D6FFE949B0C8669AC21A06C9D98FBDc576G</vt:lpwstr>
      </vt:variant>
      <vt:variant>
        <vt:lpwstr/>
      </vt:variant>
      <vt:variant>
        <vt:i4>7798840</vt:i4>
      </vt:variant>
      <vt:variant>
        <vt:i4>165</vt:i4>
      </vt:variant>
      <vt:variant>
        <vt:i4>0</vt:i4>
      </vt:variant>
      <vt:variant>
        <vt:i4>5</vt:i4>
      </vt:variant>
      <vt:variant>
        <vt:lpwstr>consultantplus://offline/ref=E78E3BEBF69659A36B414104079126EA8AB44B6E6EE6A70447F8BD6A21628CA893E62BD903DAACF6DC8CEFED00E7C07A9FDD0405D7DAc876G</vt:lpwstr>
      </vt:variant>
      <vt:variant>
        <vt:lpwstr/>
      </vt:variant>
      <vt:variant>
        <vt:i4>1114120</vt:i4>
      </vt:variant>
      <vt:variant>
        <vt:i4>162</vt:i4>
      </vt:variant>
      <vt:variant>
        <vt:i4>0</vt:i4>
      </vt:variant>
      <vt:variant>
        <vt:i4>5</vt:i4>
      </vt:variant>
      <vt:variant>
        <vt:lpwstr>consultantplus://offline/ref=E78E3BEBF69659A36B414104079126EA8AB44B6E6EE6A70447F8BD6A21628CA893E62BDC03DFAFA9D999FEB50FE0DB649EC21807D6cD72G</vt:lpwstr>
      </vt:variant>
      <vt:variant>
        <vt:lpwstr/>
      </vt:variant>
      <vt:variant>
        <vt:i4>262156</vt:i4>
      </vt:variant>
      <vt:variant>
        <vt:i4>159</vt:i4>
      </vt:variant>
      <vt:variant>
        <vt:i4>0</vt:i4>
      </vt:variant>
      <vt:variant>
        <vt:i4>5</vt:i4>
      </vt:variant>
      <vt:variant>
        <vt:lpwstr>consultantplus://offline/ref=EEC4535A59246EB78E0358CFD26FE60077EEBEF7D61EB7C33CEBF974A8DA54BC1F4690FBB9776B1DAE8DB4913D94067CB2305C1910kEu8F</vt:lpwstr>
      </vt:variant>
      <vt:variant>
        <vt:lpwstr/>
      </vt:variant>
      <vt:variant>
        <vt:i4>3932218</vt:i4>
      </vt:variant>
      <vt:variant>
        <vt:i4>156</vt:i4>
      </vt:variant>
      <vt:variant>
        <vt:i4>0</vt:i4>
      </vt:variant>
      <vt:variant>
        <vt:i4>5</vt:i4>
      </vt:variant>
      <vt:variant>
        <vt:lpwstr>consultantplus://offline/ref=EEC4535A59246EB78E0358CFD26FE60077EEBEF7D61EB7C33CEBF974A8DA54BC1F4690FEB87F6148F9C2B5CD78C8157CB9305F1B0FE2D3D3k9u6F</vt:lpwstr>
      </vt:variant>
      <vt:variant>
        <vt:lpwstr/>
      </vt:variant>
      <vt:variant>
        <vt:i4>3932223</vt:i4>
      </vt:variant>
      <vt:variant>
        <vt:i4>153</vt:i4>
      </vt:variant>
      <vt:variant>
        <vt:i4>0</vt:i4>
      </vt:variant>
      <vt:variant>
        <vt:i4>5</vt:i4>
      </vt:variant>
      <vt:variant>
        <vt:lpwstr>consultantplus://offline/ref=EEC4535A59246EB78E0358CFD26FE60077EEBEF7D61EB7C33CEBF974A8DA54BC1F4690FEB87F634BFDC2B5CD78C8157CB9305F1B0FE2D3D3k9u6F</vt:lpwstr>
      </vt:variant>
      <vt:variant>
        <vt:lpwstr/>
      </vt:variant>
      <vt:variant>
        <vt:i4>3932215</vt:i4>
      </vt:variant>
      <vt:variant>
        <vt:i4>150</vt:i4>
      </vt:variant>
      <vt:variant>
        <vt:i4>0</vt:i4>
      </vt:variant>
      <vt:variant>
        <vt:i4>5</vt:i4>
      </vt:variant>
      <vt:variant>
        <vt:lpwstr>consultantplus://offline/ref=EEC4535A59246EB78E0358CFD26FE60077EEBEF7D61EB7C33CEBF974A8DA54BC1F4690FEB87F6348F6C2B5CD78C8157CB9305F1B0FE2D3D3k9u6F</vt:lpwstr>
      </vt:variant>
      <vt:variant>
        <vt:lpwstr/>
      </vt:variant>
      <vt:variant>
        <vt:i4>262157</vt:i4>
      </vt:variant>
      <vt:variant>
        <vt:i4>147</vt:i4>
      </vt:variant>
      <vt:variant>
        <vt:i4>0</vt:i4>
      </vt:variant>
      <vt:variant>
        <vt:i4>5</vt:i4>
      </vt:variant>
      <vt:variant>
        <vt:lpwstr>consultantplus://offline/ref=EEC4535A59246EB78E0358CFD26FE60077EEBEF7D61EB7C33CEBF974A8DA54BC1F4690FBB9766B1DAE8DB4913D94067CB2305C1910kEu8F</vt:lpwstr>
      </vt:variant>
      <vt:variant>
        <vt:lpwstr/>
      </vt:variant>
      <vt:variant>
        <vt:i4>3932209</vt:i4>
      </vt:variant>
      <vt:variant>
        <vt:i4>144</vt:i4>
      </vt:variant>
      <vt:variant>
        <vt:i4>0</vt:i4>
      </vt:variant>
      <vt:variant>
        <vt:i4>5</vt:i4>
      </vt:variant>
      <vt:variant>
        <vt:lpwstr>consultantplus://offline/ref=EEC4535A59246EB78E0358CFD26FE60077EEBEF7D61EB7C33CEBF974A8DA54BC1F4690FEB87E6749F6C2B5CD78C8157CB9305F1B0FE2D3D3k9u6F</vt:lpwstr>
      </vt:variant>
      <vt:variant>
        <vt:lpwstr/>
      </vt:variant>
      <vt:variant>
        <vt:i4>3932271</vt:i4>
      </vt:variant>
      <vt:variant>
        <vt:i4>141</vt:i4>
      </vt:variant>
      <vt:variant>
        <vt:i4>0</vt:i4>
      </vt:variant>
      <vt:variant>
        <vt:i4>5</vt:i4>
      </vt:variant>
      <vt:variant>
        <vt:lpwstr>consultantplus://offline/ref=EEC4535A59246EB78E0358CFD26FE60077EEBEF7D61EB7C33CEBF974A8DA54BC1F4690FEB87F634AF7C2B5CD78C8157CB9305F1B0FE2D3D3k9u6F</vt:lpwstr>
      </vt:variant>
      <vt:variant>
        <vt:lpwstr/>
      </vt:variant>
      <vt:variant>
        <vt:i4>3932257</vt:i4>
      </vt:variant>
      <vt:variant>
        <vt:i4>138</vt:i4>
      </vt:variant>
      <vt:variant>
        <vt:i4>0</vt:i4>
      </vt:variant>
      <vt:variant>
        <vt:i4>5</vt:i4>
      </vt:variant>
      <vt:variant>
        <vt:lpwstr>consultantplus://offline/ref=EEC4535A59246EB78E0358CFD26FE60077EEBEF7D61EB7C33CEBF974A8DA54BC1F4690FEB87F634AF9C2B5CD78C8157CB9305F1B0FE2D3D3k9u6F</vt:lpwstr>
      </vt:variant>
      <vt:variant>
        <vt:lpwstr/>
      </vt:variant>
      <vt:variant>
        <vt:i4>3932218</vt:i4>
      </vt:variant>
      <vt:variant>
        <vt:i4>135</vt:i4>
      </vt:variant>
      <vt:variant>
        <vt:i4>0</vt:i4>
      </vt:variant>
      <vt:variant>
        <vt:i4>5</vt:i4>
      </vt:variant>
      <vt:variant>
        <vt:lpwstr>consultantplus://offline/ref=EEC4535A59246EB78E0358CFD26FE60077EEBEF7D61EB7C33CEBF974A8DA54BC1F4690FEB87F6148F9C2B5CD78C8157CB9305F1B0FE2D3D3k9u6F</vt:lpwstr>
      </vt:variant>
      <vt:variant>
        <vt:lpwstr/>
      </vt:variant>
      <vt:variant>
        <vt:i4>3932222</vt:i4>
      </vt:variant>
      <vt:variant>
        <vt:i4>132</vt:i4>
      </vt:variant>
      <vt:variant>
        <vt:i4>0</vt:i4>
      </vt:variant>
      <vt:variant>
        <vt:i4>5</vt:i4>
      </vt:variant>
      <vt:variant>
        <vt:lpwstr>consultantplus://offline/ref=EEC4535A59246EB78E0358CFD26FE60077EEBEF7D61EB7C33CEBF974A8DA54BC1F4690FEB87F634FFAC2B5CD78C8157CB9305F1B0FE2D3D3k9u6F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КД</dc:title>
  <dc:subject/>
  <dc:creator>Гарцева Юлия Евгеньевна</dc:creator>
  <cp:keywords/>
  <dc:description/>
  <cp:lastModifiedBy>Admin</cp:lastModifiedBy>
  <cp:revision>45</cp:revision>
  <cp:lastPrinted>2025-12-24T11:38:00Z</cp:lastPrinted>
  <dcterms:created xsi:type="dcterms:W3CDTF">2023-02-16T13:25:00Z</dcterms:created>
  <dcterms:modified xsi:type="dcterms:W3CDTF">2025-12-26T10:05:00Z</dcterms:modified>
</cp:coreProperties>
</file>